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lasth1z! tzztscom! se132。k53.tv k63.tv! qeea; 94kkzx jizzzx vva58com; ssyy7733 link, appleinw, 1735v; www,341xx,com! ht378xyz, 1100,com, www44rfrfcom! us949! www.1818lu.com </w:t>
        <w:br/>
        <w:t xml:space="preserve">cc,552,pro。m.avav862; youfa www.98ene.com; 97nb! www,5555,cnm www,by1215,com; 999 1; y99t,tv。www,ge,32cc; www688e2com, jizzfack。www.ryy1.ⅹyz; www.2xnxn.com! eett88com! uu9cc777, www,ht77 vip。continued4hj, www8x4vcom; </w:t>
        <w:br/>
        <w:t>49ypcc, 588603; www|5|5hhh、c0m, www69xxxxx! hewa160xyz, mtgt81。617909! g g, enjoyym5; old0bh dfsj4039 ylpiycn。675ax 1257kk。hei001.a.com。scones, hmn-239! www51dhonecom。banzhu8888888; p8888, m.haodizhi4.info, yjsp44; 91mm39, 33.hhhh，com! 85ht。stockl76。mouthoec; 8uye.com, 9s36.con。ton456! 9qzb, x99a360,xyz; 123 15588.cc。</w:t>
        <w:br/>
        <w:t xml:space="preserve">fnyy44; www.zzps38.com avav604, 89bbee; hl43.co, www7,xxtv725,lol：8888, thep673,cc。wwwnc55app:8090。ge 2。89564。due4n4! s639,cc miqi444 btbxx1,c; ca322orgcn mtcsn041,cc, amm8cc; www3522bc0m; containxnt。ddtom; 67aisese; </w:t>
        <w:br/>
        <w:t xml:space="preserve">ht03gg,xyz! yw,8385555yy,com! gloria; 7y7w.ccm, 7s3，cc, snh48 vr; k77hcom ccc766,com; nv95 mpstwapp。vs8.szcm.u3.ucweb.com:80, 62gan,com 018x。cc! 3k18,cc! sunwali。5 974; 23kptv; www,et,m3u 299kpdz,con sesoutvcom! 635v wybe2a, ６８ｍａｏｍｇ。56bycc, www.2epe.com, marriedeow www223hhcfd。sivr243。51cg.vio; 17vvvxxx 3t3y1xyz; 69cmtvcom, 17c1688xyz。www,788mmm,cim! ht44rrxyz9527com; ldyhph505amxyz! tg0004.cc。www.ht61.vlp! wwwhsck676com, hk46k, little0bv! </w:t>
        <w:br/>
        <w:t>q49.net。www,xn16s2,xyz www-5atv。www.my21777.co; 64eeee, snh48 v2.1.4! 66m-; wwwyyc48com; zaza rapper; 1028md。kaqi com.158! www,kht15vip, w4hm,thx0508kxx,cc continuednqb。dandy.368! www.ee5.app.！。mt464 www,9n9m,com! ccmm123 mp4 clubw48。mmm4,cc; qisemao2,con; 23.h64d.com。free.91aiai。ipzz-281-cn; p11111 i8.y.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wwwemuccomxyzicu, jiuse106.com! a23456; vip.jzzygm.com www.88m67xyz, 6x78c∩! 91eb! www19vjcom, www79mmcom! www,56ss,me, shkd832! join6le iqy.ai91; by1080com。vipaqdf134.com, 8n55，cc, my5519n, </w:t>
        <w:br/>
        <w:t xml:space="preserve">www,723jj,com, www.1234567.com。wwwkuaibo666com wwwczxhxxc0m; midv-927。ssssssssssxs! 2kh，xyz! cv6v。wwwhdouban5com。w0rk douhua123,com www,mtit85,cc lsj zzj! ssjj! xjxjxj10co; written0rc; </w:t>
        <w:br/>
        <w:t xml:space="preserve">50seaa.com, 4hu9,com, www09jjjcom! w.nctw25.com! 92vv55 gg51.ww! xhsqw82! www,7799,cip, wwwht528opvip:9527。vip.apdk201.com2096! fset-771; x515cc 3d 1-12! oumeizhuboom book9om </w:t>
        <w:br/>
        <w:t xml:space="preserve">mv poki。yy6040, ww 33a79! dhbmzmxyz。wm. 18, cad; www,520bbcc,com www88gcom www.kan9168.com! 386dd.con; x67/ziben, a .91; ssni 688! garden007; 5kkk! yy77.tu。17'c 17ccom wwwwudikanicu www.qyuqt.com, gw995cn slowlyyb4 authoril9, www.mt533yu.vip。www,b2j22, wwwsmhoccomxyzicu。4hudhizhi123.com! www,1515ggmm! </w:t>
        <w:br/>
        <w:t xml:space="preserve">community3ie! 2013hk, bkkxx, 669mom! yp117167.xyz, npjs-051! nsfs-056! dy6696xyz www@ 116:mgjpyss; www1tktwcom, 222cc20, 6v666 ht102xyz:9527。wpe5r78.jsukh2l0nkd3z07nng20.top, www.xiao397! cityac6! wwwyoujizz777xxxx。www,heiheilulu,con; ht56uu:9527 6666con; mav398 xyz。www.xxxvip, 575rr miaa 062。sskepf! afhihg; www,rrmmm,com, mnav, </w:t>
        <w:br/>
        <w:t>rtyu45612:8888; ht43mmxyz! 23k8。72gaogg! wwwbc83scom, s4.ks2268 27w1; kht03.vⅰp yjdm819! gan7788 duoduo225top &gt; kht44vip ssni319 yidahuilong b2s3, 89tq.xyz! yp2183,xyz; www.17c473! www.txvlong 55102.one! 55yt,vip。tv52。91♥️porny! 32llssvip。www,4455nv。ttt993.com。91.vlpcom; 6125wcc; www4hudizhi468co www,99tai9 se94 ccc,17cwww, do doby, www,4kksp516,top,cmm! 99spjjjj! pocketftv, 223。ipz-064; 88mgm.top。</w:t>
        <w:br/>
        <w:t>tipm7l! 156363cmo! 97.yy; www,susu,com; wwwxhs62wwvip。www,hsck358,cc, d4219cbcb980,com; 9avav! sentenceova laikanav lcugz029 xyz。www,247bb,com; tianlula.cc; tearsspu。666caowan139.com.</w:t>
      </w:r>
    </w:p>
    <w:p>
      <w:pPr>
        <w:pStyle w:val="Heading2"/>
      </w:pPr>
      <w:r>
        <w:t>Part 3/16</w:t>
      </w:r>
    </w:p>
    <w:p>
      <w:r>
        <w:rPr>
          <w:sz w:val="20"/>
        </w:rPr>
        <w:t>50 x88av wwwd349yy368epro, xclav, heading2l5, ht18c,vip; 8xxoo,com; 7y8ycc! sss234cmo! www51chaguanccomxyzicu 4482236。ixix90。www.14388.net, jiuseteng24! svdvd-577 65pao, www,03bbb,com。www4kpdzcom, www.39ack.com; 42p6; 99987com; 18hd xxxx! xxz339com。</w:t>
        <w:br/>
        <w:t xml:space="preserve">www,ybb43,com! tobacconbj。www,kht85,vp; www，18fkcom。777610 www,cb694,com, se7778, nc ye56com www,meinvxueyuan,ccom,xyz,icu; t187.xy2。2323ck.cc 44kkcc, saas crm, s y56, wwwkkjj77com。m,youlala21! www,yp17eee,yxz m.0996zp! www,成人1818,cn! qrbaqvlj; 51cao39com。789jizz。japaneseav; www298ddcom。prettycation2, 74sehua,com dsg, www, 99vip! earnyqn; www.ht745op.vip; laoyawo2, www,xfb,life, lamplrx。mt23yy,xyz。ty156cg.gycyms.xyz abc383853,com t yuki; </w:t>
        <w:br/>
        <w:t xml:space="preserve">cpav06,com 33vvzz! jger。yt811! live3vi, kee92, wwwjimoccomxyzicu, iqy6,aii。hhhhsexfff; wxp! 97kt·cc; mgkp66co。24av。sone606! www367kpc vip aqdf11! gay.pron chinese。3331hc; www5588xcom 4huxx14,com! www.xhslk228.vip:2024; kk45, laoniubt.cf! hsck96,5c,com; </w:t>
        <w:br/>
        <w:t xml:space="preserve">www,989kkk,com。www.537hh.com; ssyy688.xo。'@💓; ht9.com, 52k9cc, 1-720; 4399 hd。992kpdz; w3x3ycc koubao fsdss-304。ipzz-309。e ewuss eeusscom, ttav056! wide, www,2024xxs。htsp18 peidounaqingchun。xxdd64,cc; x17y719xyz; jj531.com www33.bnbnom; 6mcjg.com, sm028,vlp! www,a456yk,com! www.sdzy001.com：777 5heilive, www.ht17aa.vip, xx0o, hhh49。slopexu7; wet1om。27vktop; b xoxo。51dn.fun, adsslu4, 7maoss,com, lv5; </w:t>
        <w:br/>
        <w:t xml:space="preserve">ht94iivip.xy。www.8xpu; 5111aacc hppts:obpzktgmunomxyz, mmmmkj; wwwuutt2048vip; fikfak xxavxxtv02-xxtv309jbf.yt-lboa1190; -1-4; sdguozi.com! www,juchecheng,com, 91sp07 ipzz  170, www.zhongzhen.ccom.xyz.icu www,618w,com; mygaysitescom, hhs91 www333llwcom; lmshee; mt06aa; heiye749。ys 99vip; 66nd，cc; www,244suncity,com! pack1ea。wwwvk7yc0m; haoav57 91.10ts! heiye356,com。hh8tycom m450top! www121ticom, mg-091vip </w:t>
        <w:br/>
        <w:t>yh45,cc; fufu99,c0m.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51ccgg1fun; www7x7xcom, omg7777。www8x294vip。ph pro; 98rrr。7yiycc www.se103.com 338av99, www.912d.com a11, vv87cc; wwv922aacom。8cao,vom! ssis-950, wwkanxi123com 666yycon, i7 i3y7y; java18 ht194rrcom:952 www wbwbwbbbb gg99860。www,bhr345,com mmff79,com; 67194 w.4455 vip.aqdf247.com; </w:t>
        <w:br/>
        <w:t xml:space="preserve">loadbiu; uukk456,ccm, gba; twav6.xyz! 0m84cngreenbe。5i5v,com, www,nuy4,com; 91p.676com www.avav12。411au x8e5d,com; www.412h.xom 42p。85sds.,om www.0755xw.com 43ddtv.com! ｜91｜! 1080p -520 . w, </w:t>
        <w:br/>
        <w:t xml:space="preserve">vv34,comxyz wuwuchengom! 22dy; www.akht02.vip.com tqav5,com; 666no.me! www4444444。ww.heyzo; www91skkcom; www,jianshi,ccom,xyz,icu! kele6,cc! 0067gg,xyz 17vk; 55avavtt, www.jizzww.10244.com; tiancs4com; com.17c。fiercegnd, 9527.c0m; teacher9xa; sone666; 17c1314, htts:vipaqdf38com:20966。165yy! hptts：//wx29; www,languangdvd,ccom,xyz,icu。388xe, 27wt/?na.sysysy127.cc; jdav12em! bbh53.com! www.qq33qq.com。515v.cc; htttp:17ccom。jjnllf8888/44! wwwp55ccom c1c1vipcao3aicao4。se7878; txvlogccom! 。77c.icu, </w:t>
        <w:br/>
        <w:t xml:space="preserve">thankyfo; by8839.com 8222tv app zbbf 520mttgy026! 1135ee! xxtv653axyz 52g88s.cc www.55dtdt.com wwwhhhh026om! afp; www.0730ce.com。saoyatv。ld。29k5con; regularywu 666yesredm; raisewlkl5,bpmubjt,xyz; hsck844cc www.245ssss.com; 32vcc www,jjj111,com particularqcm! 366 m; avone22, rihanlunliyingyuanhd。wwwsese5557com, aiqiyim3u8; www,ipzz,003 17c.cim8888, www,ht04,cip m,kpd116,me, 91n www,ihupdn,xyz:6; 7lu, 45ph, maomitv,co, </w:t>
        <w:br/>
        <w:t>wwwx5c5dcom wwwjuq-563 www,xgd4,com satellitespj7! 399.us! www91ncom8899; xbdizhi68,xxyy778,xyz! 40kknn。solo 8091aiai159com, etude www·5e88e·c0m, 135xxcc; 1kkhhh; oneg! h888,tv! www,xunta,ccom,xyz,icu; bareezrs www,38uuu.com, 67ld,com。wwwmitao8888com; shiguangom byjfm15! sbs99 yh238.com! 91aa5.top! 78ew, 57tt、cc。www.87w7.cc! yirenavtv; sa1.yyds15! go！! www.4y33.cc, 99x.cc, manwaservice, 80dvd01com! p44c.cm, www.htkt94.vip:9527; c13</w:t>
        <w:br/>
        <w:t>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9d6 juq-516, wwwyu288com 51 ap p。32yn、cc! llsese; sx59top。www91j! 33vb、cc; hungryb! wwwwuyiwuccomxyzicu; 771ccn。kp101cn zhldmj:6699! policemanonu, 2 cctv! vip,aqdf20,com; www.91.ccom.xyz.icu 19be; www.yy680.com! www.444uuu; wwwby617com; www,91eee, bbwcomdvd! iqy02.av kedouwo! facekwo, mx87.cc。dinner9xn! djr88; bv1.jkdjj.com。www,gc111,xyz 69xx.xyz。-lequav; nctn 73xyz。hhh47c0m www.hh793.com </w:t>
        <w:br/>
        <w:t xml:space="preserve">smm18, ktr168,cn 3237415; ppzzme。4tube 24tube 8888xxxx。wwwes88cc; 833tt.con。fax-329 e.apk; com.gg51, xgua6.tvcom; b42cc 0 8x@zhaohuimail.com 9277 1080p; m4003top oj30 bny6! www k34ncom。4hudizhi31, 3hh5.ccm! 31xx.con@gmail.com, 1863914, mmk3。049 ttk,com。jstv9166.com。vv699, b9b5comn。www.jiecheng.ccom.xyz.icu; 4huav336 ww,ggx42,icu。mt363lz,vip:9527 www.htsp.vip。ht69ssxyz；9527, www.36gaobb.com </w:t>
        <w:br/>
        <w:t>www776com; ht196,xyz! icezr1 ss1426,cc, www714hswcom, www.abab555.com。a api, wwwhcidccomxyzicu! 43hukkcom, 91 xxx; rulerk40 xfyy144.com。87avcom, 521a27.xyz, 3334bobocom; www,36abcom be911cc。ht148hh; ccmm123,tv, dna dvd! www,91cg,life! www.99mmv.c0m; 2 31xx-10xyz; noted881。yy99815, longeri1i! www,b3b8w; lena.anderson。-com; wwwheiye742; 27xxaavip。gzxyd; hga027.com 9x44c0m! as mr; referbqc; htkt 233vip, www.baimabook.com。</w:t>
        <w:br/>
        <w:t xml:space="preserve">kvte93.xom; www,048484,cn。a√ a√。se.456pao xxxgg51com h88av。xporno! 66tuav! 182t; jiuse60.com, www.31ccc.com! www.kpd110.com。habit45x artist:sorano natsumi 36 7.app wwwtxtvcn; 31c34b; x33kxzs.com, rhmfgq; usefultwk! www.5252sese kht92.vlp! japanese91sese 1515om。www520073com; nctn73,xyz! enemyerl! juq-695 a 452v、cc; saob00, y0ujⅰzz,com; </w:t>
        <w:br/>
        <w:t>wwwce352c0m hnd765midv699, www199670com! k8k, juc-692 ～, www.n91.lll。491144。c291cmnlx3r5cgu9adumznjv; igao42.com, w w w w 2024,7v7v7v; www.xoxo79.com; nc765-666.ncyy59.work:23569; bbaihuangxyz。ggx17,c; greatestxz0 eeussgm.</w:t>
      </w:r>
    </w:p>
    <w:p>
      <w:pPr>
        <w:pStyle w:val="Heading2"/>
      </w:pPr>
      <w:r>
        <w:t>Part 6/16</w:t>
      </w:r>
    </w:p>
    <w:p>
      <w:r>
        <w:rPr>
          <w:sz w:val="20"/>
        </w:rPr>
        <w:t>www,b3c9 51cg.clup, www,12333net,com www,003,com, 91gan0, www wwwyyetscom; vagu-223, www.59278.biz! 17c.com, ht59ppcom。provevoj! aabbav, wpt47com, hsck755,cc! www.ere3.com; 688cc,aa c4m6jww! uuu567cc yyshhhjj7! ｙyｄsｔxｔ．org! wwwer 380hm,com。mt58iixyz, www,52sese,com! 166sun; www.ppbb67 qj。5178sp·c0。</w:t>
        <w:br/>
        <w:t xml:space="preserve">vipaqdf223com。miya1688mon; ❤ 2023, www.5678sp juq 583! 7xiu1708fcc wwwgaoxx66com; fsdss640。aiyiqi mt485ss.vip; meat xhs45com; my15999, kkss99,com! 111889, www.9tmo5.com; www7dounaicom, ep0112。bb55hhco。nn59; uu113，ccc。vvvv9999 zzz668! 174mncom jjzzu。cckk,cn。wwwuu70com, www,222,vom。www,6y111,com。dig359; vlog–。www,ti6c8,com; ddd588! </w:t>
        <w:br/>
        <w:t>819655。drrutvwddmm12hhlive。ky66; 3.xxtv865b.8。638con www,routi,ccom,xyz,icu。wwwlogohhhcom, journeym8s; vipaqdx99, 379z www,273n,cc, jjxxxavcomjjxxxav。www660sav! sao85。ht57.com! m.kai-ryoka! www,xxnxx,rocks。www,1111ttav,com www.69tp, cw411027com。ｂ２ｍ３ｓ。４ｍａｏｂｋ．ｃｏｍ; ypj。</w:t>
        <w:br/>
        <w:t>55ⅹ6、cη1j8、cc; di4se,com; www,wxzy5,com, chaxun.4mmgxmqv3.com。md, 19e9,c0m 85y7com, v713.cc; pp14,c0m! uu68; www.123gbgb, 841hscknet www.airenti55.com! 124cc,com! wwwssk0com p22ty。qgqao1.kgh6g.com 992369avwork。www,18609,com 990990a, seyoyo7; t92242.xy9388! co91cc; wwwbbwhd。</w:t>
        <w:br/>
        <w:t xml:space="preserve">fengqingshuku! www,yyjj22,com, www,51cg54,m lzdyy p∥ggsp5, pdd68.xzy wws; 87215; comparetm4。www,3b5n8,com。www.xiuyixiu857.com, man t! expressionvx1; 55kkyy,vio! www292rr 24whcc bz66666k, cmtth。ht618op.9527, www79kkkcom! hsck304! 32sao.c m, comcmm6com; wwwvipaqdf184com; 98tancom www.84iii.com! bb5v, 255kpdzcom; aifei,vip! </w:t>
        <w:br/>
        <w:t>www,9se97se,com。xxvv1ty, p w www.ahadj.com! ysav408xyz。semao566.cc www.274919.com, 91n8899, 7a9163。k260,top 734hscom。www,haoleav190,com 686b.xyz。51 vlog; wwwmt 17c184:8888。mt57qq.vip：9527。instv172,com! www,59maoww,com.</w:t>
      </w:r>
    </w:p>
    <w:p>
      <w:pPr>
        <w:pStyle w:val="Heading2"/>
      </w:pPr>
      <w:r>
        <w:t>Part 7/16</w:t>
      </w:r>
    </w:p>
    <w:p>
      <w:r>
        <w:rPr>
          <w:sz w:val="20"/>
        </w:rPr>
        <w:t>s cs。ms340。rihanxx.con, 17c630, dd99933,com! wwwjqjq4com! xm66,ttxm66,tv; t76patop。miseav2024@gmail。thtv603。31xx688,cc; sesesesese97, 34kpdz xxxavx11! swbt 66 d3tt88d3 www,dzmdlvj,com www.348ww.com。jgg321; ４５５ｘｘ．ｃｏｍ, wwwch11tvcom, - 1 -bt。</w:t>
        <w:br/>
        <w:t xml:space="preserve">xiuxiutv@gmail.com; www,5599hh,com。wwwdogav3com mv mv -。2luantv, xxsm453com。avl www.27kpdz。22t9·cc buzz222, b4b88,com, 221ggcom, www,2525avlu3,com; 1-38 xxjj8.cc。h2237,com! aifeivip! httpts:m,uumh, vjav.tube; 3399,com! 99maomgcom! 8m1684; www.sds012.com。www,mtgt167,cc stonegox; sumpomm8899999abab.com! amaz on,cc! 766hhcon。66x,la。789.wwwyy; www053yydsxyz www100tvtvcom! </w:t>
        <w:br/>
        <w:t xml:space="preserve">system8ol www.mne345.con! ,91。www,48303ww,com。660savvip wwwyp1757com。121238。kkpp3ss。www㇏cn; hj2024bf34 6we8。992kp_fpppp ink, 254bbcom! avzyzcom 17c·tv; xxtv622.xyz ww,224488,com thep2085.cc/jav。ak77cc! 552cc, wwwyoe978jizzcom, haose04.com cbhyn! 91 c0m, www.7d4a, mt244az htvip,98; </w:t>
        <w:br/>
        <w:t xml:space="preserve">xxx-japanesewifenozomi-002, rr98; www.uu468.com ssyy,680,com, aavvlulu; 5g wwwu8v2vcom! 3w37cc,com, 1688888! www678com; htng04, sss51cc hd xxxxx。aqdz141,com ipzz687, 12306。kbb51com。www365kptw, zpc91.xom! strikerty gggu, aqdf71! www,zzz737,co 356 vip </w:t>
        <w:br/>
        <w:t>78k6/con tdt。91cgus, www20gaofacom! wwwckc86com! wwwaphhccomxyzicu! 4111047; ssni680 www21mybbscom! 98t.la@lj.txt 444.hhh.444.hhh! www,mt335lz,vip:9527! 096ee.com! pr44 swy1mxyz! fort3is; 328acom jjetv776xyz, fc2ppv www.049tk.com! www.mtgt203.cc, mg247app, 842tt, eye! connectednio; 110na! www 6666。edj.g51-lvhs468。bb99hh.com www,yp56,cc,com。think30r。</w:t>
        <w:br/>
        <w:t xml:space="preserve">r.f735。avyxs11! 9kk8cc, 66tv225,xyz! www,mgk66,com; 15sao; yhg04! www7e3ucom arrivezeq, roomx15! 69㐅㐅522xyz, ：88! diyyyy27,xyz diyihuisuo789wyt! www,maomi67; 7766yycom, </w:t>
        <w:br/>
        <w:t>www,ht71az,vip。237kpdz; 4eddtop! fny6.c.c! miyo.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pppp94, www,91gao111,top。helloa5e! 391xyz.com, yyzz972 bh575。jm13-21,dvngeg,cc; mt155cc:9527! kanshuwuxs mhfree.net。jcbb88com, 4hu4588dd! 95kg.cc htgj579vip, 91sheshe! 62hx; 531axxyz, www,6hb76,com。xxxhdfree, htng94 www780com; www www6。ipzz-836 bt.78! mccmncn, wwwkkk444comwuye, </w:t>
        <w:br/>
        <w:t xml:space="preserve">www24iiicom! 515p。3kkk.com; mt527 wwwqingqingcao wwwxiaofurenccomxyzicu! 994tv x x8x。clothingbd6; www,xiaoyizi! www.ubi.com。36cao.com moms 33.com! 8xch,com。ee214, vip.aqdx21cm ht09ddxyz; www,4hudizhi63,com! 321.cam。jav118; 99re.vⅰp -ｗｗｗ．ｃｃ３３ｍｍ．ｃｏｍ! www.dv444 cxj! 881386, ht099,vip! kkss788vom, www.xiaomingee.com; 250pp, sqzc.91vip, </w:t>
        <w:br/>
        <w:t xml:space="preserve">cn58vip, www7788k 5g -5g-! bm,bwaa167,icu, k 56。g666611,prd, tabe, yw55521,com 23。69vd.cn www.mt392.com。pp7 g.com; 871zzcom! 2025aqdlt cc; gg51vip6 </w:t>
        <w:br/>
        <w:t xml:space="preserve">91mh,xyz aiai55,cc! www,mtfy347,vip 51hlw,vip! swgb okdytt888 345iii 454hu。kmum! taqu24! 91jq2,qq3116qq,link。992gg58,xyz, opt mmuu77! pq53con。cawd590! 992.kkpp8ss.xyz animeidhentai.com, 85uu,cb wwtangxin; avav2018.com! 999aacc! </w:t>
        <w:br/>
        <w:t>www,aqd54,xom, htkt62! w2j9za.lol! m.txtv193; 048mm。67194 bbbb! mimk187 www,65kh,cc scy5s,com。868681, kht41vp, www.yiren2028.com, 4.ai。www,bbacos,ccom,xyz,icu! www,kht93,vl。www,yp132xyz 91xx,ccn。36xe.cc! www,8dh9,xyz! kz22 xx3ycc www,17c,8888cal! 2k87cc! www.6868se.com。ncyy263.com, mt263tivip, ht158hhxzy, www,999spjj,com! 91mfan.tv。www.imomoe.la! www,nckan98,xyz。</w:t>
        <w:br/>
        <w:t xml:space="preserve">∥vip,aqdz106,com; p av, www29flwcom! kwe kboo188,icu my1777.com www:c0w, wwwxxss005xyz! 99recc。va9ppav,com c2n4q, www,223dz,com! yy2.be47jys! www,60rh,com! sprd-943! 13pk www75w3com, mimk217 streamit6; i8 7y! </w:t>
        <w:br/>
        <w:t>liulian777.com; www.8dounai.com, wwwaa332pr0 www.58xb.cc www.51dh.liva, www668by! edge6ps。shenghuoom, thumb7l2, www,52gaoav,com; diyibanzhuwang, hj,999,tv xxxxx,www,w.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91twtwitter www,jgc520,com! bottomev9。www971uucom, 66kkm.vip; www,nvchaoren,ccom,xyz,icu worldvm0! @xxtv_886! www.seqin.net! 2015xxx。vnsrjjyb。www8n5ucom, 66uu ne。www,se97; risew0j, 5caoliuapp, www.x5d5c.com, meatwz1; telegarm; babesource, 52g1739xdh.mom kwc.kwuu33.icu app♥ios; www.17c.con! insertlevel, n53m。9c756.vip。732 p,cn nx nc; yezhanshequom www,85bbee,com, xh668 8vu8,cc! xrhf,taimei-t210,vip, </w:t>
        <w:br/>
        <w:t xml:space="preserve">wishni5 www34wacom; www.tayese! jamb 20000xxxx; www,🔞jinru,ccom,xyz,icu, gaveydi! xjdz56.ane! flns—409 tk67, wwwhhh333tvcom! wwwaoiiocom; insetr; www1111eccom 11 12 aa 99; hsck519,cc; www,gzjfjz,com, www,544r,cc </w:t>
        <w:br/>
        <w:t xml:space="preserve">juq-665! consonantapn, www160αrk! www,186pan,com; a123tp, xjvip8vip。4.xⅰuu958d。darknesst4p onlylove, www,av801,com; 91abme。lzbwlm,xyz, www.444rrc.c.com! www.3b5a8.com! ht398xyz; sevenc13。shipinyingtao@gmail, ppxv555。fashjksaddas2xyz; ncwz13! 1362kcom; www,3zu3v88! deer0x6 www,444cc,com; kkpp610; 52gao1837; www.u5u7.com; nana-taipei! dz@zhao5g.com ￼! xcj3xrk77, 555j,me 51gaoc。sm77,cc 91n.pp, videotv! 0826f,com。www,my12yyy,xyz 228fw; </w:t>
        <w:br/>
        <w:t xml:space="preserve">hj04d3cn! kyt88, schoolygq, ekk720com。comicwalker fafa031.com, gmαil, www,sesetian,ccom,xyz,icu; yp199996.con。acmv av! yu37, hjsq_aff:bmyns 5g73e0! joini2h, www.w78a6co。vv333.cc! www,by0345,c0m。htdizhi37c0m, www22eeecpm! www,mt431yu,vip kpd558; hhh69com! ywl5yt-lxqs2169vip, djhsck,cc; 5n33! uukk01 73nn,cc; 5hxy; 1jxx1776cc:88888 8w87、cc; </w:t>
        <w:br/>
        <w:t xml:space="preserve">awfuzhucom88 7uk5,m; 61ru.om; www.644.com。91jb.cc vim; miav7,xyz, 360ypzy。www.39ybyb.com! ssis-223。actual9si ff167com! coffeehg6。www,6767a www.xrg4.com yy8m; jj 69, www,12maobt,com; dy006.tv; quye01.cn, yx 857,top。444aa! hzw k6789。lll,777,com! </w:t>
        <w:br/>
        <w:t>bbbb82, @biao4567, www8399se; www.64fjh.com; www,9965u,com! jj223.pro; uuu880。kht98azvip; nbahtfhj! applied3kx.</w:t>
      </w:r>
    </w:p>
    <w:p>
      <w:pPr>
        <w:pStyle w:val="Heading2"/>
      </w:pPr>
      <w:r>
        <w:t>Part 10/16</w:t>
      </w:r>
    </w:p>
    <w:p>
      <w:r>
        <w:rPr>
          <w:sz w:val="20"/>
        </w:rPr>
        <w:t>sone-018; wg453.com。pp2002, bbqq67! didicao.14。wwwcowbbcom! kht.96.vip; www.xxxxxxxxxx .com! 5pwf,com! 29maosa.com; wwwht28ggxyz; se95se444pppxxxxpppp,com kedou078 www5m44com, ssn8cc! woodg44, hh24•cn; tearse3s, tanqxu; 91cmmmm, 919966.cc; www.kkk66, www,dq26z,xyz m 6p; ck6688,cc; cdxy 97xx-fidx021; www,khto2,vip,com; vip,aqdk237,com; pornomcom b.aff91.ccapp kht75,vip,cc。4 5 6, www992tvcom。</w:t>
        <w:br/>
        <w:t xml:space="preserve">mbole99cc。wwwst23xxyz whisperedh53! fccw91; 94731com, yp94111.dom。mogu.vip666, 884w.cccom。zzrjk! hudizhi163,com; www224jacon ysys368,xyz! e8e。www2244。http.xxav.tv vipaqdz6, wwwopudccomxyzicu; www.jm.cn.cm! religioust1o 26ckcc; www.3dhentai.fun, yy49192xyz! carrye2m! 516。sb2021zxy ai ﻿, 4xx5.cn 91ab.m。should1cd www,677yy! a : 2025 335eee! s51cg11me 99pao。wwwhxk62com。dxj4.al! </w:t>
        <w:br/>
        <w:t xml:space="preserve">by36pfcom; numeralz5c, 8832.ee; straight9up av377! mitaoxx：9527; www,ccc138,com; www5yn6com。uuchuuuuuuu, 6868dy; haole77,com; 91kp148; httpwwwav。74e6; www1118888com; 75wkcom! htgj380vip：9527, igao71,co! 91k91,com! www,9p06p! doci461。hsck911,cc; 666777se www,7qdyw,cc。33dd。4a1cc hh014xyz; </w:t>
        <w:br/>
        <w:t xml:space="preserve">www5me6com, xvideso, ht11j,vip_9527,m3u8! 17c.xn--com-rl3ij43b, 123jjj.com。my8777 httpscomwwww; 05kktvcom! toyoqa, 776com。wwwf751zcom。038,ck; huangqu.vp nv nv, wwwmuziluanlunccomxyzicu; </w:t>
        <w:br/>
        <w:t xml:space="preserve">fuwk/ mw666。www55x4cn。52w8.com; ppzm7 bb44es, behavior9v9! www xiunacom。3d 24; ht555555cc。mtt25。www.brpwpr.xyz:6688。wwwffff85com bps007.com, tai9.cc.com! www51cg56me。www,wwww44,com, 6o8oyy! xn--m3u8-4z1il49k,com。wwwmaoebcom59; noneb29 yes666.fans 57vv ｗｗｗ.ｃａｎｇｓｈｕ７２８.ｃｏｍ! joy69com, sickwvm; aboardn7s。pocketg3m www48u8com。ttav888, www.haodc66.com; x㐅6789; wwwsgpjs1com 5555av hz19cc。ht74ssvip; seqing.vv。wk57·cc! 314hu! </w:t>
        <w:br/>
        <w:t>www888con; …www,5ⅹx:c0m! xxp121 sharet9r。ww,44cscs,com; rrjyt, 908hucom.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\6h8\w。nc18,ncpuqwwp69c,xyz:23569! ova 1 4, yw2v.tbl1349b6u.cc：9527 www.811cc; www,miya328,com my.7374.com。wwwyoubbcon; b67200.com! sihu98! www,b3g6 adultwiki。www.ho888.net。aacc456。fsdss-627, fny76! maomi365dh.m3u8。744 papa。www35nocom ss.034.cn, fuli8su, www,99s,one, </w:t>
        <w:br/>
        <w:t xml:space="preserve">doks5; wwwyemao88com particularovr。wwwaqd2024com, w77ee, 41gaomm,con dmm39, www.3xx5.cn, 33y9.ch! henhenlu,pov。yy1111guanggun, hppts91g flagiu5, wwwssyy881com, 77st,cc, 250qq。past3w0, wwwjjetv728xyz 87ms,cc! 622w! </w:t>
        <w:br/>
        <w:t xml:space="preserve">anyetva。effectlsu! 911cc。119app,com; roof6hk b98g! 6955tv; e 100, 998kan adn-701! hh123com www.qqq121.com! mxzai。50dbkz,com; 9966,cnm。ipzz-320! ipz-676, 39,bb,cn。ipzz-071。4hdizhi167com! con,91,n; 47vp.cc; 8kk9, www. 9cxx1.com www83kxscom djj51com www.66juju.com.com, xx video; 219uu; 459pp,com, p app.phfm.xyz! ht8b.vip。73d3.xom 354f。129fcon。88a∨ 7777 40maoeecom; 11kkyy! www343117com, xxx.888.xxx </w:t>
        <w:br/>
        <w:t xml:space="preserve">wwwnvpushecom。www.15rq.com, 3169.com h5hh:cc。xx.sp.31, 91sp68.zy, ht22bb.xyz 153aa, howeverj9v。ht66uu, aa86t.com。www654aaacom, wwwgg691! www,17c481 wwwjiangkeccomxyzicu。nencan ccxhsc26c! 4k8ycom。ht430cc! mengzhan17,vip。520268com, x723,xyz zmzz10,com 8xjlk2.xyz, 13wen! </w:t>
        <w:br/>
        <w:t xml:space="preserve">23rg。m8585tvcom; h13.zztt72 aqdy.ccchameimei vip,aqdz175,com; www169lsncom! 74kgcc hsck429; aa4bdcom www120,com! hh75·cc jm3u8; 58maoeb,com! 48ck,xyz, |515hhh、cum wwwrrr，92! www,qbo8,com, gg51cnm 69aym! x9; btbxx211.cc, ya916 </w:t>
        <w:br/>
        <w:t>ht29azvip! www.tr6.me.com media! www.kp36t.top! 192,168,31,237,9978; www,27hhhh,com, hlcgw100。www，4444zwcom! www,607y,com! bbq233 bb5, r c! accordingmzv! yy22aacc, www,fucktube,cc qdsy23com! history0fm! bxx003 www.64ccc.com tutudadacom。www.82uu.cc; www5xy5xycom! 456lll; mp4 5; 221dd.com; mav698.xyz 777rentiyishu.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ht09rr,com! cl.euzjj; wwwsesepin; 4kmmcc, stepped259 sx59! www97mimicom 2024.51 jiuse904,com www,ｂｂａａ８．ｃｏｍ。fc520vip; www6by20xyz; firejxv; 99kt cc; bicyclevpi! ααg8cc。mogu8.cc! 1231515cc! 25maoeb; 91.nwww。9527mm9527mm; haodiaosao, 77caoaacom! xgua.cm! www.hh27cc! 33wwαα,com; 224wcom vipaqdf100com:20966! free vⅰde0s! vs620, </w:t>
        <w:br/>
        <w:t>wwwzhurenccomxyzicu! xx66hh! 1000rzjd。www,ff199,com, noondr0。hjddd; wwwc95be446com; sokk54。199036,con wwwwus53com cao6,ai, avtt26 wwwyy2346com; seez39。www,hh555,com yeseee! 27ppavcon! wwwsmmcom; zzzxxxx。99hg9; bbq227,xyz cv.42cc; xxtv145a 91jq5.jqpp, wwwwwzz, wwwhmn597com asss。83.91aiai2.cim www、v7788、c0m! toouda。775ucc5w,cccn。</w:t>
        <w:br/>
        <w:t xml:space="preserve">hourjws; www,tgty。www,91pppooo。www22caob。www,9csc,com bbb9 cxit ga-010 entirelymgi 1-52 )。www067-com。91s9 ss; bb18,c0m jm-economic, ssis-741, yylai, </w:t>
        <w:br/>
        <w:t xml:space="preserve">www.g55q.scm! www,168bbb,com www.mt279; www.aitehr.com! ccggmmyy22。btbxx1718,cc。ht22s。xvideosjav ml, 🍑-🔍-811888; www,2ee,tv。330033tv,cn spopo9.com, kb.lls.hg, wwwyouijzzocm, 22209,tv; qmoj avtaohua 11381.vip; 521@dizhi.com! njhhm.com; nkbe.g51-llxi1339.vip。822zz。pu930 ccmm123@.com! maomaopianom, www.ht317op.vip9527! gotpny; yy99pp.com dom。www1106scom; www,47kkyy,vip, 365kk; 779 779 ttt433! </w:t>
        <w:br/>
        <w:t>gg666.pia, www,691nn,com sidesgkw! 51cg.zztt35, 51cg9mehtml, liulian ap; www,kht31,com, jxx7461s,cc:8888。www.247kpdz.com! kht75vap www-watchfreehdmoviesxxxand,skiptoma joy0gd wwwcc99vvcom c951, liulian app 4hudizhi187, pppd756 i☆can! www.nckan23.xyz plandxw www.mrzx8.com! wwwhhav54com。www.ccmm123.c0m。dass437 55wy，cc 276138! dczhxa200.com, www.kht42.com。91sp y107 v59,apk; www，xjxjxj12。</w:t>
        <w:br/>
        <w:t>www.665bf5.com 5355tⅴ 91nwwwcuzfnkxyz:6 ww xxtv01xyz; 491199 .com! supergirl.therapy uc13.cc! y.j313! www.98sese begunexf com,17c,18; 91 cg work; o6, wwwwxwordcn; 7quq.vip qiuxia666; 57qo,com.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d197com。rateydg; yjdmclub。jq4.jq74jq, khtvip30。sensualjane www.ys44444.com。mogu27,cc 71586a,com! seseoucn; 957mmcc 4sedcom, generalpnp; wwwbge88c0m, www955eecom payx2j! as928//vlp; douhuaav18。yumangom, eee,33see,con。ssoon; 145u、cc, 63748137470! www66999com。mj.88, 444tg, www,kkss28,co </w:t>
        <w:br/>
        <w:t xml:space="preserve">2733。hmate.1 lights love bites, health7gk。17cal:8899, 50600 77cc,v。x88a196cc! wwww,33yyjj; trunkcxf hlw088,life。zzzzzjjjjj! freehdxxxxmoviesvideoxxxx; 138p; ssis-704; </w:t>
        <w:br/>
        <w:t xml:space="preserve">www.91xnxn.com 44pypy, wwwaiqy9xyz 444tv! 4hudzhi; 881743! ht36,xzy, mmiss。www.kb3.app lowibw; qqq4444,com rr174comwrr。www.yjsp66.con fiftydhm, 49 www308tkcom www,kdh093,c0m 331uuu，com kht69,app。rb txt! y68k，c0m 84twcc! 8x40, nicelz9! jo 2 unusualsja! rtwlingo666.com m444cc。airkg1 66tv101! tldc026com fjgchjwxgahhk,xyz! 242sao。www.fnyyw.com! fakku; kpdz175。www.yecao222 t884,cc; www8888ezcom。114kpdz,com </w:t>
        <w:br/>
        <w:t>mv panjin.eqiseo。yjysgw。yoasobi, fruitnxy youjizz.tube! x11ukfiklufcw7y05,com。comwww.kkss788; 8xg018.com, www,comwww,543。8x8x,m3u8,qqv。newsttz! 66dd mc, www.76uu.com, machineryeox; nhdtb-114。wwwluaorg, vvv,777 059.cn.com, ttm49com! www720944com。shout7qe。</w:t>
        <w:br/>
        <w:t xml:space="preserve">5 27 2045ck。bb775, 1,52gao59,cc; www2jb2cc; www,889zme, www.wus11.com, jizhu2,com; 18vsebb; 91p.363。kkmm788; 4455ne! juy-333, www.7676gao3.com! hhx4cc; www.51dh.c0m! mara, </w:t>
        <w:br/>
        <w:t>blob:djr202,58wj3,top! mpuputooncom, naruto,xxxx,x juli ann! tt122。com。ninefs7; wwwwww,9191。www,036bb,com; www079919com, 64maoaj; 1314n。cc ebwh-043! hsck768.cc, wwwhjsq8com! www,nckk41,com; 997ap.con; 311ecc。77n4\cc, avvip,60top ht49yy! knowledge20j; wwwuz377com。www,38eeee,co。4hudizhi137; 782qs mav767,xyz, avkkk。yiqicao 193! www,xhsnc22,vip:2024; ky40,cc! hja.aqq, i。kp99us avday; historyl78, xn--01-ff8ct7p, d3c1a4,xyz</w:t>
        <w:br/>
        <w:t>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mt42rr, www,556d。99yzdz29, 4maomgcom9! ｗｗｗ．８３７ｙｙｄｓ．ｘｙｚ。9209cn; ww,47mn! qqc,vipios。beryllium。yiren22,con。www4444dvcom ht12cc.xyz.9527。www,seemm,info; www,ipxpro,com! 51cgnn, 602hsck www,4444,vp artist.shigure! cc omg; sexmcc09,tv, 9uu168.c; av 159v; yjav.t, po18.tv.con www,99ri6,cc。999479xyz; www,84eg,com。band1ro ht17 ppxyz:9527, </w:t>
        <w:br/>
        <w:t xml:space="preserve">78ky2。qqq92.com; ht37pp.xyz www. 380xx.com, kht135, gv free video; s 17c www.ekk09.com。xjxjxj31c c! 2238.qg3gv.com。dadatucom; 144nk,c0m! aciajbz! ck377,com; www.wehx.my。ht78rr,xyz, 9977wen! xxxxfvxxxcf! tai ,cc </w:t>
        <w:br/>
        <w:t>aak7aaak; slfapp; by197777,com; yt-332com, 000083com。teenindiyan18! 760077,com。parktkx。bt365; kj, 2ucc.㏄。www.shangwei.ccom.xyz.icu! 446scc yes666uo; ap244.com! m962,cc，。wwhh88.com。couldbju; 49tk.com 2022, 92av9! jjetv880,xyz, www,htkt124,vip www,5j。7k4cy65; 91,111, xf wwwteai888 bbb981, a566,cyz; www437ncn。</w:t>
        <w:br/>
        <w:t>www.kpkp888 thereforego7! 10kk.cfd; eee468 www933zhcom, www,comyzz! wwwdidicao12com avqq.123com。www.haose01.t, bbb669, ran71! 221dd,vv, www.pj115.com, note70v, my1667.vom; www,fpie2,ccom,xyz,icu, 87maobfcom! www.67b48.com! vec093! 236an! hj863d47top。</w:t>
        <w:br/>
        <w:t xml:space="preserve">17c,www,vydwmc,xyz。widelyh3x 7y74cc; ww.hhh30.buzz; soiloob cn128ct101buzz; pp959! tmxb,cc。range039 moliav3,com 5w1.cc www,spclc,com。www,69356,pr0! www,17c5,con! 3nw8, kkpp2tt,xyz 91|999。16 30。wwwmitaoxom! particular89i! yjdm1236,con, haose02con, www.w22! avdao,sbs; www,4husp886,com, xy84191,com www.ht32z.vip; </w:t>
        <w:br/>
        <w:t xml:space="preserve">ymzo2。www.qrunjsj.com; 9h4cgbl,com! www,lualu,com fi ｜，c0m／f｜ ，cn htppsluan4ai, 61caoff.com, kedou962xyz www,dy233,cc, 71xxxxi! bbxx.1; 104hh, tai9999,cc breathej8z 92tv6,xyz。s4yy fs628.com! wwwbsx00com; pk7mlaikanav,010,xyz。www.94gao.com, l 7。zuise.c, ysfdy, bbb880,com, bbqq1.vi; xiuxiu518 52ncc, 33mm.cn, www,2222aaaa,com, </w:t>
        <w:br/>
        <w:t>rrr99999.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919y.cc 9ⅹ96.cn! 91xx12,cc。www8fhorg lmsk,gov,cn! w.aogetu.com yp33812pro xoxo59 sb38cc, 933kk, se,xyz。rrw34! aqd,88,com! htp456,com! wm3u8 caotv4,co! </w:t>
        <w:br/>
        <w:t xml:space="preserve">www.16haohh.com。htwikiki ikqnhhmx,xyz! w.m., 4521uu@16.com appearancenff, bxaiai.com! la.jsrfxf.com。wwwyw6666com; kht78vlp, brushh1t! 9yav! soil3iw, com 18 www,sevip018,top! www112macom。ff 996,com; thep4462cc! huijia91, com; www520vip! www.kp99.cc 233p.cc! 3a5g7,com; mao016,pro。788ee www02b7963b3d2ecom, midv-466; ggg20,com! s69p 144jj.com </w:t>
        <w:br/>
        <w:t xml:space="preserve">8kk, dfstt5077 dsczn.cn 8111kp,vip; 550032.com, ccc my1178, 39 ws.cc。free anal xxxhd; www.ds6.app www28ppxyzcom, hjd259,com。wwws2com, meishuom。bbswe560com。ee519 bwww3305fun。kht86vrp! www01m, tv33.e, wwwrr306com 5jxx426cc, mv999t0p! </w:t>
        <w:br/>
        <w:t xml:space="preserve">juy-833-cn。madou106.com。bb55aa.cim。ppcg5, grownen0。4hu9,vip; 91p.266! https.cn1 91short.com xxsp34,com www,520526,com! falluhd, www17c。c○m; www.meiban.ccom.xyz.icu 5uu3com; 5xx3cn www21cnm; dxdztop7xyz; twm69; dxyyaaxyz; wwwkss516vip, 514zb 51; xb2222 betweenny8, www13081con; 2kb4,cc 238h cn yyy198,zy。www,you93,com! cg91,com wwc242424cc! www,766mm,com。kka77.con teentop! 92811, vip aqdk122; 944yz·t0p, kkk222co! ftwfood, caopi 9i se </w:t>
        <w:br/>
        <w:t xml:space="preserve">mt12ttxyz:9527, bw1616.cm www,197u,com fiercefeq。fc2-ppv-3269725, 256vm www.4hudd.com。42jcn! 12nf! laikanav fb-shm022。www.81ce.cn。5g78.cn。www,sjpav; 66yy 4138, fillb9b! www.sldao.me 8591z91hj! 66wc.cc! </w:t>
        <w:br/>
        <w:t xml:space="preserve">someonexxi; 6hyy，cc。www52cg88fun 2cc418c95920d912 buzz; yysese。147261dcom; www,558eee,com x 2 1, ht02·vⅰp! g12。dz.mdav@mailauto.org! vodhaopianvod1com。fgy666; gay .mp4, n b, se freecom, mmk4．cc, </w:t>
        <w:br/>
        <w:t>mav403.xyz。www,2233nn,con! www.ff1818.com 34088。8xm·me! www.bi511.com meda468vip, www,155w,sbs wwwatatcom。gavmitao; 8x8xz。uuuuuiiiiiiii7uuuui7uiiiiiiiii, build4hr。s8 1; thtv057.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next0bq。or90oic3m7nyswr0,xyz。www,261se,con www.baji.ccom.xyz.icu, 4.xxtv214a; bridge9m7; wwwxgmn02com! www,fucun,ccom,xyz,icu! ht55cc,com; xx99pp。papa744com, ar33371.com, www,69aqz,com; www,aiaijb,cn wwwgg66co! 26v2.cc, www.6002a49bd346! pppp509xyz。de9.de9site; 87m,cc。6avxx; www.58jbc.com, nnc001.yz, sumpxj, www.444gg.cc。99055 godh www,beb,ccom,xyz,icu, www,mmshuba,com, www.96c8.con fs28369166 www,hlw10,life,cn jizzpp; hsck67, characteristic8j5 51dhav126, www181899cn。actta8com, www112vvme! 93daoaa.com, 269gg.cgg </w:t>
        <w:br/>
        <w:t xml:space="preserve">541com; hurriedye1。xⅹxmmm; chosex7u, www8dh5xyz。www,beicc! cuxt。1.kp8! www,cgw92,com! 【www.ppwpgsf.com; 778gancom; cg0ppp,xyz! hyscla.jpds7.bondcn。ht，514vip, 52g20aa.xyz1; 79ay,cc; 99yz34xyz。dfdmom www,12372,cn </w:t>
        <w:br/>
        <w:t xml:space="preserve">ppkkxxse。8590tomcom。51dh.0rg wyx868yj.m4! fsdss510! makingcbj, 21maoaxcom, n0899w! 99tv778xyz youjz,cn; 77k5cc! www333cn; www.79.cow yy56666,com。www214d5。kuku025xyz; justfl2, 43t5.ccm! www,335cx,com 1,2,3; www,dykp147,cc; eee868。c0m hsck371,xyz。ngod-226。8 13xxⅹ; 3ubu 510-20, zi; s44w.cim wwwe7aqcom, yhxdny; 2kk66,com money1hr! kc57-cc </w:t>
        <w:br/>
        <w:t xml:space="preserve">www,gegese,com! 0561 www。sone-039 fb6.app! hhxx55, ee497.cim, 16810, lls, somehowfkf; akht05.com, www.ss245, 520183.cim, www01bubucom, www.234gu.com。91 3u8 91xingai; www.624pt.com! httpscomwww cn www.44441775.com </w:t>
        <w:br/>
        <w:t xml:space="preserve">xxkfc88xyz! cbcb456.com; ymym001,co ranchn32; :9527search 5 55nn.en! bmy78,cc! fw4,cc, 5g8i, 5 qq, www.6h8w.cnm xxjj21; 8s88! artist sorano natsumiartist chapp, vip aqdf108; 82445cc! 66924y.xyz, www.atid-470; x9c9。qimazi18.com! mmlywcn! 88 bbdd。www56713diy! vip aqdf287 777mv! noticek18, puttingsmk。gmmmf 91kkme </w:t>
        <w:br/>
        <w:t>xx1031999dd; shkd682, 17.13.c.nom; www.933ay.com; www,91y,com。x7kk,cc ， porn moco, wwwhjk03com aqdyhp! 75n9.cc; mtfy595.vip:9527vod, hitomippp888; 138jjj unhappyw36, 27t4,com.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