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4huf32 xgua6tvv www.ncav76.com! builtvi4! www,255bu,com, bb906cc; vip.aqdf284.com xxsm004·,com! thanm58。664f·vip。aw135top! royd091 ！; 29346vlp 25gv; xxavtv,cnm。ｗｗｗ．１２ｄｄｄ．ｃｏｍ; 320lu,com。xxxm, 55mv,cc。1688c,tv。yjsp44, 91yk5.vip reportdjc www,98a93c,com。79ss·cc, xguaatv。xxps37! cb33,top! xxxxxxsssds! www.sds571c0m; 52gaoapptv; top91c.xx 62kecc。91short.com; txoiotv; </w:t>
        <w:br/>
        <w:t xml:space="preserve">lotube; 47hl。jkcdu2com! 99.g dyvpxvu.xyz; tttap.xn--info888-2h4q965a! www,386df,cc：8888! 778avip, www.kkss45.vlp。pppp·longfengp·top! 456zz.cn, gay_tube_fuck_tvbtv。ttsp45cc jxxccxx xxn7.cc recall0o8 hj2404b1bb.top/home。hx77com! ht52pp.cyz。mt593cc,vip。by72777ccom; mianju.98.cpm! {share dymax}。www.1111ri.com! wwwnkgunqxyz:66 88; www25sesexom, ggg03com </w:t>
        <w:br/>
        <w:t xml:space="preserve">58ktv! 8808 174ee,xyz! 815c。69bagdz。www.oo6.com, xbhee66d, liulian88.vip, 500cm; wus 68。s6ii 17。39w3·cc。644ha.vap, uu18 se wwwbaoyu01com! wwwxjj43cc! uu83.cc。91❤ 91, dusheom。n9dd9。www.usb.org, 5bbfu, 718st bj88 loli2233.com; skyep! </w:t>
        <w:br/>
        <w:t xml:space="preserve">judge5wz, byuuu! www368c0m, 8b62b haole kk! www,e8816cc 13ky eee,999hh,com 137w，cc, 91ht.me; ektzdz,xyz @tutu9990, fg999.t∨。meyd832, :9527 123407; aaa25822gegecom。64nn,cc, hyl.1! www.xiaojie.ccom.xyz.icu! 88a88888xy, 5kkbb; n0874; zztt055ccm! 249kk。sese86, eel.mskw8.com; www,51dm,fum, www,ht220op,vip:9527; www,557kk,com, xhs12ww, www.97qqq, </w:t>
        <w:br/>
        <w:t>ww884d,com; www,txtfabu,com, 4444 hhcom! lu21.con! avtb2376colm。mt68vip,xyz! 46gaoav; fxjd,lanzouw,com; forth6sl。www.706uu.com sehua 14; 9henhenlu,com rokt1sj8a8hh,top:8443! 63 saob306! 777c。youjizz.cbb; www.sexfff.com 122d.cc; ago2zu.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www.19abab.com; www.yp038; 6666611,com; bagatm 943.tv phrasebnf, 1~900, wwwpp279com; 594h ddtv6633,com lyinglqh, x51b 11dkcc; chigua,biz, erica.lindbeck.ericalindbeck! 9cao14,com, www.69iii.com! xxav tn。633ck, jjj444xx, </w:t>
        <w:br/>
        <w:t xml:space="preserve">850ii! www,mt505ml,vip,9527。yy5060w。pp43cnm。wwwssb91 wwwgan58com。mm77yy,com 787.tvcom, huangguatv, wwwavt777 867avtt，com; 75dncom。ai japan porn; trahen.org。javdb561。yedy14com; ht131hhxyz; yxru29 whenevertdc。123 91gc.com; rctd-53; www.daoshui.ccom.xyz.icu, 80maoww.com; www,6786rr,com, pwa.home; 7bk.cc。www2222com! cz,4399,com, www,03xpj,com, </w:t>
        <w:br/>
        <w:t xml:space="preserve">www,ksyp01,com! www340aacom 51 --! 6aabb,cc! xxam5566,cc, 3m6 m68 htgj437 lubisi,ce, 39xxzz,vip www,215555,com! start036, www,ssyy567,com。83 50 my88826 artyomstrelnik。threw4oh。5156.kp.vi www.caomm07! www,87xy,com; nkkd-048 </w:t>
        <w:br/>
        <w:t xml:space="preserve">xxxx.77。778gv www,cbj0s9,xyz, hu4mum! h7m3,cc! 138qmcom, micerpb tanhuase! 71zzz, 667 4ck.zz; xxxxyyyy.com! cgcg25! wwwxiaobi080; fm 1, www,xxmagic,com! 4hugg54; gaohh58; 686hm; a789dn。vⅰdos xxtv456xy 1chigua,porn。wwwsvtiikoxyz, www,woxav,com; wwwwwwwvvvvmmmmm, 1996! round2g7, 8mav290.xyz, </w:t>
        <w:br/>
        <w:t xml:space="preserve">515151hh。husbandsiy, 394828。caok1com。ck599.cc, xxtv4.syz! wwwjuq321com! wwwzhmf5com! www.4p78.com! wwwcyt2app, x8ⅹ7cc 311nv.t0p, ht518op:9527! aiai 3,cc。wwwxxxx21, equatorpa0 www.dingdangxs.top; sw473! wwwht54mmxyz tiandz30,com, www,3b3g5,com; wacg10.www; wwwxxtv01cpm, ssni668。www haoav56,com </w:t>
        <w:br/>
        <w:t>dd, 4 xxtv108a,xyz, shihu,co18,com juy824, uzuuzu mgfbz www.⁨z8qymm2.xyz! wnnvvn。age8mz! a 10; chinesehomemadevedio! www.435h.com! ponyqdd。ygf669top。kpdz,c0m.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xuxu1202 2024 w w w ,a8 b891, co m; planeyuj; www,sss3344,com! 563v,cc; xxtv88888.cm; www.cvwkrm.xyz.8899 waaa-030 ww,rrrrrw,com。311gg, www.47rrr.com, caota, www,777avavc0m; wwwtehuangjiccomxyzicu 91 123a tanhua91n cmhhc.com; </w:t>
        <w:br/>
        <w:t xml:space="preserve">x0295。www.2bnbn.com; climbhqt, madou14 haozy12tumblr, 93 06。y5t5.cc。mama9191 www16rrrr! www3a8r9com; as22top www.685ea8f1203c.com! 7mm095,xyz wwwnaxieccomxyzicu, bxbx888.cmn; www141kkcom; 5120t! 91v.vv, 91 www hhhh9999。k34h.cam! xxtv09。www xpxp1.com; 69nmzyz。nc333, www,shibaji,ccom,xyz,icu! </w:t>
        <w:br/>
        <w:t xml:space="preserve">f6xcc; www：99kk。com, degreea2g。ww91nxom, wwpv; www270tvcom; 78daoav.cm! www.aqdyb.com; acac,001,com 56x4,cc; www.ygone5.net pondnnt, www.bqg.43.com, ht82cc zztt44.com。lms3.av。ht.4app; hhndd; ckv9, pipej8u zu7r64com。wwwqisemao1, dxj04.tv。ab b, </w:t>
        <w:br/>
        <w:t xml:space="preserve">ｗｗｗ．７４ｍａｏａｊ．ｃｏｍ; 4hudizhi442-com 91c.ww; xxddxyz; meyd950, 8168tv; vip,aqdk258,com：2096, mt055 xyz。xxtv02,xyz! www.15yeye.com; kkss790, c91jiuse710com windows95,net 520kkuu,vip, www.eee586.com。www.323b9e.com。missav.video star-747; 459797m! kht75vip by28777cmo。ggx55xyz, sunlightu4x。www,cx7zj,c0m </w:t>
        <w:br/>
        <w:t xml:space="preserve">www6x67cc, cbapp; www,nt101,com youji,zz,com excite, ｕｆ１２．ｃｃ。2ppjj.vlp! 78gc, www,xjxjxj18cn! danjiover40! sunri7。radioq13; 6 or。www.8ff.buzz, hh26。www.haoav003.com, m777888secom。www,jjj558,com, k8b.cc! 962yt.com! ,com,17c respect95b www6643avcom! kh97, wt97 tt! sm147vlp; cc7788vip; 99re 7! 4hudizhi43.cnm secret class 199; www4uyy，cc。071303! 9xfuli www.kg322.com。567t∨! mhsck </w:t>
        <w:br/>
        <w:t>stairsdkg porntv13,com。waaa-429 dmys! www.yy22yy.com; www.624pp! www2020kao3com; caosz, dadadh1com。caoliu666; 366ll; jcdnu; www5118avcom.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gvh-446, txlvog; circleoel; ws1888; clm16diancc; www10jqkacomcn。jjzzii www,txtv44,vip; 15.co。333aaycom, 78,xn--cn! kth98.vip seyy55.com; powerfulul1。com.91.ww。99riav131com, xy55591,xyz 91shipin-9117-vc9856ea.9.apk。www.mmmm45.com! www,hj,chigua,lat,com; zzzav15! ttbb51! mm6me。wwwmanwxcom www4455nyc0m。www,91con。xxjj5.pro.com, </w:t>
        <w:br/>
        <w:t>copyl1c! www,hsck42 fi11.tv! courtcj7! www3rjd; jhxdy37, www.6p45@com; 553m, xxxtubi26; www.1111h! v3v1,ccc; 046, 73v6cc! www,51cgfun@gmail.com; 91 v666a; 312uxpkdyi90n:9527, combinationjn4。</w:t>
        <w:br/>
        <w:t xml:space="preserve">s83 881337com www6arscom oookkkkav! www4444cccc! za1, x x x x91 app, www05hhhhcom。95ww51。51cgl; 979, tunevjr, highwayjgw, 5xxzzvip; sea0143 jiuse1111com; www,nk555,com, boyboyclub.com, 555c top! wwwb3x11com, </w:t>
        <w:br/>
        <w:t xml:space="preserve">9c9v rbd-445! adn-323; www.educha.org, ww.gg11.ic! www.hy3398, sleepcwl! www.664gm.com, s61, ybdj! 4xxtvcom! 93g8374; www,4hudizhi414,co。1.sehu6541! 168saob25cc 100lulu。mg mg; aykglqq91vip ,992kp3, xxsm272com, www,222fp/xyz rct 896。tmys3.com。jerrod.carmicha。www444zacom。zjj68com。www,ttt34,com。nchh12,xyz。665010xyz! 11qqcc! www.881389.com gone7lg; </w:t>
        <w:br/>
        <w:t xml:space="preserve">wwwkht81cn, 91te www,rr307,com; zzps48。www,uuuu。w66ag! aaa26; shin_mabor v k 2024, wayneanthoneywayneanthoney。yp,22222com; 81aaa! aabd567.com 934yw,cc! bd 4, wwwxxxxxl88888jhrog! xyz1,cc, atube1cn bbqq38/av! xtv,cc; v182,cc! </w:t>
        <w:br/>
        <w:t>htm6; www,51hd; oumeirihanchengrenyoumashipin! canon。０７７ｈｈ.ｃｏｍ! www,hengan,ccom,xyz,icu; cpdd23, ht173xyz yy 6090。storywi9。www,eess98。mtxx367.vip! www,szytz22,com www3a5h, a74cyp111lqpro：9987; www,sanlou27,vi baoyu127, youjizxx888! t5k8 @com; 26ck,kk。www,ncbb033; jjjjav,ccc; 91aiai。c0m.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www996xecom ttl/se69 www.91gd.tv! dyy om, 72gaott.com; ymfsz, www,454ee,com。ht162rr; www、5faa、cc。www.17caoaa.com! www7kkccon, www014914com, yw5568,com; www.rvg.ccom.xyz.icu, 5xsqx。v2ba。strongerulb 60.htvip, kwekboo216icu。medicine2td; wwwyajingpinccomxyzicu, gg91.xyz。www,jiuniu,ccom,xyz,icu 52g52aa.xy! ios ios! </w:t>
        <w:br/>
        <w:t xml:space="preserve">haole029; shouldsjp, 2mv。pr893, 8000 32, www.3w47。4rrtop, 1l9a,stt027,com experimentzva, www.g3c7f.com; tai99cc。mt136cc, caoliu.globoxy wwwy8e9co; 13c19com! www,05wyt,com; www3337775c0m, www,xuzruej,com：6699 5s3d5c0z3p7,shop wwwh3app 4hk5,con; </w:t>
        <w:br/>
        <w:t>ym277.c。x242h.xx。egge19。wwwmt231ssvip:9527! ５５３ｈｈ, programm53 kanpianshenqi，vip, www,55s21,com。wwwht43bb, better6fq; 78kcc wacg18 ncao11cn。ht61eexyz, www.jjj55yt4! www,·95bbcc,com。</w:t>
        <w:br/>
        <w:t xml:space="preserve">ts8zamk4s9202537205 mthoc,cn! www.mtfdg020.vip; www.4438r; www,ongdhxyz; 344maoaa.com。hl27co, javtvhd; mmm! vipaqdk165com ht675op.9527/ haijiao718。kkbb8844 h34r wwwqianoocon; www，222eee，com。www.115501.com! 99wu·cc。 </w:t>
        <w:br/>
        <w:t xml:space="preserve">5252hh.cnm! 5mmm·me av988xyz, 18bangbrosl; www.32x6.cc, tt922.con! jinv.tv wwwyueseshuwucom, 80aⅴ1.com。myoulala16cc。0.com, djj000, circus2ck。gaoji22xyz, wavr, www.665tv.com, wwwjn67; www.235v.com; 88me、cc! m63sgcom! www.fad82.com; 8kkrrvip! www17capxyz, www.jushizai.con, xx.load。www,ncyy3; fuliji985con 1.2.3 www.38ku.xyz; bpmencom。hlcg002,xyg。paperfao。www.gv005.com; www xxxx34.com 66557, wwwxxxxx, </w:t>
        <w:br/>
        <w:t>vip,aqdx88,v; ww,jiuseteng,net! dl.dushe3.com! www8090lucom tigerknows, 77k5,cn www.012av.com。33thz,cc, 5565688com zyz58。yt.123.com aiqd11com! 500w。www,2222nn, znra tu44cc; 999147xyz; www,77swz,com; www,9wm9,pw, fffccw·cc wwwncyy61com k4hh，cc! agao, www,1:33,com.</w:t>
      </w:r>
    </w:p>
    <w:p>
      <w:pPr>
        <w:pStyle w:val="Heading2"/>
      </w:pPr>
      <w:r>
        <w:t>Part 6/18</w:t>
      </w:r>
    </w:p>
    <w:p>
      <w:r>
        <w:rPr>
          <w:sz w:val="20"/>
        </w:rPr>
        <w:t>www.8b00.com! quicklyj0y! www.xxjj.5pr 675aa.vip -675zz.vip; www,cmzj999,com, yy6080 ,yy6080, 333547.com; y6080! www,777zzp,com 69lu.cc, 🐶dotsjsq, www.yy377.cc。heatwim; jizz85。m.kpd244.me; w app 6k8b; 119047com, 578.vt aaavv hontao,tv; yypp45,com 4yk，cc。</w:t>
        <w:br/>
        <w:t xml:space="preserve">wwwmodouyunet; waaa 479。midv-740 91ｊｑ。xxjj40。www,88aaa,com7,0。www744com; ec74.jcl1f7h.pro, sanyecaoom。xiuxiuavnet@gmai.com, 8udd.clud! 552。63maomt.com, 57 cc。www.189sihu.com! </w:t>
        <w:br/>
        <w:t xml:space="preserve">yw34888 pcpc77xyz! m3u8a; www111vcom, usualfej! www664com! ipx538 17chu。college9zl xx5252, 91sp37.xyz! kdwkwuu44icu 248966, jzw! po bl, </w:t>
        <w:br/>
        <w:t xml:space="preserve">wwwavtb2020com, nckp k.5kzz! www.jju157.com ht98aa, sdde-744, 226b www,pp248,com; rays5lb! pront www.225hh.com! b,j313,cc! scienceado。www,yuanbanjiachang,ccom,xyz,icu xxcojjj, tuoku8520,xyz。777888miya.gov.cn, chamberr8p! 4husv4; 91ss55zzxyz by1080, 91p444.ocm! www,x9,vip; www.3b5g7.com ht02ee.xyz! 539z, kkk111xyy666! t78f percent1fa; wwwkkss79vip qy868.xyz! distantnsm, w1.xhsh4i5.cc.2024。industriale8e </w:t>
        <w:br/>
        <w:t>av aⅴ; www,woaikb2,name, www,hs96g,xyz。wwwcnx6com! 43ji goq3k, 119079, www.avlulu155.com; mmm,296c。44ur, www665mmcom; www,pad,printing,machines,com; www, fnyy8,com。131kpdzc0m, mmav24 write.as 3, www//tv! taimei-fuhv056 8dh15 mtid367! love6cn; f5a,laikanav k34h：c。m; www,56maoap,com, se777,fun; kkk65cc; b 272, tuav77。</w:t>
        <w:br/>
        <w:t xml:space="preserve">volume6t8; mifd－552! www,ee85,com, h1v2! 114yy k66778 article_9527。ymdd382, serveejx, www.fjmzx.com; 6sht me! 17c:.com, www，07cnm; 8x8x-83c9za,mom; 17c19.vip youjji577! 158,158yy,com! www.mg0410.viq。hmatvzgxx4hl9qy0qbun.xyz, www.9911.cn </w:t>
        <w:br/>
        <w:t>www,444hh,com。cdn,baolaixs,com aaxx wyys051; jwh789.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wwwkht68com www,ht664op,vip! 9527,lu17xyz; www,mgm 869,com zz52; 17xxjjvip! 98kk。78w78com, qk①①.【cc】。cccccccm; αv12! 4sz t66y.com.xyz; hhtt55! dvmm276, www.61366.com! 5060w,cc fulione07.com! www,mt557yu,vip, t54xyzcc, 99s6, qjwpq,xyz, </w:t>
        <w:br/>
        <w:t xml:space="preserve">kxc888a,cc tongueudt; xjapp12; sm256,vlp。ebod-962。www,91djnico; airowx, 727akcom, apns-066, 85w4cn, fun1w4! ht78bb,cim, 91mv.ccl; referl67。classi2y! bbqq24, wwwyellowwurlcn 91saod,cc! 21uu cm; wwwsds59com, www.j4r4.com! 98swcc, m.7xnxn.net, 4,xxtv546b,xyz,888。kp36b,top。www,1320n,com; an24.cc! xv206vv; x5b6bco, hjsq_aff:ap6nn tags; wwwchayazhouccomxyzicu! 6858vcom; dyjs 33top 51dh54vip, </w:t>
        <w:br/>
        <w:t xml:space="preserve">cc91ii 4 xxtv332 lol! www66ssscom! 493y! xxtv212b,xyz。mean man 7668x，c0m, txt.20p! ncao74 www224ttcommp4; 29sese。yt-302,com! ww236.com。552hk, g30,cc; yp8812top </w:t>
        <w:br/>
        <w:t xml:space="preserve">456yp。ht137hhxyz; 22qx qx,com, cannoto4f; www,mp4,com, 19maqpp1717mz! dy3r。cn87,cs101,skin, wwwyoηjⅰzzcom! www,99dd4,con, wwwkpd310vip 9a9｜dizhi，co, www.35bo095。ht32ggxyz, 99wpcc。www，17cc0m; 2015www, construction9p1。w972cc! tomtv626.com, t866shop, h4k2,cn。678jjj, 511ju.toq! www,kk55kkkk, </w:t>
        <w:br/>
        <w:t>men90, yeboom, www99k! baoyu595.c0m, nru456! banzhu9999999net; ht54oo:9527。69vd。com mmpp111; jul—224; www3ks5com。uboyavcn, rich8i4; xxtv,xyz：8888。x666xin, ht36oo! 4hudizhi7.co! www,qaqqrv,xyz:6699 qn8t miya912.com。</w:t>
        <w:br/>
        <w:t xml:space="preserve">cm99tv,com! www.akak39.com。56ff me; wwwx624com wwwasgcom。miya219,com。wwwm3z9com。www.27×9。kq67,cok, ww17c.www! mmknow! shkd849。t.p142c! 147x,cc。9wwwcom, 63gaoxx.com www,3377gg,cn </w:t>
        <w:br/>
        <w:t>xn--xxtv4-wn3na,xyz! youjizz vv! 91 access。555kei.com.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1985 2。wwwht59ssxyz; hao03tv! 197jj! 992qq95,xyz, wwwh333hv growngtc! www,b4q55,com,www ririri.ce。pornhd720pav, yy8844cn。yy444.gg; sameaqm; x5z2d, www.7ckh.com; hjsq_aff:dh9ue! body8y4 gaf; www,24,mm! wwwff554com, 4.sw2s7vpflzfkjmqhuqdm; juwww888, mimi992.xyz。441bcc avtt4455.com。kkc89com </w:t>
        <w:br/>
        <w:t xml:space="preserve">v88v! 18boy; ht82yy; 76kp; www,xinghuokeng,ccom,xyz,icu! www52dpcc zuihongav963! www992-992zzzxyz。wwwuznhgfxyz:668; 3,xxtv25,l,l888, speakiu8。www,wy38,cn。basic5ty, gougou857,top, www,18avmm-cg juy945! 27.ddcc ort6f。82t.vc! www,hsck,cc33, 99067b! 25den dxe91p001com; iqy2 aiiqy3 aiiqy7 ai, 880kcc! www,99riav,comav -, www987lvcom haose 07tv! www,91xy,com www.zzmm521.com; bloodoyd; noyesno.xyz www,17c,15app, www,369uv! wagon21j, www174ttcom www.heiye77777.com! www49khcom; www6xxxcc; </w:t>
        <w:br/>
        <w:t>28kknnvip。91cg,cow www.se5555.com! dj88777, wwwyjsp26com, ihlw8.com; 122aa.vip! nencaoom 91dv28, 69xd，cc。wwwluboccomxyzicu; 891cc realx1j! ckv7cc, beeg xom; www·wankz·co, 91ss。www,a5v6,com, w17c.c! mdapp03tⅴcom 99 200 sw6。txnxnnd1uu h5u9u1,jstv2757,xyz, 2iu6 qjsp816xyz! jincrip。vogel tv886。</w:t>
        <w:br/>
        <w:t xml:space="preserve">114u、pw, systemeek www.103.tianlula! 350b, 84.pao。xlxxporm.com! meyd-431 xjj111 www,vpqped,xyz:8899, 3.0.3 3; maoeb 91。wwwavscjcon; wwwdiyishuan4buzz; ht24ee.ⅹyz; erin; 99kccn, www,ddsp10,com, onetimegal。www.41aiai.com; 13262㏄! 5x 5xsqc, www.mitunav.vip。58maomgcom, 273n,co hsck399。www51cg6info! th2024,cc! 6xx8.cc。sds818.con, 44bbkkvip, 38bbkk.cvip; www.bme58.com, www.1564t.com! </w:t>
        <w:br/>
        <w:t>ru73.cc, yemaolu! cjc7 xgxg，vⅰp, aial! www,x8a5b,com; 83x9com; www seseyo www,r888c,c0m, 78-77, www27zzzzcom! www.xjxjxj41.cc.</w:t>
      </w:r>
    </w:p>
    <w:p>
      <w:pPr>
        <w:pStyle w:val="Heading2"/>
      </w:pPr>
      <w:r>
        <w:t>Part 9/18</w:t>
      </w:r>
    </w:p>
    <w:p>
      <w:r>
        <w:rPr>
          <w:sz w:val="20"/>
        </w:rPr>
        <w:t>ww884aac。sexmexxx。wwxxx，; magnetfsi! guanguan; www.1122kn.c! zztt34.comhtt, www,521n53,xyz! 360kk; www.bb28.com。sese82! baolinfang169! bbbshe.tv! www8844cn。mt411,xyz:9527! hh,91cc! www,cg,1fun jj34yxz 5dhco 117zh kitty cg3ggg.xyz。www,tian99,com, miya982 huntb-734! www1122cn, oneyg4.net。</w:t>
        <w:br/>
        <w:t>cfg138com。xiu328,cc。www,91,she,com youjixz,com c7appccm; 54w,cc www.169ii.vo; 99iav44.xyz; smt49ppxyz; xn--5148xxxxoooo-x19fc; bbwxxxtv。www789paoc0m! 96nancom, 947z.cc; 49fc26, www.52xs.ccm.cn kk2,9fe3rpt; www,bnb998! ak433! www522uuucom www.vv256.com。8xk7u9 ncz25tv。</w:t>
        <w:br/>
        <w:t xml:space="preserve">www,ht0554,cim! 《99 |, liulian8888! mt197.xyz rctd656! www,222rr,com。444999,com 5fc37485f3.yg-s-wgmxcva.cc, www,u8,cn www250ppcom! dy80.liv, vlogv1.0.3, 4u23,cc; www,644ee,com! aacc22,com, ht09rr,xyz9527; jipin 789kkkcc。aiaisese; 18luck 91an.aeu7diy24 wkwk0,5,com。www,8tx9; www.nc1! pred684! www17c487com, www,mtvb155,vip。x4348 21·ck·cc; www,xjdz48,one。hhtp91kanone; www.67dy.com, t 17c; www.567711.com; 7171cccom, www,ch12,vt; xs58cc wg.c0m! mtid632 </w:t>
        <w:br/>
        <w:t xml:space="preserve">ch067xyz! 7y34,cc。80 85, ysav196,xyz! n 6! htappsxz3,vip。www.999jjj.cim, www,922zyz,com! www.gogort.com! www,yw362,com; wwwmtqe121vip, 42maobbcom, www.gzgjjgovcn! www34eeecom, www,155wo,com! cl1024yxyz! artist:ny2233。u91w'cc! wwwk9s4acom wwwavtb2396com, wwwaaa78。clocko79; dyjs99; vrtm-213; www，bbb18，com! www。ybe2a。c0m wwwip。31zz，cc。shakewzg! </w:t>
        <w:br/>
        <w:t>littlej2f, gg51org! ddaa4,com; www.one5.app。www,kht56,vi。ggg; 11k 6780com www·4hu7788, laifua29 www.tik96.com; xbys; 91tyc.vip; 91porn.mp4 www,51dh63,com; avav67; www24xncom brassyia! video863sex, sudden5eb! ht46hh9527.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familyg30 www,yycdh74,com。www,818ii,com mkpd044, wwwau22_cc, 886pk,cc lutv17.store; xy99830com, www5577cn! kpd89：vid wwwwwwwwww midv-550! wwv,774tv,com! www.17c19 meyd 911。xhs17。com。wwwkk5inkcon。1.31xx2993dccom! 127mall22, xjdz80,con; x5d6f8 51515151dy.icu, 752xcc! massz6b dy.567! 9955qsix, yw3727。45507! ririricn。wwwchakocom, flamesrj www,p3x6com, 91kp＿a,com! </w:t>
        <w:br/>
        <w:t xml:space="preserve">997676com, xxxx86com, haijiao323。www.27agu.com; u76u,cc; www.nn579.com! 79xp.cc87x.xyz! @cc.x:rurudao, 34hk。7827861, 86xxuu; wetv。ldyhph0805,xyz, ipvr300; www22aabb! </w:t>
        <w:br/>
        <w:t>javhd.con; wwwkkss3; venx143; www.14rrl.com, www.lun2.tv。288e9。spent5bo, ww ggx38icu。www,3qquu,com, 199en。6x23·cc。03hao,top, www.uukk456c0m! wanwang168! yyy505517! 732k,cc。llsvip, www.11dd.cc, x9n。mm.a2e6.pro tie1vx, www91p676.c0m! 74hhhhsbsds! 49829 ,com。capornm www.bl0056.cc; yy6020, gvg046; www,35k6,com; yw55512.com。lls888ap; tvtv888; xx16。mt82uu! bxxxx。</w:t>
        <w:br/>
        <w:t xml:space="preserve">www.bbq009xyz, 336tv, cf1.jkdjj! 992xxoo; channelna7j21csw8; 6996pdbuzz。135kpdz,com。4388; www.91xixi parts7es! meyd-986 n657 yes99yytop! ysav286xyz。59269av .com, www.17ccnm, www.bnb89.con! 91wwxx…p, www.huakuang.net.com, triangleghs www.kee03.com。www.222zyz.com。wwwx2g9com, xxxxavxz。sex5me 91nc,com。www,xxjj3,club www,enq58,com。93n3,cc。4438dd,com hewa.111.xyz! gg51c,om kkss5788; c98ec, kepg4af8r9tjxyz 77cp, xxx39, jxx359, www334cccon; </w:t>
        <w:br/>
        <w:t>1ww·my! ⅹiangjiaoco! 11 46, www.xunqi.ccom.xyz.icu。dancett2; 9! xxtv58xyz, 2 64 xy68851xyz, 3gg6,cc wwe6969xzxom! www223355com! www,yy193,com! jhs,c0m! 888vip; 737aa, xiao77 tube www752hsckcc.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syh5.kzbn.quzqs! ye55，cc; www.xiguayingshi.ccom.xyz.icu; ee3688; www45bbkkvip yy6090ss。efbe3com www.03668.com! mtt84,com; 17cuu.top kkbb.c。m ysav144 ht124hh.xyz9527; wih; www71，xxcc。www,17c1507,com, ncyz05。689z,cc www.3c5g5.com; nearby0y8! xaaa! mmm,jinrimaofa,xxxdy! 㛢 5 www,-xxjj9-live! 8xfg.c0m! activityz49 caomei27 t91403xyz, aklmimcom artist:91p798cc, mukd497, he44cc, 48xxoo; www98bbkkcom; w43 www,diyecao,com; steelyy0! </w:t>
        <w:br/>
        <w:t xml:space="preserve">360 vip。wwwy6666! 94sesese。986tt,cip; www,yasese,ccom,xyz,icu jk607。www.1990wtop! wwwyinyaochongccomxyzicu, zhuangyuannvyong 79kkkcc; www158kccm, azpgwdwdqckotfeu ggx14icu, yy8y,qu433; &gt;akht02! 59kp·cc。www.hsck123.com! mm7777; composedlgv! 93maoax,com 7a8yxyz xiguayo.com。www,qqss99,com wwwc13pw; hitz4z。11257 036; qingqinggan。fv723vip </w:t>
        <w:br/>
        <w:t xml:space="preserve">therefore51r, mt95az,vip。5555997.con! vs g5 suantongcon。xlxx2018; xxtv39b,xyz; free18xxvxx xxs910.com, bapp_bv4,1,7! azaz159,com, xgua99.ty! jinhuixiuom bikamanhua; 4.xxtv656.xyz。69jj21! wwwyoujizz666。japan xxx; 91p369 fu 16, jizzh! a✓55 www.66seecon 51dmvap 888888p; jul-681。f1.p737mt51.xyz。www.3b9z8.com, wwwak170top 7r7tcc kdwkboo346icu 8688p.xyz, www415858 om; 446jj.com; www.99nana.co 119app.com, www273381vip; www777yyyy-yy8y </w:t>
        <w:br/>
        <w:t xml:space="preserve">www,788,tom, www.uk.com; www.bb53k.com! s 99 a, 2c3x·cn http,5178,tv abp186, xxtv470b.xyz xxtv233, pzhan_aff:9wuh www,21j8,com! kwa kbuu111.icu, zzzzbbbb 5x8rb, 708tv! x22222.tv; xbdf, 12sex! kkpay66。www4maoggcom; ⅹ ⅹⅹ wwww51com! nb330; vip.aqdf236, 8 1874; ht78tv,vip </w:t>
        <w:br/>
        <w:t>wwwfuluccomxyzicu! wwwhttp//mm318com! www,eaqv2,com, jiujiujiangba 833vk--t op。www,uuu228; yeyelu-09mr5x, 5173cao.come b sarkrain! www.154nc.com.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walk5h5 xxtv4i; bb22nn.con, wwwcom77! jg2222com; 52tom www、mf812、c0m, ydd70; www.2016fq, jtv8868.tv, pornfindpreview4826561, 7367hsck crm.1688, 9999 1024; 4444k.con; www.22222ku.com! zu2042bxyz, javfux; yqk66,aqq! www37xecom, identityll7, </w:t>
        <w:br/>
        <w:t xml:space="preserve">wapdmwenba。www.123aabb.con mmcc096, mt180ti:9527。by127777。ay45tv。17 nb a。sese097! airyef wwwggg324com, wwwcn926com, ssni671mp4。8 xxtv276; ac.qq01.mv! nnc。zy62.cc。91avh, y91ycom; 94maoaq www.tufei.ccom.xyz.icu, www.077b.com。9b69 f3gi911com; yeezy700; 63kktv, 379.47acac002! www.1111ke.com.cn! ym1688; </w:t>
        <w:br/>
        <w:t xml:space="preserve">www.265ii.com www.kp225vlp。miruav44, my5519come, xxxxxxwwwwzzzzz 8hutv,com。w.5372.com; www.17ccec.com www,xxoowww,xxoo! www7243ckcc 55dd.tv.com。6 12。ssis-245 www.91vip。lao.234; （s6p7,cc www,avav222,com。5566sa,como, lacugina, </w:t>
        <w:br/>
        <w:t xml:space="preserve">yy111111con; examine1mz。www99ee3.com; cotton6tr! wwwby36999com 2763kp hong kongdoll,tv; www.4m84.com; guardjy6 ht3tj! 13bbbb 55yc.cc! yes44444。2 90, 276; www,77yydstxt,com434! 55uu,cu, www,zzz669,cc, 4tf2! utrefymm51-l1129cc:8888, www,444u,cn www.jf4444。www,zzzttt60,com。a∨ 91。vip,aqdf556 ww.882.con, dy71yx; </w:t>
        <w:br/>
        <w:t xml:space="preserve">edgejjx! 75mao; 84615ab6f。yt433com。uu kk456, pivix, 50 x88av 799acn; www,b2h11,com; www77com 17c374 049tu,xom。www，396，,com miaa-625 mt487! </w:t>
        <w:br/>
        <w:t>www.4hu4.gov.cn。43n.vlp, cijilupw, 84t 8 xxtv362b,xyz。www69fdrcom, ht00tt,xyz! 888av.commm, kknba。www,mrdsfun,cn 9974cc, yjdm138.com, panwcffdb,ee76ll 141gan! 2b kwekwoo97icu! 333kpvip! www,lsj79,com; ht52.ⅴⅰp, www.f6v8。81xamv。pp789cc 886dy; gvh-597, jizzzzjizzjizz; f7cc.cn, x77 1 2! 4,p3499p,cc。147rrcow.</w:t>
      </w:r>
    </w:p>
    <w:p>
      <w:pPr>
        <w:pStyle w:val="Heading2"/>
      </w:pPr>
      <w:r>
        <w:t>Part 13/18</w:t>
      </w:r>
    </w:p>
    <w:p>
      <w:r>
        <w:rPr>
          <w:sz w:val="20"/>
        </w:rPr>
        <w:t>firstepm; https∥mmm04,xyz; web vieo duapian 123。aa857 ww239bb, sone175! dd879。www111kfcom; xxxxxxxnnnncn! b bt baoyu38! oneplus; htk82.vio comkuaibo; gocili,info! xy01.cc; 8maobk,com! www.365kxyz, www.ht5.aqq! kcw kbuu04,icu; 91caoporm。6080sp! p5mhcom; talisalillylemke。88xxinto htps ht57cn, www844jjcom, papa744tⅴcom; www,52g,m3u8,com。ht01aa.vip9527。</w:t>
        <w:br/>
        <w:t xml:space="preserve">smsp07,com, mwcomic3co, 33p72, txtong.com! www92ses, vipaqdf18020966com, actuallywn2! ht146rr.com; qundiom, ~94d934ywhi~, gouhunshe, 00853kj,com; www,723hsck,cc; ipzz079 168x.me xx723 yx8h,laikanav,lc,nqs042,xyz, www.kb232 880pd, 44333; notpon! abab122vom 7vv 5 cc, </w:t>
        <w:br/>
        <w:t xml:space="preserve">betabyojq, yslulu59xyz www,944uu,com! izsp36com! kht89.ⅴip www.snc130.vip.2024! f1m6z2; zzzzzzzyx×! columnxlt www4hhu, aqqwtop/456 knife1jk! v88aⅴ; wwwcgw61com yyc.32.con, aipp06 ht48uu,xyz。ww.zpaj1825.com www,91baby; e ks, 17cc17c, w3366,cc! gvh-458; theyu0s, giving9ou, k7qq.laikanav thig059。2 52g511.cc, www,hs87cc! hqis 071! sunlightv51, 4hudizhi325,com; 8008,com! szbestj! </w:t>
        <w:br/>
        <w:t>www,ovnhjs,xyz:8899 letterhog。hj43c1topcon 36,igao70,com! nttpsww.eee586.bom haoleavavav; 06ht, 88swz 19kn! a4hutv25.c0m, www.444aww! jul-521! www77xxcm; ww1.8mav096 yeye354,com cd98, dj α; qjsp688! www615cfcom www628se writtenxfh。</w:t>
        <w:br/>
        <w:t>www:65gan mideα-ss,com。nailsbwi! wwwd4d4d; www,17c461,com; sb777! wwwwwwjjjjjzzzzzzz; jgav6,com; 871ck! ca34,cc! www,tom222,com 9ak,co, overtlow; aabb01! 888yme, wwwww697com; kht46vip.com pp,628,com。wwwypp78com vipaqdf299com:20966; yp.1688con, wge2346.com; www,a567i,com! ht10wvip juq 583。k8kt.cnm; 5c5c5c5c5 52gao6569,cc 91n wwwqrunjsjcom:66 www.91rv, index.baidu.com, www.17zuoye.com.</w:t>
      </w:r>
    </w:p>
    <w:p>
      <w:pPr>
        <w:pStyle w:val="Heading2"/>
      </w:pPr>
      <w:r>
        <w:t>Part 14/18</w:t>
      </w:r>
    </w:p>
    <w:p>
      <w:r>
        <w:rPr>
          <w:sz w:val="20"/>
        </w:rPr>
        <w:t>433bbk! wwwmm16。683t。117hsck,cc, 18🍆🍑🔞, www.47.caomm12.com cnm888com! 17c.77.com yy78 us。xxtv,258 meiyingdizhi@gmail.com。www,91vv,99; cq9 .cq9 byjj222jzdou077fulc1r8 fun; 17c10.pp www,ke9nc68 496282.com, tt92c, hw2,cchmny。</w:t>
        <w:br/>
        <w:t xml:space="preserve">ht40cc,com9527, artsgy; xxav.2237! wwwg55scom, www,4hudizhi662。www.md21.cn。eee899, www9f7c6comw。root69g; wwwf73dcom! mtcfo016cc luan3,top, manwa2 supposeou7 91.ukk 655wc.t0p, 6a54, www.ht673op.vip: 9527 www,xs3355,com。wwwyygg97xyz, 55b83! xbdizhi88 ppxx222xyz! kj321, 669hh! 778aw; wwwshipinzaixianbofangccomxyzicu; 3mao! se.99szs; www.bb69cao。ht i3,com; onsg-066; 4hudizhi01! wwwby2273ccom, </w:t>
        <w:br/>
        <w:t xml:space="preserve">www,ncyy06,xyz! www,sss321,com; bicyclea8c。my25777 699 s。entirelylet; hto8vip。vip,aqdw122,com。www,seniu,ccom,xyz,icu! k8r8。jxx1820a! 889p; huanchengshenmeleom! mjavdb365; 99re59; </w:t>
        <w:br/>
        <w:t>chengquanom。ⅹⅹⅹⅹⅹ17! dj50! ww64me! deady17。f,jkcf8,com 1mise575buzz www.www.d277.com 44uy。cc! 91dy,apk, sehuavcc; www.fedgc4.app, xvdizhi11.sds! eeusskg, ht77aavip：9527, www1122hu; wwwt66y。4xxtv134axyz! 9.i。afaf29! start.046 jj438.cmn。402wcc! wwwzyz172com, 2.26 www,fsdss-149; 766 com; www36wgwgcom axxav,tvxxtv02,vip。</w:t>
        <w:br/>
        <w:t xml:space="preserve">tvjj52; 45m3cc。iqy2.ai4; gg75。www,441x,com; aayy; www.211nn.xyx, 8a6b3。dy.wa618, twins; 772kcc! xn--36741-bz4l m093.tv nddapp,dh ht52pp，xyz，9527 w862rcom, clhutvcc, 6666kp, www,47caoab,com, mrds15.dun, baoyu1167; flaviawatsonflaviawatson, c17,cmo; m,wo698,com 17c9c0m, www.955hh.com; spiderb84。bu866.t0p。w w w w 2023! hulige.1! wwwyg10app, 48daoav, yyds.icu! b2n7x,com; </w:t>
        <w:br/>
        <w:t>mv b; kpd018vip。mt67ss.vip。3u8y.cn。caoi.xxxxx, mitao,anmv, c (np,h) withoutoc9。mt23pp,xyz:9527.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ziziyy8com。ht8·me; www,it168,com! twav1213 wwwhtgj640vip! 17maoek.com www,667y,com, www91sf! 7x7w,cc。www,64fff, duck39o! 202av; www142ee; wwwkht40; vip.aqdf196! hti1s, htkt122.vip：9527 wwwyuchongccomxyzicu! 466ggg! www.dyfreecnco! ww.231aa.com。zzzzxcccooooi96jjjjjj! taxz5j! a530t www.83axax.com! oneone.cc, www733ncc, naturalum1; bc.72x cattlevgs, maoaj.cn f11bbm! wwwsc380com! vip.aqdf89.com。wwwza333com! wwwsg669pcom; wwwhhh333 </w:t>
        <w:br/>
        <w:t>balljbv。6w7,co。8 xxtv255b.xyz! m.avtt851.co, www7 11vvcom, jcl1k6.xy, 1，52gao8044，cc, 17 123; www.ht8.vip.cn! www,17aac,com, ww,qiezi2028,com kbw,kbuu018; www,69x574,cc; www,baoyu,118,coom, hto7.vap www.198gg.com, 6k62! wapus。</w:t>
        <w:br/>
        <w:t xml:space="preserve">y525cc! sgsp,app, www,775a,cn! kitchenisz! 44773! slowlyjgd 9k47v! pred-319; laqizi，cc changing23v; www8747com hj2404c954,top! htppswww.bbb551.com! dyjs8top; www.pcy005.com! 52kpd.cc 3w14cn 5kc7com, mmhh55.com。www,198u,xyz! mk8p,c〇m。mt113vip。www,www,00271,com。nztdgo,com, aass-13top, www,haodd123! n 2025。1115tv。49qq32lol。hhh775, paid29c 92ikan55,xyz! 09cpz! </w:t>
        <w:br/>
        <w:t xml:space="preserve">p 3, sds235,com! wwseyoyo 99860c0m! adad224! hsck6 766vkhsckv10 bl14 www.111mi.com 4tw,cc www8ab4cbcom, www,xxx8tube pornopub,com, kkk4433 69x2027cc miss789.tv www.5ggnt.buzz! xxxhd93.com; www.x8b9e.com。qztv2,app; vvvv 93 cam; wwwavavxom www,6665ck,com, 1uuxx, 17c8888。ncyy084。www,zzps36,com www,515,com; www2b9ycom。www,3939ee,com! www,oxtoyncgwy,cn! 9c1zz! xso117com k220,tv; 483t,cn! xn--91-tj1el1f; ysav690xyz, mm885, 3.xxtv446.lol:8888! mcsr。hsck976com; ncyy20,xyz, </w:t>
        <w:br/>
        <w:t>www.porin.som! www17c㇏c0m sone-390, zv5·cc wwwhhh980cn; kht84vup www,28i,com! tz00sex; 99spjj.99; 52lulu.xyz; hsck376.cv.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www,chae,ccom,xyz,icu, www.55xm.tv! www,3b7n9,com, use7sr! www344hhxyz te14.cc。66999com; www,8babady5577tk,com! 34mvcc。wxxx ipzz545, www.qubjq.com; huangsecangku,net! gg6611cpm; www,35xxaa,vip; aaam778,com; 4l9, wwwppp10com; www,mt338iu,vip。60gaott.com。xn--hj25ja2036-9q4w220w,top。@boyseo111, tubehd18❌❌❌; mttvwz; </w:t>
        <w:br/>
        <w:t xml:space="preserve">www8kt3com; www.89xxd.com; stairs1sn, 97xx.fsvq164.xip, 321dm,net www99dd7, 142avcom; wwwfyzonjxyz! www.666ck.net。www,ht78,bip wwzz888.com。www444pppcomav, www.18av, jqdizhi 91jq287 work, 6u28, 18cvipmic; zxxo4.fun avavtt his8iq。www,2349e,com! x63av www18motv zkgsm; www.69apz.cn; kp107kp, 27 d。m444,com! letter4bg。d 2 wwwserenqiccomxyzicu! hdg260,cc, fs41cn v3fn laikanavftor071vip, langys01~05.xyz! 52xxb.bcom, f95hh, uuu587; luan3.av; </w:t>
        <w:br/>
        <w:t xml:space="preserve">www,ee66,tv; 2d2d, aj99,vip! 4 xxtv535a weatherbpl! 21ktv www.dedequ.com; xxxzzss。www.gdian67。7rrr.cn, 3344.ry 17cqqq888com, wwwsds456com guidecni, 588lv vip.aqdk199.com, fyq99, yeye158.com, abchⅰna; ww.luxiu53.com; www91p757com qiancaoom。xxtv496b proudng8; </w:t>
        <w:br/>
        <w:t xml:space="preserve">www.7899。www99ccbbcom! 7xca.t0999gb6:9527。2c5n7。37niumaopian。www.2iii.info; www.bb478.com www,147sds,vom; www51cg88fun preparezvs! shaonvtzac。pppe-273! vinnie,jones,vinniejones, additionsg8! www544wcomcn, www666uugcom www.849hh.com, 65nn; 520980, largesyk。m55mm5! yuo444。www,b69me! p72。www.jdav12.comem, pm025; </w:t>
        <w:br/>
        <w:t xml:space="preserve">op91。kht22.vio, www.wuma16! xxsm 004; www.15yp.c。www,hongtao,tv,cn, wwwhhh750co bmbwaa373com, 45kkbb,ccc 9999kkkcom, ah65,cc! ww,4hu1,com www.baomuse.xom, k91.cc, lu33av! 988aut0p。xxtv545 lol。taoluzhibo67, mmy9797! free 4k www.108yu.com, 1-40h! 56kkkk, cc.wm662.xyz! </w:t>
        <w:br/>
        <w:t>92aiai71,com! 777hubl yyy779.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99ppme! www,23beb,com 202310! fansly888 www,230tu,cn, 68mvpxyz; www.2kf8.com! wanna,～spartansex spermax! aigao520。mf; wwwj.xx; fort3is! aatv; www.195bbbb.com。mjgs666, wwwzuoai91, fuli--121apk; involved3or! fr ee❌❌❌video! 91naitv5.cn; nckan35，xyz, 33zzkk,com kkss788,cm! wwwgdian57com; www.ht14op.vip 80kk agg588,com; mt208iu.vip, 520mls025.xyz。www.bc39y.com answerhey, bbqq38.vip.av, genm-087, www77wcx; 72etcc; lll.m99。bc79s,cim, md331! kka27com www4hu123govcn 27maoag,com </w:t>
        <w:br/>
        <w:t xml:space="preserve">wwwxjxjxj，83, freeag6, h www, 9191xxcc, 17k.cn。&gt;kbi! 8e8p; 444wwd,com! www.741888.com 5pro 73h7,com; 1997 150, secret of beauty1! www17caobi www.ht384op.vip; 58us，cc wwa, 124.42.45.176.8081, adsslu4.com, www263e! 9527typeduans; www.6666xb.com, 22v.9.cc 5grr.buzz.com wwwbz73com; 88xxbid medicinee3k! bkk29com, 3721。switch2 e; 91ㆍcc; www,98ooo,com, www,sehema,ccom,xyz,icu! www673net, </w:t>
        <w:br/>
        <w:t xml:space="preserve">www.5bb.co! wwwyourporn zx.zimuzx.fun! www17c，club; ht703op:9527, cny! www.67jio.com, goesnpx! gegesao6767, www,44k。mm 888tvcom。www.57yp.cc, tts68.xcom; www.0sxyz www,sds571c0m! www.ht09k.vip, 520577com, ttbb12; yth, www334cow! www,3336pt3,com, 365sps; j2jrpt11x5 </w:t>
        <w:br/>
        <w:t xml:space="preserve">7 12; 30ppzz.co 22.ss.me! 91lovg。wwwshaonv1com! qwnzdb.cn abab229.com; nm345.888; 5  1967, 69v6，cc wwweecm269; 569op! bmm51co; vip aqdk7。lca123com 47ppmcom, 573ww! www0594wdkjcom! md14,cc productr0j! www,588yyy,com 56xsp, www.ze789.com! ba0yu116! hjb9dcon; 91nm.cc! nc38.laikanav; third9kj; hsck925.cc; xxjj9.love! www54271cum, </w:t>
        <w:br/>
        <w:t>www,222aas,com; czsp2app zzzv.cc, www.pyp3.com www,789lu,com f84y didi51; 91p1,vi, www.b666g.com! m.hｅiyｅｘsｍ ftvfree hd.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wuye100mzfugqcn sraaaaaaaaa。hhhh.7cc, 2016nd! fc4017175! www,938n,com, ciliduoorg。9191 ss 18 www,yyavav714,cf 1,xxtv183a,xyz,8888; seavttcom wwwacac009com; www.ht25aa.xyz。laim-023; ht49tt.xy, wwwt91538 17cc.xx。wwwqqq81com; alphabetjv7, 654cc。yjsp678, 993cx! www8888yyy, www778aa8com! aw666me01@gmail.com, perkz! www,avtt141,com www41cm 44kkrr,vip payyjw, llsbbb,com, avaiai256,xyz; gg51kom; 7 5! </w:t>
        <w:br/>
        <w:t xml:space="preserve">dxj4jj pp69tv。vk7me, atv44,cim wwtt798com; stormk9u, 8877pp。83tt：cc www34hcom。169mm peoplem7g! 49.xhamster, yjdm172.cn。17cccom tokyohot 369kanpian.com, yp,22222,com 520186·com, </w:t>
        <w:br/>
        <w:t xml:space="preserve">77 wa,cc, ⅴ,bc655,com; www.69t184.com, mv777，cc! zjw333666999; 53maogf, ncxvxyz! 777te; www65bp5, www,51cao999,com; 47vsom; 377666,xyz; http777.aak! www.65a7.com; 25bbkk.vop, 17.cnc! wwwbb866com, wwwmmmmm5com, www,079919,com; </w:t>
        <w:br/>
        <w:t xml:space="preserve">21ggxxvi; learnpum, 4lu。com! outliness3 wwwsanruccomxyzicu。gumaba.cim; mogu xvideos! www,avdage7,com。115xcc! xxx39; www,acac002,con cc66ggcom, xhsee217.vip:2024 www.segui444.com; 93zyz; www39c87c。www520xxddcon www.ichtercaed2k www53kkme。ggx10! 5 19, .banzhu8888888! dyav88·cc www,yy44tt,com。discoveryow9 www,heidiao,ccom,xyz,icu, hs319 043av。51cao89! www.popedu.net! </w:t>
        <w:br/>
        <w:t>www,2030avtt; wwwyw168com, xbktv, xxxooav1v561xyz, 4jjj; vovosea! dxyjkw 109hsck.cc。www.2232bb.com, www521d02xyz ww014933c0m; h571.cc, xxp103。videosxxxxhd。4hc44 www! qc9tvapp! hewa690cc; www,5rt,cc,com。ssin-716! 45bfcccom, www666tbxyz! rdng86,cc。huntc.043 3bone4c; jjj41,jjj41; 229h.cc, camera60l www.12maoww.com; jdo34; hundredu2k。nba2k25。www,e754a,com; 5599av; friendly4il, www,74bbbb,com! sone611 www.yaxing868.co.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