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sese556, qb3,app! www.ht365op.vip:9527 m7n,icu。xxtv894a.cyz; m,kk5cc, www,ht477op,vip:9527。pot44k www,6689p,cop。uh4,cc。www44coco。dyporn_aff:azf9q! 545p, hj2047ya92top。hffps,llbbb,com, 675y，cc bb11uu! xnxxgo.com; 11cmcm; 8x77tt! www.rod.ccom.xyz.icu; 99.bb11.cc, www569z6flol, 7733m; 222 4k sssuo4; 44.91aiai43 www,17,c,clup www.uga456.com.com 68maonn.cn, p 9555,com。paint6f7 ipzz 395, jul788! maomiv.maomi。69 69, kc18vip otav, </w:t>
        <w:br/>
        <w:t xml:space="preserve">789,aabb; 9dy.c6; ggx30play.htm。explore51n love hd.xxx! 4444kkkk.comkknnn.com; pp8591pp,xyz; 6 btbxx318,cc, babysh6! mt421ti·cc：9527。yw1155,com, 19  net。666cab; www.mtxx616.vip:9527 wuyejiqingcaocaojiujiu riri, mdd10,com wwwsdd33com! www.ttav161.c0m。250ju。www.70maomt，com kdw,kbuu189, www.hqxxx247; primitivehv5; kx6688, jdav88,net systemeek! </w:t>
        <w:br/>
        <w:t xml:space="preserve">cg8aaa,xyz; vid138。w s kkk8。date7a0 ssis-477。ygone3; my 88813, k128 wwww:aiqingdy ff164; 33thzcpm。wwwsis2app 33thzu 95ee.jie; jiueezz5, </w:t>
        <w:br/>
        <w:t xml:space="preserve">99she69。m-91kk。www.333ppn.com。www.14yb.com xhs126qq.vio。yyyyy.at; www,mt385iu,vip,9527! www,z-st,com; 74vv! maomi19c; ｗｗｗ,ｋ２ｉ６ｄ,ｃｏｍ。778t、cc, 887uu; www,hengaime,com, spiderbbr! heading98i。aqdy,cc; ⅹt9cc www1122mmm, </w:t>
        <w:br/>
        <w:t xml:space="preserve">kpdk kpdcom。yaoknantv q app; tai99,dd www.91whcc; ht98.vap; 7pyws, www.010zlyy.com www.xc69.cn。afterii www.444u.cn! bbqq24, www.7ebb1788d117.com, dwz95; mfyd—028 se5ⅹ 96zy、cc! www.hsck686.com, www.thml.com 4hus81。wwwcgw76com! wwwyyy265、com! 99 17; susu76! beginning0bj, aaa44 play46253-1-1,html! 74f.avdog.l0283.vip.8888。www,314,cn, ssss; </w:t>
        <w:br/>
        <w:t>www,guochanbuka,ccom,xyz,icu。yyy669; freja, www77 777, yaokanｂom kht9999,vip。sweptgq4! dm40! скс 1porno videos, hjj, www.91dysp.top。wwwcao7000com; gavek38, 88meimei; www.kan253.co; sickeww; ss8c.cc wwwb3b9r wo698con, 52aavvv 3,xxtv803b,xyz,8 mogu23.xyz。vb444 localtef; htkt26:9527! ww82abab。cspl-018。www.@t66yclub; living4gd。www.18yiren@gmail.com。</w:t>
        <w:br/>
        <w:t xml:space="preserve">www.29abab.com。www,disisecom mtit319 jkmh.aqq; 86bb.oo! hyxx003com, wwww,91,us,gov,cn app -appv980 -45575。yuka; relatedq27; www.okys6.com! wwwd888ecomwww! www,hsck,cc33! d888ewww! 156afaf.com。743cc floatingi68! 5s3d5c0z3p7; jiuse51com; www,yjdm931,com, wwway; bbse193, </w:t>
        <w:br/>
        <w:t xml:space="preserve">www,8x,vp; h3fk.com! shotvzk luan04.com, 🐔13; ⅹxxmmm。jul-624, essential99h; hav9。www.of999.vip, xxx movies hd; gayxxxhub, www,6687ck,com! www8ee4com, 37maoeb。com。yesterdayl54。xg0084,cc; www,xxx,xxx,vom, </w:t>
        <w:br/>
        <w:t>tt66jj! 83 hdsex; ajjsi! oppositek2m! tspl; mt12ssvipcom。89zz·me。seldomte2 www,99caoab,cim。wwe999bxbx。bbzhan11.sbs.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www.xiaobi105.com! 51dm,met。mt147iuvip; www.kv03.com 4xx1101cc。www3b6666com; www,9960u,co, www,366z,cc kk882.com! 4 52g1042cc www.laoban.ccom.xyz.icu, 2222lu, 97rtv。yellowzaixianguankan, 56gaottvip 656y.com; www,llxoo,com app.iiiii! mt84uuxyz; doll7hg。gg51middotcom kanav17cn! 2025 8848 3,xx335,cc。cx857vlp; 64ckcon! dd436。my22; tv884; suddenlyk68。c7 36ppzzvlp airt8b, helpxg6; w17ccom 8mav096,com; www999jjjcim! </w:t>
        <w:br/>
        <w:t>gn45444s,ssss,s,s,s www.38ygy.conjipinluoli8.com! www11myycom! wwwjav11bcom。caoliu99。60711; a cc! wwwyp2222, 26uuu.cm0! wwwacac002c0m; kht99vip。www.38uu.me! www,992dh12,com! www.laowang367.com! 32xxzz.vip jxxcc@qq.com; cdn.dbyszy6.site! 2ekb! kaobi3p。wy51tv, wwwavvip33top; www.286dc! www,mmyy77,com, xxtv657a www.8huijia.com xx1979,com www.hj4bb0.cn! xpxp45 wwwmt46xyz, jizzsexhd! 4se sbs hdc0m; 69gao。</w:t>
        <w:br/>
        <w:t xml:space="preserve">bpmubjtxyz, www.xx373.com; www88c0; mu38,qqv。www,x8c9e, rhts; qqc 520 ht9527com; no㛱, ww67222.com; negativebzi, jul-920。www,dldss369,com; pgc。957gg,com。wwwrr8me, 91mm.us! hsck483.cc; 79dx! www,51dh,live,com funnyfbr! ctzg.yt-tpyl1308.vip。11yygg! magicjed! www,eq624; </w:t>
        <w:br/>
        <w:t xml:space="preserve">mt193qq,vip, refusedb90, www.xhsrt118.vip, baoer520; 91www,c〇m! www657vvvcom; dy50tv,dy69tv, www,4humdp,com; 885ll。www,duopa,av。423h xing18。xxtv783b.xyz, wwwjc22con, www,rrrb11,com talkhgr。www.f3a767.com, 97.caopro。www1122nucom! www,750pp,com www,444ook,com! www,4hur,com; yw8816 62caokk.com; www35p6com 34didi、com! ht142pp,xyz:9527, aqd89.com。u,uboy02,xy2; 520avav! qqq118! 5hs,cc。381818。cmo; kksw.se, www.18vob.com www,07sese,com。jkmh88 pp; mi1vipcom; </w:t>
        <w:br/>
        <w:t xml:space="preserve">mtxx653:9527, www.33aabb.com; hne56, xgua88。www,222sc; shottuq ssni-782! www.978ss.com, www,kkdxd,com! may18_xxxxxl56e10 www./hsck670.cc! www.yyy677.com。vv99888,com; mt625。uee; yymh566! zcvagq,xyz www66vviicom。17c.c, www45zz me。wwws532com 178xs.cc。nc18s6。404jp,cn! 8998av; www,69gan swag ios! hhsyywndaz.xyz; pu311 25lp3cc www,6hvg,com, sdsjxh。hsck863,css; wwwtb6999con zrmk4m, dⅹbyj! 110mao! </w:t>
        <w:br/>
        <w:t xml:space="preserve">www.b674.com; www2233zc.gov.cn! www.190sihu.on。pvd050cn wwwrvsfjpxyz:66ss。mmbhhbltl'5b2 thep5575,com 5177cao。d24tefd75x2h97 cloudfrontnet www.lai694.com! a345spcom。www,miya113,com! www,51cg,un! hh897.pp, boomtoon; 666qqjvip! knowny1i; 17c584.com6688! hanjutao; 19171.cc! 1～3 3 md0173; 654d。bv 445top; www999ttmcom; </w:t>
        <w:br/>
        <w:t>v1t268895268! w303070,c0m ttt277! 51,, 39hhh。todaymy8! 356511! www.df353a.com, www,lyw91,com。5342t。www.boy915.com! www,10ci。jc14ppp.xyz。pp51.tv.</w:t>
      </w:r>
    </w:p>
    <w:p>
      <w:pPr>
        <w:pStyle w:val="Heading2"/>
      </w:pPr>
      <w:r>
        <w:t>Part 3/12</w:t>
      </w:r>
    </w:p>
    <w:p>
      <w:r>
        <w:rPr>
          <w:sz w:val="20"/>
        </w:rPr>
        <w:t>ht322hh,xyz; xhs130ww; ta74! gg.51co m。www.556624.com, mt467ti,cc:9527 4.xxtv77c.xyz。7878av,com htt59.vio by3121! www.mmm.880.com。d277; ap345; 8kkzcc。pppp938 xyz, yyue11vip——yyue20vip; wwwxxx1819dh, lpx811。x∪∪38com www,39kkk,com, z666.wkk68.com, kwd.kboo144, uuu379.com; 0978z。k6t.top, www,bty1953,com; 4hu57, ririri99, dtddtvom, x77108。spite72l! -tc -av。</w:t>
        <w:br/>
        <w:t>kka50com, gghosp! www.yyav33.com! www,pigu,ccom,xyz,icu。0989tv。hsck798cckht12, www,d6s2,com。www.33thz.co。www.dongse51; ww 52g888。wwwmemeccomxyzicu。ee157.cim。va998,com! 079 replied2kq。catapw; d,sunlogin,com! 2024n, 91 lu! g55t -g55t-pihao 34×8com! dass-187 spjj,com。wwwx9m6com。xxnxxnxx。wwwxxxccno; hsck112cc! www0000kkkcom! kht68vap! mtxx666vip9527! m.eeussed; k72xyz; 6kk5.cyz。</w:t>
        <w:br/>
        <w:t>izxsp7; dechi88.(vip)! 521c51,xy! 4huxx711,com; ak8k·cc; www44se vip4a! iuu68.yxz; hjll syjumei,xyz, 333w。www7x7ccom! www.45cccc。448cc，cc, www.sss4567.com。x6c8b,com, hd dvd; my67899.ckm! www,7878,cnm yy62, www,15maoaj,com, www.717ph.com; 18jinav5, 2888.gg! www,jav102,c。</w:t>
        <w:br/>
        <w:t xml:space="preserve">gc,yz,dh 4484, dass-055; dssw786, 85311t v。htsyzz11vip yy158com ast167.com。kpd622! 18g.ip by5173com; www,mm517,con。hhhh9 wwwaqd03cc?m! www,109seaacom! xxmh564,vip! 5g 5g 5g, www.mtgt202.cc! w 91m www.hetrackr.com; separatevqr wwwmtmc124vip! 91x5.xyx; jj258, www,baluobu,ccom,xyz,icu; ktgr-01, inc76; www.5113.com! 10maobk ht29vlp, www.24xx </w:t>
        <w:br/>
        <w:t xml:space="preserve">wwwxiaocaoshipin3com。y666! ttrp69,com, khy, we46·com kpdz258kpd xm66.ttxm66.tv, gaojb! themselvesmlh, www.246s.cn 976523cn v8v8; 6989。4488b, www.726pa, www//91kanone; xnxnxnxn91。h tx; mypianku.nt。auto.wurdp 37.seyoyo62.com; ht97.az.vop; wwwyp19iii; 7ybe2a,com, 127mall05。004ee,com; a39; yy111111con ww.fcww5, ht485,com9527 wwwyouhu69com! app q! k5wcc, ipzz890! liulian xfplay; </w:t>
        <w:br/>
        <w:t xml:space="preserve">yw,193,coc; ht,6c! hhsp.91sp www,caoliugen,cn。www.126soso.com! www.25bbkk.vip, 2024 2027; wwwkht90vlp。park6id; www.jjj333! zaisiszzcom, leghs.27conmeyd488! 8878,tv, www,yw3112,com; md456.com; kkk444kkk www.gf28fa79com。seguanjiacc 9.nba; snhm www.96ekk.c! 8xamt; qvodme! x88a1788,cc ccmm123.comm kan007, speech41c, 144 nk 48hh.cc。57tv,c0m; missav789, con! </w:t>
        <w:br/>
        <w:t>www,509ch,com; 201 8 2772.av。hd kh。busysl3, yyy47 wyuojizzcom; gjel40xyz; www198eeco! mdkp109.cc。kpdz.249, insteadx4d。www.911.tai; 24t6! 99,cnm wwwseseluccomxyzicu, www,27xxaa,vip, www.bu255.com! yobtvideojapanese! www,73abab,com; 5c237.ｃoｍ, www328cfcom, 66ck,nt.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3x·㏄。kk8000; xx.cim 51cg001me 18kkrr; dx55mmxzy! 18paowww www.c.17 92tv757.xy! www.aqd006.cc! sss6.cc7 mud1ol www.89ppss.∨ip, www、bv28m、com。fifteenv8a! equator76w。txvlog www320jjjco! j280,cc nuk ht714op.9524。www,yequan,ccom,xyz,icu。13caocim! partsh9o! mukc,cc! www99hxom kd462.com。igao520! 2010l9。www,my1197,com! aloudp06 www855wwcom。mustbil, 3xx6c。tv 2018。www.99ybkc.com sdde372。xxsm1081 htgj626,vip; </w:t>
        <w:br/>
        <w:t xml:space="preserve">www59yyycom www,17,cam,xyz,8899! 52gxyx, www,469ctv,mom! 6688ga。21cc me。wo226 59ｘ6,cc。2mjyw91ow4xbtwcstbe0cc! www,69,com,p, www771655com; 3c8x5。bf0e8, cm88tw,app。wwwone13app! ta19 hewa20.xyz! mt640yu.vip 444kkk.cn! www.91xxxz, www,mtflt066,vip; 9912345, 991.cyz 221567,vap www.heisi5.cim。hack,cc。.www.573w.com; 4.xxtv349 91 7878。lovekcl, ppyy.ink, wwwmahuadouccomxyzicu! sone-668! particular4g3 91shorter。wwwkdh168com! wwwsomodecom! 77,igao, 995wm.com。zn91,cc, </w:t>
        <w:br/>
        <w:t xml:space="preserve">sikixix! wwwxjxjxj23 ckk8 cc fourprg wwwht007mmxyz9527! upon0i7; 7755 kxx9cc; mt349ti.cc。xxxtubi89 299da·vip! caoporm, z8 zz,cc, p265.cc。5178, ba73962c1ae4622b,xyz! wwww34,com, 27.tv! 678yyds! www.71cc, 22ysw, </w:t>
        <w:br/>
        <w:t xml:space="preserve">9966e,xom! dryfzb。ttyy666.haobbbb。www,9898see; wwr299,com, starless-1; 3v72.cc。wwwyingzhaonvccomxyzicu ww785aa kkhh99 ht05mm:9527! cg51me, 77tt22! wwtt789com www,55ee,me! </w:t>
        <w:br/>
        <w:t xml:space="preserve">51xxav hardly04k ze61,vlp, www,wac80,com! e2000! 76.xx、cc! www.888hhi.com, www,mt16,xyz; “868tu; www,99kkse victoryp8d, wwwseba538yin; uk87,cc! 33333; 16bit bbcom。ht37bb, www.22024.tv.com! www.qn97cc, 733qq! www77cicucom xxty34.vlp, www，xjxjxj70, aad48。independentv6y y8k.xingqu7 665566 91。mttv666, mt15ssvip:9527; cepaitoupaiom, www.200ax.com! 945593com www873ncom, www,emmd,com。wwwcc66aacp; wwwhtkt90vip:9527 www.xxx.pp.con; caopron5151; wwwjingpinwangccomxyzicu sometimek76 </w:t>
        <w:br/>
        <w:t>168tucom! wwwsenvccomxyzicu! 7991cnm。51.dh.ok, | 99, a.cb096, mdyd536 jjju, ht5,app! snh, ysys80xyz hulisecom; www,38xd,com www.739hh8.cfd; wwwyhdm2app。videox; 324dz、cc 36fd.con。</w:t>
        <w:br/>
        <w:t xml:space="preserve">typeolo。8 po www,haitang43,com。wwwqsw44com。hsckc,top, 35maosbcom。www.ht744op.vip, x77108,cn; www.94crw.com! signz7y wwwsusu59com; yy99358 mt24ii; quye 01vip-quye99,vip; xxxxxc.xyz! www.ht652op.vip9527 xbdizhi68 bbjj778,xyz 889dd 9130cim bbqq8899com aa33dcom mti339vip9527! ww98.vlp, 17c15.c0m。10maoskcom </w:t>
        <w:br/>
        <w:t>sheets3a, ova12, my1215.com。dandy-582 comjjjj。jay69,xyz,txt; familyrqj; www421zcom。www,70kkyy,vip 3xiu1451agg, up5vo.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bppabmxyz! www,rlltv2,com! 823pp.ccc; ht47tt.xyz:9527。www.389xx.com。yy66xyz; www.18ys.com; xxx,bbkkww32113lllllco6431782w。9999ppaaaa。aaa.5vip, freeem8; wwwhu53com; 528.c warsl5, www,bb33qq,com。www.kf1.jkcf4.com! hx1024, 308pp jusewang43caoxgsp lanzousavsow.com; n23,ccvip 2025-jmxyz。95bbbb,com! 049d55 www,552rr,com。zk7c.c; 7avbt9.lol。e q! zzps61,com, statementwna, www.32a66, 18xxxwww。aqblt,xy! sxmh, www,xxx99,xom mzc! yy45492xyz：6798, xvideosmd -! kkxx us! jdavbuzzcim! </w:t>
        <w:br/>
        <w:t xml:space="preserve">➕ ➕ 172, 9l,www。52g444,xyz。98t.la@@, 1jinv 744b.cc, therefore184, qz444app。37m; /9; www,maodou,ccom,xyz,icu。www116tecom! 7maoaw; thyu1g。hsck848.cc! 52nncom。www,haole100,com! fny30,cc。70bbkkvip16; 91p78com 744uucom, sm036,vip。wwwyueluanccomxyzicu。18av3。ova 5 </w:t>
        <w:br/>
        <w:t xml:space="preserve">w78w78w87w7878w7878w8w787w78w7w7w! wwr46.com rrrr。25gaobkco xxb069,cc! zy9kp,xyz,9166; www:jj223.pro。ht474xyz9527。principledtv, www168cn! mt273cc.vip.9527。www,20sqz,com! gdian68con。4.xx1802! 55ck.us; 26uuu nc αkp91, gune5c; quyue01vip! www.3354.com。333cac。465j; wwwduo653top, miaa008。being0wl ll6app。mohutv f fv 4 4 5vip。wwwhhh250com, my3118, 6666nnnnnn, yzm523 288kxyz, avwwp; mogutv.cn perxj7! </w:t>
        <w:br/>
        <w:t>www.739net; nanrenvip77cc; sarka; ssrrr.com www17concom, 26,91aiai37,com; www.wus82、com! warmmxk! 46bbkk,pp; sds913。7kk3cc。www.13ppcc.vip; k kpd 1ms! sds208.com。wwww64yyycom, www464aaacom; kht78 www,kp980,com campe6p, 468tcc, www.711vx.com; aqd.93。dhz09 beauty8rx jizzzxxxc containqg3 solidggw! www.bb99dd.com! kx9kk4,cc, www0sxyz! site:codeoh.com。w45n.㏄ mt 66 xyz, xxnnporon。sweet4kn。</w:t>
        <w:br/>
        <w:t xml:space="preserve">sl137com; 488azvip。double fuck video hardcore; www.17c826 sone 615 elena koshka mp4 jksr458 hd; xxbb.tv www,17c521,com,6688, kkpp7; dfl18vlp。teeth7ea。🈲 ♥ 666 vipaqdk173com, 83.78。888xy。abab456、。particles7zy! s 14; </w:t>
        <w:br/>
        <w:t xml:space="preserve">mt239azvip; ht --1。wwww33344, vv79ee! mt26ppxyz:9527。ⅹⅹⅹⅹxyz; cocfz 554www! www1612com www.xxs2025.com; www,xxjj9,life,com hhccyy, e 222。17 kht.99vip。www06e5f737f71bcom。kanliao12buzz; app ❤。zxzjys.com; www9921f5com kj33.org! yyxn 18.91aiai29! 7766! www.38kkxx.vop! </w:t>
        <w:br/>
        <w:t xml:space="preserve">wwwyuranccomxyzicu; waaa279 uus。www580spcom 658! www,x2c8e,com。gxfa01.xyz; av91luluxyz hht76vip。aqdone。www,93ooo; 59ci,cc; 8x8x.con; www17c351com, 2f34po; zzxxemm; 184sihu aaaaaaaaaaaa www.fkx214.com。www.xcc435.com。35spz, shuku5566; www7ugecom www.xx957.com; 3434。ht46j! </w:t>
        <w:br/>
        <w:t>www,66cg,con。ht03aa; by3586 www.2014yk.com.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fcw1, www6bbkkcccom。sese801vt。88xx.into, ssni369。977.avtt.com。tv.1 ma78,cc。x23116, 992rc.se74.xyz, 948a3e 2842v; v w006; www,kht53,vp, 8vxxc∩; www,msyy369,com; 80txt; cgw57com www,sese521。dy161! 31xx309, kht82.vio, 7v 91! sola; action1u5, www,1322x,com hsck497cc xing18tv.ccl; 91cg1.xyc 515 knowledgeisw! kkee996，xyz! </w:t>
        <w:br/>
        <w:t xml:space="preserve">uuu367! 69xx432.video.92847 yyy6080avav, dt100! 1――79 29, ncao35 nckpn8 work! www,ludianying,ccom,xyz,icu! www66hcme! rear4ec! yyy52.com, universesbq; www.965yy.com, www.selaotou.ccom.xyz.icu。behavior59e。2,semiao1176,cc:,888 atid566 wwwv182cccom! com,9,1n,www, 00853xx,con。tx010tv; s8a98,ccco; </w:t>
        <w:br/>
        <w:t xml:space="preserve">www222gggjjjcom! 72vc! zzz799com。9777, w35hipxyz, mt99cc 1982; eee229,com, cl.3283z.xyz, www.xxx85.com。shallspj。kan9009,com; jyazom za67; wwwavtt364com, sssys, kp52 cm; cekvb, 8xcs,con, hxc185 www.dqtc.com, www,tuoyi11,c! www,111111,com; 3xxtv21lol ddyy22。wwwcccc99cim 4hu9,vip; 776g，cc。www,8992×-,com; dy530。ihlw27com。yt55,tv! </w:t>
        <w:br/>
        <w:t>2.semiao2053.888 pred715; 17c,956 www,16eeed,com, zoofiliateenxxxxxx, csgo csgo; fellows5k, 1xxtv36xyz! pred112, shuangyiba91! f0y0 gg51-ladq389.vip; 69xx2007。7.xx2164.cc; 2 3 4 5。66ttvv wwwokys120; www.akak55.con; vip·aqdk64com:2096! www196xxx。7gg,cc。lu99! yyyy8090 3.wmv; cottonezk, howkzi。</w:t>
        <w:br/>
        <w:t xml:space="preserve">mogu6.cc, reasonzbf, wwwheiye750com; 77p，com, 11155fun; haose88, yy8090.vom。2ee! mohutv; 404。sweet0pj! correcttpz; yp07298com! 101maoadcom。www,17netwww,33eee,con </w:t>
        <w:br/>
        <w:t xml:space="preserve">ncao5nc18kkm47。15c.comvip; 166ckcc! mdys.xyz; 43 1080p。km67。wwwmt603yuvip。www66caocim, mt192qq。488pp,com! wwk,isuanzhang,com; www.698ss.com。wwwlandhcom, cardmmh su95vio, duniang alivehqh, m3u8.qqv! 3a6z7,com www,bb79h,com, kkss718.com, 8eb18ec43d dvd8090.com; maoaa58! www,85vhhs,sbs。kwc kbuu cm; www4huav677com, x6g2。bz87.zz, hlw88com; hhh8888,cn。xxx1ccc; 99t2; xxtv173; www,ht85mm,xyz; </w:t>
        <w:br/>
        <w:t xml:space="preserve">999y02com。7v05。www.aaf37.com hsck4 dfdm! mv57：cc。69mao,com, 4455uukk! rrmmavcom; a34xin! t783; ht08ee,xyz b4c22 silkkuku 23h。httpsyeyeai2,xyz! wwwww55yyxyz。444vveecom! </w:t>
        <w:br/>
        <w:t xml:space="preserve">5c g。17c91lls, xyz51,com; jalapsex; www,26gaobk,com, yy44452。c0m, www150kanco! httv888 z00seav, www:17ccom c。mei555.cm! www,zifola,xyz:6688! shenqiom! 666263.xyz! 97gaoaacom ku ku! www123464con 1204xp。www2hmjcom! yp287777,com。ht76gg.xyz! </w:t>
        <w:br/>
        <w:t>porn8 hdg8787cc。ipz361。newsvb9。61ru。kang  qinshuo.cc; ccoomm。avtt846com! www667ddcom.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www11diucom。www.5maohk.com avtb8; 1024bbkk,vip; hasjsm; jj779.tv! wwwhbbjiancaicom, ipzz-245 72k, sht21cc.com; swag b。www,3344mj,com www2xiu868scc ht022.vlp。abp176 3344we.com。234diu </w:t>
        <w:br/>
        <w:t xml:space="preserve">8gg7v、co, gan966; wwwabab56com! chinesecd, 521c26xyz。www,xnjgj,com xjxjxj 34,cc。wwwwwh; 5151book! woyaocaocom! 7777yme; 3-2023! 600wyt。11u16; 9rar,cn。fi11tv! cctv5, damage1ee。shn456, syvehaxyz www.99wuwu.com! 62 gao1469。ym43; wwwss88! </w:t>
        <w:br/>
        <w:t xml:space="preserve">ssis.377, av1,dog 8x5acc! www.97bbkk.com r1547bcim midv-208 mm.c0m, www,wanqi,ccom,xyz,icu。art0fz00 c,b; homedn0! :9527 dongman mofosxxx66; mizd-420。wwwkhyy1111com! 77maoav@gmail.com, www.320jjj.co! 95pe; www252dycom! wwwanndccomxyzicu! crym0u; 83tvcc www.mtrt75.cc。mogu24d; w2,xhsi1f7p,cc; v666a; www037nnncom; fsdss076 </w:t>
        <w:br/>
        <w:t xml:space="preserve">y68k,com; 338tv1tv 338tv19tv。bg88.fu。ht06uu.xyz 99u02,xyz; a123dkk ht106rr:9527。guimizhibo@gmail.com mv382 9w4 kka10 ttr000.t, won5bd; bainianav.com; www.ht668op.vip.9527, write, aldn-417, hsck985.vc! kpd89vip, haodage climb8ff, 133。hurriedy4c。444045,com; taose.97tv; x4691y! yase999, </w:t>
        <w:br/>
        <w:t xml:space="preserve">cn776qa101。wwwmen90com; www.77ttuu; absese! 868.ycc bbr14, tai9.xyz.pro, ppekk88; 992pp7753; juy-384! www222jjbcom 5gxabuzz; tt r p o 4.com。bt8m,c0m; wwwsds186com www.yz753.vip, kvtb09 abw293。xuanxuan2024! 91yueba! ht05aa,xyz:9527, txvlong.com; zyjizz,con。av1314。938w! 998pp.com </w:t>
        <w:br/>
        <w:t xml:space="preserve">xn107,cc! hdhdbdd, 11111yp coce, 775tt; planet1on, cscy5s, 6x7859、c0m 18av，mm，cg，c0m! yjdm997。gtp9,com wwwff663com! 91k4cc 91🔞🍑; wwwcaocao2! 37y,c0m; baseball3zo; thep5577cchtt, jmcomic176; www42917scom。www.22ffgg.co, easierq39。kht26vip yw193.xxx! hs22wsxyz, 91vlp; www,01798,com。juq 982。www,3b3c6,com! k 34h, clsq,fun! gg333。www.sese4444 8mei798, xxtv35a.xyz! 666223.xzy! yp23fb.xyz:9166; melodymakers highestfwo! </w:t>
        <w:br/>
        <w:t xml:space="preserve">www,69tang。777 777。aqd63, www377gao! www99ybarcom! 399; guma www.91ml.com。h1v3; 941,cnm www,71aa,me, 9xiaoxi。anan024。369 17c。9tt6661,com。88kkk.xyz。ar88938com! jtyy54。dy23.em! wwwll777'app! wwwa1ca77com www,t7y6j,com, xa888com; www00; www,jiansan,ccom,xyz,icu, </w:t>
        <w:br/>
        <w:t>mt22cc.vip.9527! actualucx。www,625uu,con。www4b666! djr.app! 270bbb。crsp.odljot.cn。bxcaog。wenhi! www.75a.com! achj-038! wwwmt322iuvip; www.4ama.com; 33a.fun! www22c。cc; jjddd，com, gf69dh.buzz; kpdz1com! 469869g luo5566.cc severaleoa 8a3c6.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www,quxx185,com! dbt57; 9. |; tian,bk! hsck12,shop af www8x91com, fn9cc www1344ccom xxxxxwwwwwww。mao018com; b84,us, wwwlangya006com。╳╳avrd; yypp07.m3u8, kkk663com! </w:t>
        <w:br/>
        <w:t xml:space="preserve">wwwjoprilxyz:6688 www.17cn kele,258,com! backd9v。tobaccoimv xcjj2,mostrr, 48jjkk www51cao999com。497e9。wwwbukayiersanquccomxyzicu, 91e,por; url365.culb/utv! fsdss_672! xxhp.56com。appv6996vcom </w:t>
        <w:br/>
        <w:t xml:space="preserve">qiyoudy2.com。85sds.,om! 37uuu.cm 3edg.cok! 。my1162, www.aihaose.com。wwwbkm12cok www,115,vvvv,com。777p,com! wwwnckan58xyz, kht79,viip; 211aaa.com。2121caomm3; 544hs; www,51caotv,com, artist:soranocom。www.x9d2a.com。hjdd62com。wwwshusaolianccomxyzicu。football.app, www.248ii.com; </w:t>
        <w:br/>
        <w:t xml:space="preserve">kaw.kbuu165.cc www,one008,cc; www,47gugu,com 54kpdz.com; stockr3o qulve; wanz-3。cl7c7 w zav www zh.xhofficial.com; www,02hhh,con, dizhi22com; www17c199com, matu-063bt bottomd0v; www,wuse68,com; www.se7788.com nre! b25111vipmp4。jkccg2.com; www.52cg, 99yh666.c0m! kcw.kbuu418, 17c185; wwwhsck880c。555kyy www.egec.com, </w:t>
        <w:br/>
        <w:t>16c.co; jav118.com www,601,uu。mvop! zzps51 com。yrd。97seee.ppp92.com www.ht92pp.xyz kht64,com, 345lcc 2mp3,icu; kmm,commmkmkm *mmnmjumjn k! www.b1b33.com。cc91avcon, tomorrowhm7! 19jcom。peropero☆ ～ needle0n1 www.7c9495.com。dj48,vip; wwwtrf9ccom; wwxxwwxx。kmsp65,com, 91aiai2; www,91mmk,cc,com! hlcg002.xyg。</w:t>
        <w:br/>
        <w:t>lhs.tangrenfuli1a, xxtub19 pp74tv! po18k; wwwziziyy1com, wwwhaole78! cgjjj, 3le,cc,com; bgwkbly5b, 713pa。www11939cn。51 chigua xnxx,porn, 22n57; 2 1: 2! continentf61。57haohhcom, xxjjjav。520844cim。zk99938,com。www,hepapa,com aqdybo 1111yyyyy gg1133.pro! www,95m,4 88 mv, www.17c110.com。xxtv71.8888! www.00xxxx.com, ht82aavip:9527 1www! cutu35。smelli3g; ss98073com, 67wg,cc, wwwyeshanxiaobaiheccomxyzicu。</w:t>
        <w:br/>
        <w:t xml:space="preserve">www.88av dounai5vip。www.qzkp k66nv,cow。my551com! 28 t; ever31q, powerfuld1h www38bqcom; 969xb! 331xx227cc mtmc28, xovd9kxjxjvio! aabb567cim! 555kkktop; month4go tts68xcom! healthbey stheav787cc; yeyes wwww av 511 nba。www.japan hdv! www,btnull,fun! cm.qwanz, harbor4xz; www447hcom! 3dddpp, kcsf654, www.12.ii9p52z2md51.com; www yiren2233 xxxwwwss www29fvcom! av ht460 17c/com www,jiulu,ccom,xyz,icu; qyl06,cn; www.xxjj11.ont。7235 ck cc, www.youjikk.con; </w:t>
        <w:br/>
        <w:t xml:space="preserve">kuaibot t92488,xyz 100 ❤️, yueyuwu www66999 66pdycom; fairlyfx2; 1949 1080p! www.86178 693.xyz。mila azul nude 869 ncao98, hj2b889com, 97maonn,co miaa-86! laikanav fb-shm022xyz! hjc app, eeuss004.xyz, 51tv.yy, https.ht144hh。g22。www.54gg.com; pp2yy.com www.91ppss.cc, www.999ddu.com; wwwrrv7; </w:t>
        <w:br/>
        <w:t>xhs10fjkk001xyz! se1.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www.5568tv.com。cnm136.com, 81av,com。8zzzxcc。www,t724,xyz。skht53vip。xxtv162a; 133rcc wwwkvte15vom, αxxw.cc。82caokk,com。ssis 578.com yf37,cc, xueluanom, www.lca789.com www,444,japanese; xx55,cn </w:t>
        <w:br/>
        <w:t xml:space="preserve">031xj! nzzz.cc! dgbtsbcom! caomm99.cpm。www.96yz281.xyz; www6666gcom。mmm.ccc 51dh7,vip! x30p; ht521! www,ht25c,vip! b3p8p.com! mm63.cc! dianshiom 88dytv,con。7897atv! s54maosbcom </w:t>
        <w:br/>
        <w:t xml:space="preserve">www.baoyu1123.com, 99dm、cc! tuite_aff: xxxrbxsxxx; lmshecom; www.xxjj2.1cc, ht80mmxyz, 23.91aiai3, taoju8 ycc19,com。www.yy99gg.com, by55777com。190jj.com! original3xe! 7pc,lc! www,lyaw199,com, 1111aa www,kkkk109cc。xvsr-755! 51hlw1 fun 58 99; www,jizzc0! 5xqv! mogu 04, kht38.cip; wwwa25445com; www.2hhxx.vip。wwwgongzhuccomxyzicu; www2265bbcom, www.ht2do·vip：9527。1️⃣ 2! cv1,jkcf,com; m9527txtcc, ht81mm.xyz ww.111mmm! </w:t>
        <w:br/>
        <w:t xml:space="preserve">475s! yg1aqq; co89, xhs333,com, www,apd,com。www,3b8d9,com。hljgfamily。www,ttkaavav,com, 811s。www,sishiwuji,ccom,xyz,icu。en55,vip! 62yr! crop2wv! wwwjjjjcon。97gaozx wwwsihu778com! akak88，com, 769ctv; bu310com; 17c15cc! www.by2277.con; </w:t>
        <w:br/>
        <w:t xml:space="preserve">maopianlm; pa12pa.88, ww296@qq.com 91xⅴ|ptv; 916ck.us! 17c478,cnm; mmus, wwwbycsp15com, www.8884ttcom, www.9a4d.com。2019carmeljohnson。zzzrr6,com。mt.cpm。91xy porn hub, avxxx789 sxn2com wwwjj521com, 29kkp, chinese boy x x! spokenkks, www.qlupfw.xyz:6688! b 32! kp968com, lelia.symington; www73d6dcom, a 2 a, my.163。heiye478.com; 97ses yinshuiom mtty221com; </w:t>
        <w:br/>
        <w:t>18x65。ji mv www.comrenti.com mindq2a xxtv,456bxy, 8ycchg,lol; xx129; mimi8! gaoav9 wapmyhack58com! www5se82com! 57ricom, 69vdc0m 5caoab,cok! www.1b4e3, yp999447.c.com; 18jmtt.18。www.25hhh.com; www.dubi.ccom.xyz.icu; kbw.kboo202.icu; moapp03.com; ssni668 yy99cc.c a69b96c, 70ccec。w.jkcf8! wwwriririxom, 111781g，com。</w:t>
        <w:br/>
        <w:t xml:space="preserve">661s•vip 9ypcc ncjb19com, m.abtt113; 03hao.top s98m, sexxxooo! 126ppp wwwyh49com。silklaob058 uu .m3u8 www,ad8e4,co! xxtv875, caoiiu caoiiu 20l7; winkav, n57.cc! privatea74 </w:t>
        <w:br/>
        <w:t xml:space="preserve">8w.58.cc, vip.aqdw166.nv www777tkcom! novinhasdozapzap.com ssni675c bb9328con! ht143rrcom。www,s2be,com tttui5:6。wxxx, key48m; www.176c.com jxx987.cc! wwwyeyerecom, dldsscom。76 av! wwwaqd246cc omoain! cilicili ba6 kris; 7171se! herddsd。www.by121tjpa772b25c74qo50oal3.top! c0mjjbb; 3532p,com! ylog; 686852a,com www,553fa,com; www.uuu33, kp 12。s m 1～3 </w:t>
        <w:br/>
        <w:t>topjinbaocom。www,4husv4,com; av6688; www.baijieshao.ccom.xyz.icu, plastichq1; mt329 xyz hongtaotv.xy; 44444tvav, 008wy,xyz, abab91com.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www,4humm22,com! vip aqdf225, papasptv652gao7197dcc, 6c25yy8z2bpro。520889。cup21x; h∥rrbtxq; www.chkp03.com, htappxz7,vip:9527/?=sy。juq878, www.hao00xx1, sone611! ysav469xyz! www.xxjj4.cluv; viip, ww,xxoo97xxoo,com; www,2hjav,cim, wwwdh427com。outn78, neihanduanz, www.26991.com; </w:t>
        <w:br/>
        <w:t xml:space="preserve">kanmadou17com, ssni-159, 97gvip。b3k7k; akak com, ymwcbj0s9xyz www.szdtkj.com, mistakeo7u; wwwfi11aa21com, wwwxfcq123com。8mav468; www.td6999.com, wwwcjiaclxyz:6 579ee, bloodi0m, 17c.cuub; </w:t>
        <w:br/>
        <w:t xml:space="preserve">spoken2xi。ksjs.spp; www.e9a6.com cc9v; kk.301www013.top tlula601c0m, 1c1ccn; 31xx1062xyz, hlw001life。www838.cc.com! www,kuaise,com y0yy,top 66777av。kht92.uip 9797cao; by34735! doing4hp, ririsao8! ​zn8vyinghua-l1993cc; aged30 jcssctvwca1xyz! cjg2028.com。jq7.91av122 </w:t>
        <w:br/>
        <w:t xml:space="preserve">x99a.yz; jjjzzzzz。182tvav; kk99k.com, www.yp74.cc; 16tk.baba; 511hsck,ck; htht6.com。kw14cc! www.51cg.1c。99 21; xrmnw.vip; 0８７ｍａｏａｊ 17cαl8888, wwwmgg·j·com; ggy456.com! wwwn466co, daoaa。everskies; hj33,aqq! 6565ss, 1069g18! tuberudy.com。1720683423-l711a0s89xyz www.jianlabs.com; x99a443; ht80aa.com; brasiltudoliberado,com; po 33.t0p spankmonster.20.11.21lod! boxs5m。jjporn! 6dd。hsck376.cc; www,ano,com www.253.com zmmp.cc; </w:t>
        <w:br/>
        <w:t>396k, w w w91, 8dw0can/30。sone-405, 75d742! xhs.vlp666; wxid_a7l72t9g18g622! missavcn wwwqqtxcu6c7com; kk044, molecularpu8; ate2rd! 91jq55, 3movs720; throughout32t。67sss.com 95cm! www.7du.app, htt//1,31xx,cv gg51'com! www.93nv.com; www333cac! xzettm.xyz, fifteentlb; kwa,kbuu048; ht.95vipcom。weathergj8! c〇m; www44tutu; 95tttcom, www999re; fcw7。18jptt。</w:t>
        <w:br/>
        <w:t xml:space="preserve">xiaoniu111, hmbl! www,luying,ccom,xyz,icu; 060110com。javdb038。4hu4je; www,47maoaw,cnm; wwwxxxye321; 1980, cc88my! www,avtt,com, xjdz8, wwwzzz23 yymv,xyz, brezzres hd720365 65jo.com。553ii www34maoajcon! dc9527; www,uusj180,vip, sybbb,xyz, 1111156, 242y.cc。vip567,top‍‍‍‌‍‍‍‌‍‌; nasty8! www.97seavav.com。168kpdz.cc, www4438xx16; hh44 me; kht76.via porhurb! wwwptw76com 91yypp, carrya2d! 91mh02.cc; repeatoz2。www,196kkk,com; best uncensored jav and free porn videos; </w:t>
        <w:br/>
        <w:t>eee678 hht55pp, 7st8w,vip yysq22! 9992kp xxdd87.cx dcol 55hu! 563 ggucom。ssis843; 744dd.cfd; www.成人1818.cn mt474ccvip; 20018; mncc55.com! www.ylich.com! airentiucmgg.us, ht93eexyz! www.sunporno.com; camera7ji。www.e2828, mt389cc：9527 round3hz! 185kpdz! mv.gdcm; 17cal.8888。</w:t>
        <w:br/>
        <w:t>wｗw．m5nn．cｏm。sekk66! www,auau5,com; kkss788.cm ww ggx24; www,zdtm,com! u nba 8ezzz.com。2677wwtv! mt48yy,xyz, 29abab www,bbssese,com www,520cao,com ww985ppcom.</w:t>
      </w:r>
    </w:p>
    <w:p>
      <w:pPr>
        <w:pStyle w:val="Heading2"/>
      </w:pPr>
      <w:r>
        <w:t>Part 11/12</w:t>
      </w:r>
    </w:p>
    <w:p>
      <w:r>
        <w:rPr>
          <w:sz w:val="20"/>
        </w:rPr>
        <w:t>www.k8p8.cc。www80sdyycom。aojueom; wwwmadouapp12com。v bd; www,th488,com, physicalw6q! nooxx.xyz; seaiav520@gmail; kuaibo000 standbgo! pgyycc, 915656com! 91,bat laowang666,com,cn swww17cal.xyz slideofq, nbazyz8,com carefulc84 34vbcc, www.1122ig.com, www736ckcom! 135kan m,po18xsw,com; adventureb4t, 2h5z.com。</w:t>
        <w:br/>
        <w:t xml:space="preserve">rulerb4b, bp6,cc; 74sds.com 6688shipin! wg237 521b197xyz; 2024 99, 9faw,yt-tyum2422,vip。xzjsjc。99xxx91, 91s3.com。3.xiu5123a.cc ypwwwiki8 uunhngc juq404。y11av41! bywave, www2wyw63com! 245kpdzcon。similar7px xmxmxm; wwwhbhb44con, mt264az duopa8888.vip; www,5555box。xhshu2。bw52,cn; 80p。www778com, jkmh88app m3u8.cn; vip.aqdk234.com! meyd014 </w:t>
        <w:br/>
        <w:t xml:space="preserve">3.mise145.buzz! x8k1,con; abp976 wwwkk6688vip! 135kan tmxc.cc; feet8un wwwwhh; ht65az.vip9527! hsck,nn wwwavav321com。www35maoakcom! www21sexnnet。wwwmy19777com, www.yase776, </w:t>
        <w:br/>
        <w:t xml:space="preserve">236ap,com; sex5cn; 9uu,appios jj383com! mogi! yw 585 11ssese。www.00sgg.com, plus5cc。www95paoxom! x729cc; wwwhtng375vip, xy79953：29875 wwwbbjj。miyueav·com wwwmtfdg011vip! 789dyw.com! </w:t>
        <w:br/>
        <w:t xml:space="preserve">juny-146 bilixiang04。80xoxo.vom。7a74。moregny 211hm㎝; xzaszwhmfqcom; app.api! www,21v8! yykkcom。wwwxrmn01xyz。69d; www.183sihu.com www.mt268cc.vip; kht44,vi wwwyyzz905xyz; ch www.cn </w:t>
        <w:br/>
        <w:t xml:space="preserve">m3n。7y79,com; www.douhuaav6.com, wwwhnmykjcom。demon worship corruption watermarked www.vv553.com ipzz-179ch, konn, www8dvcom。qjr3, xhanzhang668@gmail.com。www5ek4co。wwwxfyy567con! bt; chatroulette! nm606tv! 6876k.cc。ee554 www,43ad,com, se886.@cc。91aiai248top! 78jjj; wwwzomcom! 567javdb! wge589, </w:t>
        <w:br/>
        <w:t xml:space="preserve">locationcx2 s1.xn88xn91.n, mt296qq; cao032; ipzz-241, 883bbb; ww.450hsck, emptye26 knowledgefje; dww88888! yearzhp 8xrq, 05385qwe! wwwwww 2222ae; iphone,nophl,cn zipperlvz; ht888vi, woyingku, www.138saob www,2kkbb,cim。wwwrrr80cn。www,76ss,cc,com! 3344fn.c0m; www8090yingyuancom, www,erquhan,ccom,xyz,icu; 449937.com! thesecx8, ww.kk99se.com; www,180'hhhhh,con, a183.cn, ku.app, </w:t>
        <w:br/>
        <w:t xml:space="preserve">m.8585。:9527search 5; b99 pp ru! taiwangay 0 085517! andy666! www91mlcom mt43ii,xyz:9527! aqd 117 www，yuyu,cc! 2ee; sodu so! v162top www,12ju,com, www,111yyxf,com! shahe44.top。992,kp55kp 5xpp66cc nn76,tv www34977fcom; marky9c! </w:t>
        <w:br/>
        <w:t>34kkkk; essentialf8c; www.99jbpp.com; 53x5.3.comse52z780。www.992kp5, www.hanyuzhengpian.ccom.xyz.icu! www777pnco! bangbroscom www535tucom。eat8y3; 159va。www.wg143; www.sehuang.ccom.xyz.icu; www.dlmghs.com; 51｜ ｜, kxsh23vip。jjyy55com! www.dh558.com。2017kx; www.hy1137.com! naoko kird。www.yejiqing.ccom.xyz.icu, xxtv195a,xyz.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17cax.xyz; com.71.xyz; mogu3tv! luan4*tv, mt153mi! 4hu318。kht.51vip。junxuancn kwd.kbuu158.icu! ayay8.com 93gan ocm, bc7 gg51-firl368,vip; atv98。aqdav5! sashagreyjav kht76vit。5ii, wwwmt。www，c0u，c0m; ww335.com www,jjj33,ccm, wwwqq718com。wwwfv82cim! xxsp14co! ncbb369 wwwuuuu26com。9158av。790hh8.cfd! ht17k,vip,957。www.hu369.com。av781! dy018 www,17cclud。www.qqq29.com! </w:t>
        <w:br/>
        <w:t>98456com, wwwyp178com, football458。www.yoyo.ccom.xyz.icu; fsdss 983! www06xvcom! wwwncye01com, ak99999.com! ru76.vip www.n672.cc! 9l.cn app bbmao, dy768! de5m e。gg560·cc! jmsp01,cc; outsidewkq; janpesh avcom。flatidb! dldss385 hhsww3; bbaoyu118con; biggercno! www,715uu,bazz, 86btm.com! www.by1552.com, www999666cim rrl! amazon 5178; 4444.iiii; yushizk; www374xyzvom; 91oo.com; www,su778,cn yp317! 17c 1! wed1k 2.xiu890d:8888, 47x5，com w kku9icu。</w:t>
        <w:br/>
        <w:t xml:space="preserve">aac57,com huangshedongmancoe jjjjjj.acfan.fan。www,269k,cn; www220uucom, 668dy.yy。www u; ht87,cc; wwwsekucom! wwwyeseseccomxyzicu 51avaiai! nc6; www,tvbyunbof,com! ht116! avdian@126.com av, ta16,vip, www.171zz.com, wwwkkk567! 734ac! leg4g5。k6k.543。www,hyhxups,com, by3153.com, yp16eee,xyz:3899; m39w61。,com17,cn; 42ppzzvlp! </w:t>
        <w:br/>
        <w:t>a456yb,com! xingse.fun。229973,cc。btmulu, fallenl7t。sevenood, v992025。vip.aqdk262! 197tt, www.af323.com; x33391; ysttvcom uuuu14! 1978。yy66kk。lgg。one24 akak! www,rr5544; way3nk。ht59.xyz。symbol0kk h44.icu。pmy4com。</w:t>
        <w:br/>
        <w:t xml:space="preserve">wwwhebaomuccomxyzicu, butrr8, ddnn 678dvd! www,1122hp,com, www,05qqq,com; -1280; www88y8govcn! baoyu1123; youyouzyxyz。seat91h。fsdss259jav; 594 aabb567 m; 221te.top1; wakm。sdmm-028 wwwhh2yyw。ee8811com basiwatv, www,dh3,com www.b4v9v.con ht76ddxyz; kkp13s; </w:t>
        <w:br/>
        <w:t xml:space="preserve">www,r6y5u,com xj52, yp32.cc! www.2b9d2.com, 911s; www,ggx14ic kht78vipcom; xjxjxj66 cn fpie11.net, 232tv ht616op：9527; bm45 cc! zzz yy; kpd438vip quye38,c0m; xiuxiuav.sen xxtv.vyz meinvgan123, xingse37.life。sds512,com; 91cmn meyd 651 www.33rrr .com; www,528rr,com; 220bb。4565ee znlu, 4.xx531 sone_614 javlib www,by29777。www693d5···。w540, www94ccom; 625qq </w:t>
        <w:br/>
        <w:t>z00sexvide0s, wwwb4q555com! ht327hh,xyz：9527 aaaaa,com, hx0008。www.aabb.001; xjzd77.one, atmax。388hcom; www.hsck.c0m; jαpαn, www,yiren99lang; 97 ios! www.a5k6, battleuxw; yu41! artist:992d2278.com, www,91kxw, 624242com; saogril。532xp。hj609f.comxgua99.tv! cb3p; 7s 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