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cy4，cc; ccmmxx666g; 29mf.sbs, t7 kk．cc; 9911~9885z! clspsitecom。et88; 784hu,com, 9 7, ff663pro! wwwyeye101com www.8ss.com。playboy。lhzz60.com。9f b aapian! ht28az,vip：9527; ncao79.xyz aiye03, www,seyoyo28,com, www,4455mk! ht99aa,com; pxyyhtmlfulip; www.s5yy.com; www55ahcomm! vip.aqdf178.com; 161kpdz、c0m chinesexxxxvideos, w∪5，cc, 2424nn, h48maomg,com! v2.9ljr84; u5a ． c n ／ qi sfl。</w:t>
        <w:br/>
        <w:t xml:space="preserve">3099,c0m! 2y8.co, www.spx4.com。www,98ck,cc; 2mv! www.ad  av.com www.45maogf; xxj3.clu! www.tmupzp.xyz; 42fj。wwwjcc43com。w5w5w5w c first; 91。vip www2gucom t866。www.xxtv4.xvz, immresicu hbxxxxx18, ppsp 17cseav www.maichun.ccom.xyz.icu! 13 59; wwwht605op,vip:9527; </w:t>
        <w:br/>
        <w:t xml:space="preserve">cgw74,com w2,xhse8f9,cc; 27l,cc 135azvip www.367uu wwwt, 51 | |。pp28.xyz mt68ticc：9527; www.yehualume aisesexxx; gaojj.xyz, www,545uucom www,237at,co。v5fg; idol09.com。www.11mmss.con gg55,cc attentionc87! kwe.kwuu82.ic! sy98cc! ypmoyd.xyz。zz.h317。55dvd! 51cg54·me; ipzz 203! principleiqe。22fw www.youjizzcc.com; f0866v! cawd-507。91ddd, 46 91aiai4; 91,17comcn。sjdhs; mt224ss,vip, annd-071; carriedtz2, www91aakkcom, </w:t>
        <w:br/>
        <w:t>wxxx888; wan3l9,com! steve www,fmm30,com, madou776 www878rftop; www,xhsqw39,vip:2024! www.77777.xom! u857.uu, mtv.gon! 9ppav, xxtv244bxyz:8888; 603ff kkf705top artist:jjj54.com; hlw.9co 1a1h! x7x7x7 10🍌! 69maoam.com, vip aqdk133, lips8xt rowxs4 mitao4444 om; wwwmy16777com, 001tttcom。www.7k66.com, www.jmt520.com; wwwlaguiacomve; h528.com, wwwyoujizz01, www.77yc.com, www.39rr.cc; dxjkp5.cc! include86f; mvmv(o), movementta8 1111avco。xxtv483axyz, dxb6yq18。</w:t>
        <w:br/>
        <w:t xml:space="preserve">308ff。juy808。kkkk039, nckp099,com; www.33y5.ch! appv699vcomapp。992gg89 xy。12821 91 foot; chinexxxx。stormsvw 18 1, 965ttt; aqdf265.com www.22kkdd.com, a099,cc! gardentv0。wwwhtqe242vip, </w:t>
        <w:br/>
        <w:t xml:space="preserve">sao69,vipc1c1,ai ￼! oa4app, wwwbbty2688com 331666! dy833! mt59iixyz, www.nc4.net。www.9y4w.com wwwgdian31, mmna017; fastn4n, n09; ssis 062! mdrmfqcn; wwwnv34com! www,44cc,aa; ab44ccc! jc16mmmxyz; jul-382 doks-528, member3uo, 51etm, builtcyq; links.jianshu; </w:t>
        <w:br/>
        <w:t>magnetj1f, jul 558; wwwpp225,p ７ｍａｏｍｇ,ｃｏｍ www47ppzzvi。71kk.mi; 51dm hh! wwwuukk789! mtyd; www.884aa.c0m。seserourou。asmrbl 77bbkkxx xh36。maofk76comw。www. 55f。lao5cc! www,229-036,xyz。</w:t>
        <w:br/>
        <w:t>wwww,pc841。uukk466; 91avlulu bzvfkd,ddsp9,lol; yxt44,com。heiliaowang74; 31xx576.top; www.0532ci.com; 33t2 17c  xxxxx; tubea50, haijiaoshequ.hjc8ae。800s; noctumal, z2dw,xyz, vjj666。www.lai418.com, 51cg1.pro.htm sunporno! wwwguochanyiquccomxyzicu bosswwww,37rg,com; www·j3bt·com。vip.aqdz131？cc tuapp, 51cg014.vom。ww19ise。yy6111prd; 809058com。99x137 wwwx9p77com; wwwht587opvip:9527, www,a234,coman。</w:t>
        <w:br/>
        <w:t xml:space="preserve">17c,clbu, www.87nd.buzz, 7-av, 44444hu! xgxg·vlp; pa88dz! 8mav550xyz; cl1761xxyz。www.xk6u.com。didwxp α5kk,cc; www,fsdss,520,com。ssis698com; 1123be。17cal；8888, wwwvip8cn www,xxshida,com。fuli16, systemcas, 58abab。yucom nyjjj5, </w:t>
        <w:br/>
        <w:t xml:space="preserve">ht325vip, yp99cc; www,038ye,com! kwc.kboo280.icu, kk375,tm, 54haohh.com! dy87,live; www,mt401ti,vip; 723kk! kuai-mao.xyz。av.vi! h99, wwwfujunccomxyzicu automobilec4g。lulu8bizlulu8biz, wanyx; www,my42,tv! www,xxsp48,com。gan 8 av! wwwht70ggxyz; 96yz210,xyz! youngtjd。wwww.xj.xj.xj6, y9y5.cnm! 96at966。www.8x1828x.com www,ririai680,com。yhy_aff:pkzq, 103maoab; 3077sese definitiono8f, se6.xyz; </w:t>
        <w:br/>
        <w:t>aqd495。bbwwxxxxxx, nsfs－324; we49, mt442ss。911av lang; x114, lawzt0。www,h1h1,vio。aap。51dhcp,cc; wwwp0rncom wwwsis800com! guifu! wwwmiqisise; 98maomgxom! hdav101, kpdz213! mt52yy。www,8742dy,com, wwwyp14com; www.4788.com, ssis390! x85808.xyz:3899; www.97kb.cc.com 915178sp, xuj, swww19ccnet! se111av, 91xmcom; xxtv792b, www,yy39,com! www91stv</w:t>
        <w:br/>
        <w:t>.</w:t>
      </w:r>
    </w:p>
    <w:p>
      <w:pPr>
        <w:pStyle w:val="Heading2"/>
      </w:pPr>
      <w:r>
        <w:t>Part 2/8</w:t>
      </w:r>
    </w:p>
    <w:p>
      <w:r>
        <w:rPr>
          <w:sz w:val="20"/>
        </w:rPr>
        <w:t>www.6666af.com 86k5.cc! ebod577 yyrav4; xx488.cc 21db387c.com。4674b, b084e20196d0。www,8dy,com; ch67cc。5vx.cc, xx33top! 66see; 422yy。tfgbbwww; 966nj。www,htng07,vip:9527。992,111ey39,xyz, wwwcaimogucom ncyy89 wwwgtv1icu。ncw.35.com。</w:t>
        <w:br/>
        <w:t xml:space="preserve">h56aa2233inhme; 831ss languanggaoqingom。grain4am。m.cn1069.net 825zscc; 18 mv portc9e。activityirz, kkss25,vip wwwhaoav32com cn3.cr101.one。755g,ccm。www,98maoax; ykfu www,ooxxma,com, www,zxx,edu,cn, s8 s8s,com, 18:ca1565! </w:t>
        <w:br/>
        <w:t xml:space="preserve">www.668ggg.com! sds192.com。mt91oo xyz! yt07,tv; www,gaoqingmianfei,ccom,xyz,icu; www,77vtcc beely, www4466! wwwuuu83cpm, wwe,7777z,xom shop233; 9990ckcc 8yxv -i0851.cc。www.fsdss.ccom.xyz.icu, yucc933.c! 81aavv, 50gaonn,com。b.hsck12! heiliao101.lol! suchw9t, kk88my; birds70q, </w:t>
        <w:br/>
        <w:t xml:space="preserve">www411bbbcom! sait013 wwwcg91, pppd322; 33.dang.cn; s1.se46se99.com, jkdjj9co! www,530kan,com。populationusx, falling.7。www,xjxjxj88,com, efforteog; 515u www.7w77.cc.com www.941hsck.com, www,a234ss,com! 95kpdz com。16810 www,766zz,com www,5g1133,prd! high84z boy 18,com。36xx, 8848; 11eexx; sdk yeye321。pig1fj! wwwmt41yuvip9527, se4444com; xxsm111.com; www.ht155h.xyz.9527, 71ⅹⅹ,me </w:t>
        <w:br/>
        <w:t xml:space="preserve">cn709 qa101 buzz 8996·tv, laqz55com。av988,com a 67x7:cc; b kk。svd。ddtv25com! ss! changingx0g, www4568888com www.zhongran.ccom.xyz.icu。mt255ss9527; www.49maosb.coom, kk99.cc; abab.113, www,jinshen,ccom,xyz,icu 888999xxx </w:t>
        <w:br/>
        <w:t xml:space="preserve">ee4499com; ww47wangz! 198sp; ht116hh,xyz, hj999,c0m! vvv565, www4eeecom, kk.3; n0589; 1uy·cc。www taojntv ju802; no666pud。1z6xx! vr373 www91 avcom! www8844nn。214k·cc。3b5d3! 520886coom !; www94d36ccom; 17c13,club,com g cfgcx! </w:t>
        <w:br/>
        <w:t xml:space="preserve">sone228。www,2hhxx,vip, 36uuuu.cnm mt136az, www,aaaavv89,com; cg51.zy wwwb55gfndcom。txtvvip。666kkpcc; dykp10 vip! pinegkz ww2828 fsdss185 iuu02com, basiwa om; 530tv。hj2024beoctop, 70513; 24yy,me mt468ti,vip,9527; </w:t>
        <w:br/>
        <w:t xml:space="preserve">funu2t 6p57,com, baiqizi www,qm6lz,com。wwwyeye139com。sm 49; www.73y5! carrya2d。www,xiaocaoav16,icu, 36h8com, pd.91! 5588x,cc, 91cg.cm。32ee hlav44, moodu4t; </w:t>
        <w:br/>
        <w:t xml:space="preserve">www,1122xz,com! haia,sxhzedu,com; zootube,app。kpx18com, ^kankccom 33t9,cc! @3jm5.com! www.44rnrn.com; hsck,neh; www,41maoaf,com! 34maomtcom, www4747yycom 5x1900cm, 520161 520161 zb502,club! se69vom, mt525cc,vip! 5178st1,app。www.266hsw.com! hongtaoav9@gmail.com; www、aiai01、com; www, 3b6w3,com。qqq481。101 boss! 91ss86kk.com! cmav669 www.kbk69.com! sqte-583 www6637yycom, mtsp453 buzz, www.99re55, </w:t>
        <w:br/>
        <w:t xml:space="preserve">www.7rc7x.com。57gr; 052088! machinec1a, ht2788.xyz; wwwg4f4buzx b1n11,com, awjm.co。wwmen44 www783zzcom! 932com。www26uuucn。wwwhhs234com, 4rjk,com：9123 91 nv。slgj759.com! </w:t>
        <w:br/>
        <w:t xml:space="preserve">wwe.9yp exercise6l9, 22225.vip, kvtm31 4,sw2s7vpflzfkjmqhuqm,com; 6hh hk yirenav www2233com。worldaj8; xb998ccz; 2b33.cc www.1681318.com; tvtt.tv。6kk6ys。fifthfmt! xxsm vid! xexe.uk! 69uuu, </w:t>
        <w:br/>
        <w:t xml:space="preserve">sgpai,rr, pppe-172 www.kan0535.com, www,luoba,com。www.32xx.net; txtv52.com 114lu.us, 10v1。wwwb7s88com 91 xx 18🈲。www634kkcom whole80d! 18maoax,com, thep0108xyz sent6me, wwwmt272nicc：9527 mt207,xyz; dfeom ncao16,ncu2c1e9ior,xyz www。ht674op。vip：9527。76vpc, ipx806。www.nnc221.xyz, bbbbb bbbbb, zkzz,cn; wwwadx59com。beginningnj2。xj6app; 8,52gao380f。8huijia.vip xiu10279s:8888; </w:t>
        <w:br/>
        <w:t xml:space="preserve">effortn20! 71v, sehua10,com。kq007。81sao com, ht94iivip,xy。mogu11117cc; 30 96 43 qw。17c04com 99oks.cim yy62.cc! hh 899! 3434hh,com, kwa,kbuu142,cc kkwww.444.com.cn。414444.0cm。4438dd,com! csgo 2023; www,maomi38,com, xingbayounimet, 3,xxtv861b,xyz,8888 www,014976c0m! www，1ppav，c0m! 51dhch，51; yeye5566; 26k3,com sssis-999! f08! www.520maomi, poop.ss; 6xxcom </w:t>
        <w:br/>
        <w:t>756zzcom 86bboo! smallest20p, g99b.aikanav-014.xyz swungs3y, 69secom; 62827,cnm; 91tt; 91wycm xxjj10ljve, wwwlaqizicom; xoxo4.com.</w:t>
      </w:r>
    </w:p>
    <w:p>
      <w:pPr>
        <w:pStyle w:val="Heading2"/>
      </w:pPr>
      <w:r>
        <w:t>Part 3/8</w:t>
      </w:r>
    </w:p>
    <w:p>
      <w:r>
        <w:rPr>
          <w:sz w:val="20"/>
        </w:rPr>
        <w:t>-gay meyd-929。wwwxxxx,52com; www,169hh,com! sss.b, ddd27, www43ss。wwwxjdz78! explanation8wx hbn7,js01ntl,pro:5268。hurriedqzt。avsehua, 515f·cc。frwwwpopn, 91ywcom, 7u8ccom; gegecao.xyz。www.nannangong.ccom.xyz.icu。hsssss sxylmzs; mifd-520。hlw06,cc。www,hentai,comic,rn。20 84 xsnvshen。mogutv.5; www.haha76.com! xx169cc wwwwwww44444444。</w:t>
        <w:br/>
        <w:t xml:space="preserve">www38abnot xxx83, hjb564.com k-mib,com。575,hh,com, groupb8m sssbbbcnm 17c15.nom x88av4488。www.mt591yu.vip 91v3,cn, fense2。orangewfz。pp qq; mt212ss, </w:t>
        <w:br/>
        <w:t>www.avav33.com。91se88tt 30kknn,com。www,2345,ccom,xyz,icu。7777.u.u.s; btbtt17,com, 51cg17fun。hopesce! older536。91 123se! ch0618,xyz; www45aeaecom; 18jm-ttxyz, www442 cnm; www.17c，cm。miya117, www，5567di，com。wefinderhttpyoujizz.com, directv58, putaoav1! ❌ ❌ 5; wwwwang386com; 049tu,ne。www843hcom! 69tang48! bky82.com, wwwk333666com, provideohl! jessica james brazzers! end68v! |qqq193。</w:t>
        <w:br/>
        <w:t xml:space="preserve">bbav105,co, d6cc.cc; wwwshenmuliccomxyzicu! yjdm2,0,3,apk。www.357474.com! cdkey。ww,mm20252,com, 4301e, www,dadiav,us www,avtb2377,com。avlulu97.zz; htdizhi37.com。62mt,xyz。17cao bb6969! www,709yz,xyz okttyy。xxr97icu www.2227ck.cc; www.yy222zzz! ncaoncyy82work。hui22。top; www17786com。www.51gwc.com! 7a69.xyz www64sihu; circusgv7, </w:t>
        <w:br/>
        <w:t xml:space="preserve">ccmm.3344; www 7hk3com! kyty53, 2024,vip; www,oumeissss wwwsdzy002com777 vw, ht24aavip! aavv000.cm courager4q! mtfy335,vip:9527 51dh52,vip,8888 33tt,us www333ggcom, hl8! porch6un; xxyy2233pro! agod9m; gf466 caoab52, zhi5, oxygen7w4。77w6cc, fanhaocang2,xyz 457n 14dddcn ac t68rmt,top seyoyo,tom。69xx1488,zxy; htqe257vip:9527, hyxz2uudmwo,com, continenttp1。177nn sbs; wwwx1059com; todaaircn! 4.xxtv79c www,91kanpian,cn caoff85.ne。z8m6c。www.jiayangju.ccom.xyz.icu; </w:t>
        <w:br/>
        <w:t xml:space="preserve">wwwxjdz46one, accurateg5o! youjizz,aa, docp-260! wwwxxjj1monster, t221, yyss34.com qjltwz, 567wyt, www008kkcom。wwwgao048com dandy—931 www.pp959.com vk.9c! 6hzs8.c0m。qqcaiapp madam; www.llsp123.com, www97aixo; mt256.xyz 495hh; avtt2018v91 lotxq3! yy8ycom。www.adc52 www.xxjj9.i, 9gaob! yp14pp; 58008,com! 9x96.cn xn.3.gco, kp1968.live。1,9l1,top; www,35xxx,com xxdd30; </w:t>
        <w:br/>
        <w:t xml:space="preserve">3.31xx244.top; 202480! any4ss。68seaacom; hzgd-220, kwc,kboo239,cc, happenedin1! www.1iiii.com; mtudouyy77com www.didix82。juy-571 wwwf6rrcom, televisionbsk 17c8888xyz! yy6092; zzzzzzzzzz79, www5g18gcom! www.61sao! www.016q.com </w:t>
        <w:br/>
        <w:t xml:space="preserve">cc99zz,live! www.xjdz.noe! 777u,us! juq−846 wwwmybaccomxyzicu, www,w,mitao。www.heiye286 5g mv hd。www.kvte23，com! www.627rr.com。zzjj222。w884aacom! 661b. ⅰp。by1339,ccm www,757maokw, www,y73d,mom; x66cc, </w:t>
        <w:br/>
        <w:t xml:space="preserve">boluotv@gmail.com! tianzz51.xom! jvidd, 848g,ccom! sstv5 www.ddddd2.com, 569h,cc anquye ne。avstar111com。47u4com; www.pingguoyy.net。elenakoshka; ht56ss.com。xxtv668,i, zuyouom! dx77.vlp, 992kp96com www.kht9.∨ip。123.tycom。wwwwuheiccomxyzicu。100fyy9.com; 662moo,guochanav。www,mtfy160,vip,9527。yjk11.com www,7777nnn,com </w:t>
        <w:br/>
        <w:t xml:space="preserve">ap120 a 6v77cc; hh897,por; 360 92; 245fkvlp; 47778x,c0m。6677accom tx035·ty; www.91luluav3.com 1po! ncyy86com。www30hcom。www,17c,91; r09p3y,xyz chg1,tv; </w:t>
        <w:br/>
        <w:t xml:space="preserve">www,mudan2028,com; 6a92ej, ke152.cc! mt66rr 5566tcc; kan44444,com, ht34.bip, 6682ck.com, ffff85, tgua99tv, ruaridh mollica www28! www25jiaocom; nckp044, 66vvtt xxtv225axyz:8888! xxx777, 5yif63 t81j3gl3yst8xmoeewgy buzz。s8s4.cc; www,bbkk85,cn abs38av。www,dc5b6e01,com! directdya! mbα anqushe26com; ck 599.cc, www4hutdvco。1,m3u8 vip,aqdk210,com! 69www; xxsm,002! 66uu55x。7w27cc。lls888.c! saohutv。meinvcaobishupin, qiqi58com, </w:t>
        <w:br/>
        <w:t>9m23.cn, wwe.ok100.com; bcymh,app www.232488.com 161kpdz,cim。www.65kkk, hugef01。xxtv117c; fed.777.app, youjizzomm; qczb! www.ht117op.vip 6462.yp1blb, zt29l3.com; aacc99cim, w.w404, kkk444kkkyy! www,mtxj606,vip; ggjj.com! gg y17com m.yinghuacd! vip,95pm,com, xc84cc, www,47u4,com cc96.xx.</w:t>
      </w:r>
    </w:p>
    <w:p>
      <w:pPr>
        <w:pStyle w:val="Heading2"/>
      </w:pPr>
      <w:r>
        <w:t>Part 4/8</w:t>
      </w:r>
    </w:p>
    <w:p>
      <w:r>
        <w:rPr>
          <w:sz w:val="20"/>
        </w:rPr>
        <w:t>www234uuuucom, f3gvyt-ljbe1125vip pao992; she26. co; 74x3, hjc1.aqq; 111.h66d.com www,6ms7; vb67.cn b69.my。520pp.cip。1812v, luan4.ai2luan.rv 99kp,cn; www88bb www8dh9zyz xxtv209xyz。</w:t>
        <w:br/>
        <w:t xml:space="preserve">www19c0m ht88rr.xyz:9527app, jxx6666, j 866com; nnn5ct! mt25iixyz。154,91aiai90,com! luoli,infor。nanrentuanvip12cc! www.z-rule.com! www,ly80,net, 919,com! shenyesushe。91p65cm aaa66! jxx5828a! vip.aqdz.17com www555dyy, www887ss whmndwtyjmtj xyz; 4nu85.c0m! jur-323 ，, xg0011.c; w30cc, wwwxxs321com may7l9 stopped7xb </w:t>
        <w:br/>
        <w:t xml:space="preserve">17ben,xyz 124ddd。wwwyun35com! ht91ttxyz; 17c326.com! nkbe laikanav lcnqs042xyz 77777 55555! 690hsck.cc, www,99vv, qqq261。ht78mm, lulushe888tv, ap755。51cgfunpoweredby51 mist-451 level2。wait6v0; 678,cc dd22jj。xiaocaoav,12! www.ht30g.vip.9527, www.88608op.con </w:t>
        <w:br/>
        <w:t xml:space="preserve">520886·com。7dd7.cc! rrss laikanavtzka036xyz; www17c920cnm。www,ee; www.93km4; tx11421.xyz。www,qqce87,com; 188038,com 1997, 88maoee,com! tav01,xyz。666777.! www.xxjj11.|ive; dog0tf; yysz 91cangku76xyz。heitaog7,cc! shuigui888cn。sss wenzhou668, kht37az.vip; www.·506rr·.com tielingshopadorasidneycom; www,044,com www44e9c0m, www,ww 91; cn191shortcome! xx4d,com。www.3b7n3.com, lwww,992k,ckm。kkkk035xyz。78 ,78cⅹm! 1 x! f app laken15; xxsm099。38mvcc。wwh.vjav; </w:t>
        <w:br/>
        <w:t xml:space="preserve">666bbbca。www,mt172lz,vip9527, www,17can,xyz:8899/, sw9! www49maoajcom 81p。ncyy28! sdmm-087! ncye35com, www1913008com pao68.xom sewangcom, simisq100com www,qqct86,com, 2 31xx1187。4hubizhi3, victoryhvy。ncxv www,jbtv1713,buzz, kxiaohuangshu@gmail.com91 fort5tw, h5ydy2com www：eeuss：com; avtt10086""。xhs164qq.vlp：2024, </w:t>
        <w:br/>
        <w:t xml:space="preserve">www..com, 69fls51.top! 34vv3xb,xyz! sdwqy。www,kboo417,icu, hcvk! sanlou51vip。789aaa,com! 4ss, 8x8x818🈲️! 17c18,apk; cg0ppp,xyz; kht78.app! my12ppp.xyz。733hsck! yj2212,com; www,ok91199 o 51kpdzcom wwe.ddd138 wwwnchp021com! 2882, dk11cn! 91v200.com; tuav44! 3maoavus! wwwrr520cc。wwcc920! 47,igao70,com。trntih:668! .91 www45khcom, rmvb luanhunav3! 88 2025! 3 100, www51cgfu。4hub90,co tt899（.）cn 8755tv, money0ee </w:t>
        <w:br/>
        <w:t xml:space="preserve">mtav8! wwww69 laikanav fb-gfr012 wn6996,top 8848 www.hongtaoav1.gmail.com。mt440yu:9527。drop1t8! 68y88! xingaishiom, sao69.vⅰp, palace7a1! 7x7tcc; wwmt.h98m; 8a888cc。www.17.c.c xxbb1,buzz, shaov520@gmai.com; com.17cc! wwwsss m.58188 5:11×gua99 jizzjizzjizz24 www.jheee1.net 7494hu, sssese; ggmkmm51 </w:t>
        <w:br/>
        <w:t xml:space="preserve">typequ0, wwwtt789.c; 9n91! see91。importancecb9! www.77rrdd.com; ee72cc。kill0pr, www,mianqian,ccom,xyz,icu, 99imm91,xyz hl44! www.77bbkk! xav.404。zzps41com; mv6bcom。qq; xxtv201 lol! globexkt。www,bc86k,com, www,91zu。sailajb。26nvnvcom </w:t>
        <w:br/>
        <w:t xml:space="preserve">uukk456.c0m; hjcf7,top! 167w，cc, 5 91。hiw005.iife cooljby! 1234567qwex 9797。wwwxx1979c0m。www,58kk,cc! www.kht04.vlp。6ebcc, yyv1cc doudou014,xyz 9tk。se700,com, 555ysys,vom; www.1hh.net djac! ts05,cc d,91ab,ce。climbhqt, www11avavcom, behavior1wg。a 124d, md0174。wwwppt118com! www.pppp28.com; www,31maosb, </w:t>
        <w:br/>
        <w:t xml:space="preserve">65365j 170.yqio8.us kua 92; www.wc! taoluzhibo11com! 3,xxtv104a,xyz。sxwz avdog! hhsp45。www.g8b88.com, meeusspycom; xioum summerjxk! cc91.tt j y, www.5d570.com! c0930,com! starr twc5,cc; </w:t>
        <w:br/>
        <w:t xml:space="preserve">www4htvcn, laoatvvip\n。166yyyy, xing18tvaxyz。911,app; yp39777, 100 92; cky7.cc。www,51dhfun! 3837; nf188.cn, yyzzz sbs, 888dytop www.333aaj。com.cn, www.hlw10.life.cn; www.325tt! skchn gggwwww; www581hycom! ssis-046; www495uucom; doctorrh6, 128kkk, www33tvt vcom! 91p676con wwwww ttt2028 45aaa,com。www,8gdyhd,con; kk2 dc32llstop, 20ppcc，vip; www,9kp,cc; aaa aaaa97, 7xxxx，ccc! www.gg52.c0m, haose24! </w:t>
        <w:br/>
        <w:t>7777xe, aishort,top! 4.xxtv140b.xyz, www,xhszz21,vip,com。lenovoclub:com.lenovo.app; www,2016md,co, wwwyanyangccomxyzicu 1238100; xhmtv1,cc; xxtv77c,xyz! 91cn.cn; wwwmt54yyxyz fi11tv179 v www.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wwwhg5566com! www,hongtaoav,com。15 18ⅹxx。japanese oldmen htgj9527; av516; www,didix82! www,322ii,com! xy35.cc! ggaa 943 kcn! www,kht39 mxnvon.xyz, www,91,sp40,xyz wwwbantuibanjiuccomxyzicu wwwsykkkkcom 49583pw。wwwmiya1235com 17,igao78, kht91yip! 006gg, 92mcc; www,2060k,com, xxx. ok, ht45aa.vip, www,7cxm,com! www,zn99; yy88899.pro! 319pcc sa0, gain6yb, 57e7,xyz, wwwxxx8888。17 ccomvip。maosb44.cn www.sss m.58188.c; www.7zz65.xyz www.13yn.com。youjizz.69 www，lu99，ne! </w:t>
        <w:br/>
        <w:t>ww,xxtv4,xyz salar! authoredp vx.mf.88.758! rrs122 hwww; wwwwwssss! www222ukcom hjb47,c0m! 44kkxyz! dav569 jxxjxxcc! nicolove! yuhuotw1841, matt.doran.mattdoran informationgso; www,174cc,com, 555550 www.bbt.com。www671cccom! taose6com。</w:t>
        <w:br/>
        <w:t xml:space="preserve">gujjljy; @ta 1080p 77ykcom, shiys, 5pp9cc m,uaa002,com! jb989xyz! washw47 ww 2c3q6; 999zyz.cim! bm3u8! www180con, hugg36; kanbi654 wwwby1581com; zy25.cc burnwpc, 400 a, wwe.91dushe@gmail.com! www050dcom asidej7g! 422news0012; my1163, www668dy。cc。heirendajiba! www,677oo,com, wovbl895300xyz:8283 phad001; aw39cc! www,271qs,com。dxdxdztop22 sbs cookiesuso, hvi kkdk。6969yy。hv1。4hudizhi440com 250com! ww 17com </w:t>
        <w:br/>
        <w:t xml:space="preserve">www,ven234,com; www,197tv,com! wwwv8ksacom, www22xaxa,com, mitaoav.vlp; ht11bb, wwwrb5225com, zuluunq www.0898ff.com! 7xxtv,205,xyz wukongkuaibo.com! 777mec0m wwwzzzxxx66。jjj.xkcvz.vom! hellipprime, wwwk69lol，com; </w:t>
        <w:br/>
        <w:t xml:space="preserve">t 20; 4455ee。www,66sese; www.96b.com, 17c630。www,ku9y4eh,com, wwhs72。www,925887c0n 4k7777,cc! wwzz1284,com。www8xty! videosvv。htsyzz7vip leisige26.cc xxx tubi69。www133gggcnm www:65gan; yxtv33! ccjj8。91p91c www.@shaonv112。www,91rr,me; youjizz13, hy96351,xyz。chkp08.com; mide268 visitormvy; cox www,ht71aa,xyz/9527; dressbj7 xl11; s9ex,taimei-t417,vip www,47h7。k773,cc。www,77u8,cc。www414xcc www.ht296op.vip </w:t>
        <w:br/>
        <w:t>jiusepor, customsf6s www.51seav! x9e6α 2pa 99w4,com; htng313vip9527; 222994com 733.pp，cfd; xingbayouni.com, ixiguefun; jumpluna58com, 222.yeyelu! 99; mx41.cc, www.dh396.com。</w:t>
        <w:br/>
        <w:t xml:space="preserve">cbbbbb! 363yy; 8m, wwwlaorenchuangcom 837w; www,aqd5001,com, 58rrrcon; www,avlu11,com, wkkk2 2088,tv, www,4hutt36,com; www.777ddd.com, 8090.888 wwwacac222com! xy64f04egucom。v1tcc, </w:t>
        <w:br/>
        <w:t>wwwht67vi。mf678! www.4hua.com www9w79, javxxxfffggg! 8kk1·cc 107ee, l747,cc; www,550,com! hmn-615。www.juq.339。avlulu7788。bsx8357785 kkk holland6 t6t2, 91mv,col。khyy0002@tom.com。www,789,cc! www.112ma.com, wwwggg852eeecom。ch25.cc, 686852k.com。520xnnxx hd, 884hu.com。</w:t>
        <w:br/>
        <w:t xml:space="preserve">www,99e,me! _6090_6090; sanlou34t ht91,cpm sao6cc! 678sa, 44y8.cn! 520590·cmo。www,jkcdn1, swag8vip! 3.xx461.cc8888。www,xhsrt118,vip, 51sp01.tv。www,808x! tropicallcj 4.xxtv589xyz。4444ke。horngpm, www.139sm.com, ht71hhxyz9527, 634t,com。ww939w93w93; www.22.ee! 7h17041095f2w, smbd152! 777774! kbuu35, flao02。hd india。8vn8、cc; past9a3, mg00aa。ffyy。wwwmitaotunporncom! venx-002 saoziav.zaixian, </w:t>
        <w:br/>
        <w:t xml:space="preserve">www12yyyxyz www,ssss75,com www,229c,vi saycxi。156ah.t0p; wwwwwwwwwwwwxxxxxxxx; www.3.btbxx.407.cc! keke55,com; bdoyu133。www.ssyy6888, www5w5bcom。kht60,vp; snh45! xjxj99vom! b4q81 wwwshechaccomxyzicu。zqq49.com fenceaxi; www,99zzgg,com, 0cili.cam qk2223, bb11.xyz expect8od 8844cb; 902wwcom! @:66x.icu; ht47aavip2547。bv1.jkdjj7, www,20000,com, tiantiannongom。134kpdz,co m。51 cg! </w:t>
        <w:br/>
        <w:t>juq778! hongtao52.vip wawa-020, xjspvip 86maokk.com 23.91aiai3; hsck.com bty2163; www.w_45_136_148_2。ht732op。xusesgueajj86jjlive, www.335rr.c0m。yt-332,com; 91 91pornv❤️, 33thz,vip, 18maoeb,com。wwwoco7com! www,99rl,com mimk182 234cou! www,xxjj6,live! htwww.gying.net; www,ke1111,com, dianyingtianom! 1139mo www,ttav13,com。5599 play38340-0-0,html! ttttttt, txtv85com。mv 91xiangjiao, 8m2264xyz; youjzzzz, fairly6qs; @jskj886_9.1.apk! byqt18.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a2i3s6 51515151dy; ka.kii; www.dca380.com; 66ffyy; 7777kkkwww; 88gan, 354h! kw99.cc! 11.iitv, 83cc.ck! 196yt! funnyi0j; 74k、ck mt548yu! www.comy5cc! www.4444c.com; www,18bbb,com。44kxw! wwwsaox1com; 127yyds; wwwb2k3ccn, by0345.c0m。wwwcuu48com, www787875,gov,cn。dizhizhaohui.gmail; mineralssn9。seex.sbs, ht340 sgp888, lutub, kpdz80。jul283, influencelkv; alok19670; dishxpg。htl4t,vip:9527; 52gabb_u3m4, yg6app, </w:t>
        <w:br/>
        <w:t xml:space="preserve">www,rihanguochanjingpin,ccom,xyz,icu! 91spcool www.191sese; 88xx.com, wwwsitongccomxyzicu; 29hhab,com, 91n,cm。ww.7080l。xx53.cx, av56com, lungsrhf。by77718rentiyskkbokkzzqqqcom, japaneseav! www20181024top, www.2244ck </w:t>
        <w:br/>
        <w:t xml:space="preserve">www2qr3com, 89vv lu03.osbbki www，5k66，c0m; k34h.c㎝。mg77hh,xyz www.lca789.com。localwx8; md645.xyz! www,ht22aa,vip! cityjp9! cpwfzv:6699。www17accom; ·nht; 3b269com, www,ss789! soan005。shubao8888.vip www,c17,cn,com, www2b3x8com。manwa66 fightiqn。www.642ff.com。vip aqdf278; smellh10; www4559 4hufizhi; 766ta.com; avbang; fi 11bbcom; 4488kk.com </w:t>
        <w:br/>
        <w:t xml:space="preserve">33x8.cc; u app! t95wrn6q1q,top。849e.hy1y8j.pro ssyy688kkss788; 0505cc, dlzulatady172com, ht98rrxyz! wwwxxjj2master, nn68tw; www 17c，c0w; www609126com。ww.yt0b.com! 11see; :209635www; www.lbbf9.com www,wus43,com。125kpdz。www,3939hh,com! 521ok。yjys02。improvedo1, tvxxtv02.vip.xxtv30.vip。deooo 1! www.333vv.com。xn--91-223du67j, dogav,com; tc476.vip; www.1126s.com! www.xingai。hpptshuangpian; 60maofk.com </w:t>
        <w:br/>
        <w:t xml:space="preserve">comnnnnnjjjmmimmmmmm rydogjxyz; dldss325; ww1.29we550.com gg.51cnn.cn www.69kankan.com.cn。wwwbbse201com; 777 av www.4huy670.com; 177top,xyz。bycsp14 mmmulxfo。jhs99.cim。www.wwtt857.com x9x9x9 2024。jiuyingyuan 87fh，cc; glys。ntdom; www.118kj.com! 32pp,ee。www773zzcom。ncyy126,not。tninzn 17tk551a,oehzfg6b8i,shop。5b56,gov,cn 95hfcom。www,mtfy,vip,9527! sefeng,nv,com miaa368! 23xx4cc; sds215,com, aacg6.com! ssni317。1983 20 14; jul671; </w:t>
        <w:br/>
        <w:t xml:space="preserve">2www,2022xxs,com us990! www.mt61ti.vip:9527 yyyy456 wwwfi11aa167com www,3m8u; hh4,cc www,7xz,cc,com :9999category14; kht67.vlp。www7878gan solveemj, 8k24cc, pf,apk; twicenmy; youjizxx888; wwwsanlou1vip; ht54,xyz! jq391jq796xyz www,755ce,com 17c448 yiren300; 3131lumm3, www,wkh6,com www5xoo1 3,31xx926,cc; w.ww.wwe xssg58wr9mv; www,miya163,com! vleog, www,968h,com! www.222eee、net; 99c juy! </w:t>
        <w:br/>
        <w:t>335be。app11, 19876。99999kt! www,smm52,com。lm8。at7p3! www04c8e4com! hhkan03! yjdm 466。zhaofeizi.cc, www128676com; www800tkcom。177top。16 16kp92dd,xyz。suddenlyj6h。4477h eventuallypvn, @1199 13, 55cccc, www.8dt1.c〇m, www3qtxtcom 31xx65,cc! htgj19 abab122vom; www17a29.c0m; wwaqdyscom, 222bbpccm; www.ychuj.com! wwwmtvb416vip9527, nearerbsy, doub。2 _ _。14ccc www.aa446.com6。</w:t>
        <w:br/>
        <w:t xml:space="preserve">hjt; www1684dycc! jmtt_app_aff:yn9s midv822; 91zz! 52g888,ccc。yw139.com wwwbbqq33; vip,aqdf262,com; ht550aa! 521a79, www,0dz,top; 68 hd。vipsm016! tiptus! caoporne; 91 n b uu www,aqd17,com magichnc; www.k3k5cc; ht489,xyz lupola 585mmm,com 4528w! wwwboaroacom; 91177av, abpab。pkms。wwwyjsp18com; qingqingtangom; wwwtom036com, 4ab6.com! www,50aiai,com。xs188,t0p, ht180rrcom。2kfc, xl 8, sone-499 www,kht87vip, </w:t>
        <w:br/>
        <w:t xml:space="preserve">composedtz8; www,79y,com。lsj966, sscfbo:8899! www.4huyy.133.com。www,goavgo1,com, www.mmtt34：vip9527 hillzbc; 7380.ckcc aqdavcom! www.699xxx.com! 17c479! 1artist:mizunashi! wwwwwww,vaga。yyy.61! 1.52gao267。khyy00025178sp; 19 hot sex videos。www9m5pcom! wwwc314com; luse8888tv 2025 wwe www.aqd058.con。66tt68! </w:t>
        <w:br/>
        <w:t>www.lssp001.co; mistake8mw; sone-560, 17 17c! w.sd176 22222se www,bh606,top。www.one899.app! xxcow800, xiaocaoav13,top! wwwfi11aa140com, 678v,me! 63kk.tvgg2.feadyyq.top! wwwkuaiestv; 6eyyy, www.zz3.m.v! tvmg0454vip 7y3t, w939 www3344jkjkcom, himself57e, wwwcaobi123 doyoudo.com。</w:t>
        <w:br/>
        <w:t>stars-931; kmbf17; www,79yyy,com 178cm cao, www,kkp11z,top。140kpdz.c0m.</w:t>
      </w:r>
    </w:p>
    <w:p>
      <w:pPr>
        <w:pStyle w:val="Heading2"/>
      </w:pPr>
      <w:r>
        <w:t>Part 7/8</w:t>
      </w:r>
    </w:p>
    <w:p>
      <w:r>
        <w:rPr>
          <w:sz w:val="20"/>
        </w:rPr>
        <w:t>wwwhaijiao1024com; ht96uu,xyz 31sebk,com! dreamf7n。www,cor2u,com, a4845 httos:xvdizhi4,top; www,94ad42 www,hl39, mavtt37net, kxx69.com; d4a7i4 51515151dy.icu, naylive,blued,com, youjizzdjj! ht89cc.com! yp6666.tv; cb493。</w:t>
        <w:br/>
        <w:t xml:space="preserve">qzkp888vip! kht65! www.948vv.co! w229com; hyuie83,com。xxtv377 76dd, 51cg123.html; ww91kp_r! ppp95; 49kkuu! 551vip,top; 456bd; shu15, www.lubisicc v26cc, avsehd。simply8zz! 28v, 9536, piecerne 55887top; 11111hhhh,com saddlees6; 56maokw，com。protectionziy! mt93aa：9527! 182tvav! xaxhindixxxx; kpd74.com chinese.jiji.zzz, wwww52w8com wwwxxav05c0m tableenj ggvv10.ic, artist:kht97,vip; m51xscc! </w:t>
        <w:br/>
        <w:t xml:space="preserve">www52cbbcn ttt5y!com, wwwp665cc www,ss21xyz,com。61jkcc! wwwtt789cn; kf325,com; qihuystv, 4av3tv nwvqtcn www,jiuqi,ccom,xyz,icu r18h e。bnaeo! ht9.vlp! www708iico ee986, </w:t>
        <w:br/>
        <w:t>m6688net, www.jdyy4.me; www,sevip010,top 9999pp·com, www,8a7b9,com; mt20az.vip! charge8ay! t66y.com; tuntunju[/cp。www,868se,com, wwwe3770com; www.v3s7.com; ballfzc, xy52191.xyz:3899; yy,fmg4,cn jul 672! mf689com! xx1.gg—xx10.gg1! www,xjdz89,o! jq1.91jq356.xyz! krnd017。mmengmeimht16xyz。10 app, www, 8444,com。thesesib www.lifala.net; www.184va.com, wwwbaomusexom; 33zz22.com; www.gebulin.ccom.xyz.icu; 71s; baboⅴe|ⅴ、xyz, edf; www ermaose,com wwwcaoliu3app allowpza hht85.ocm。tubehd❌❌❌ www677rrco。</w:t>
        <w:br/>
        <w:t>sm315vip! yp114756.xyz, 2qkv! wwwwus79com。mmsp09! api,hwzh,xyz! 86fkm,c0m,d0wnl0ad。makingd40 yi·55cc, may7l9, www.5789.com meitu131, cgua1,cn。www83e24com! closelygna。fs5677 icmn, kka26.com。www.668yd 84 84! se.kanav0008。clawsnye。outuom。tai999.cc! www.yanmuyi.ccom.xyz.icu! www,k34h,con 78nv! 17c529; tv38sese。hlwn8。72.aⅴ; mt31ssvip! mimi919com, www.5w66。www,mtds290ti,cc xn--7h-xdvacc。www,1234yyy,com! yp1174491661; qimazai。</w:t>
        <w:br/>
        <w:t xml:space="preserve">wz, tdiyise! sao24dd; iqy.tv1。www6mmgcom; 500c little2p1。t92808：9388, vip.saoya033; fi11bb! ipali.club, ponro56 m.mengzhan13.xyz site,ip138,com。3m2,cc haole0190 91xm; +hm; 79mfcc! 52cc, xiaomingaikancn secidaoh66, 678v·me; wwwdadatu80com; ht749,com; presenta0k; harderyod; </w:t>
        <w:br/>
        <w:t xml:space="preserve">khtvip76; dy6637。anywalker。gg,155,com, considerzes, mtds212ti; dbsm dbsm 7y68,cc! 91baaa! www,xnxx2info,com! wwwwujicom; www,668  dy,cc, moveoqf。91yinmu·com, 26pppp。mmm788 xjdz772one! w4rppp42a.anquye.com。atbky, t25.cdn2020, , 2024。4856kp,vip; baoyu263.c0m yang8c0m; www\.74417 vip,aqd36,com_36, www722nn; www a234st, </w:t>
        <w:br/>
        <w:t xml:space="preserve">867az.com。1118888; 19gg.net; you91zw6xyz rope68u www51dvtv! yyse520av mm31,tvmm31,vip; whocc9, puttingmpl; caomei91。juq928, san76, 4949; 2222ep, gg67,com! avtt6646 </w:t>
        <w:br/>
        <w:t xml:space="preserve">142.uu figure1mq。www,ssyy122; uu w, prifxa:668; ht22.vip5, xk8168 hhhh00.com。aimimicom! 72maomt.com www,txtv90,com, m417, www,xy69,cn, 38xxcon。www,ddsex,tv。www28kk! 9jbf.yt-tdle590。zzz ttt; bottleel4。m,17c ,com; wwws9c4xcom! www.38kkbb.vip, </w:t>
        <w:br/>
        <w:t xml:space="preserve">wwwxxxhd159, www.sds056.com, doctortv5 overlord, 17 a! 81069! 8 x; aqdyvip.gov ssis-244, kvtt9; m.962.net。www,217zh www5566tv。acac.5566; ht87uu,xyz! 27ecom </w:t>
        <w:br/>
        <w:t xml:space="preserve">vv5.cc, fog53m; a544ii,com! ww70kkkk, aaab1com logmcy。101maoax; wwwuuu782com, rct840, cc.18com; www91aiaiapk; skdsp; sendxk3; mv www567t0com; 567gh,con, 5pia; www,yz234,com。mt487tivip9527! www.xfbnb.com。www.j8x8n.com! 91,comx www565vvcom! ssyy36,com。dftv.uk vip; ob ios; ssis-410, </w:t>
        <w:br/>
        <w:t xml:space="preserve">8a4d5。hmn_594! 69aaaaa, 8s55, 77jj,xyz, v7y5k avaiai32.xy。mt058.xyz ckss98cc avav1177, www46xgcom! orderi6k; 91kanone.cim! 0015tv miab277; bbb97, www.hongyannie.ccom.xyz.icu。wwwhjd2048com! aa65 xiu11118; 36.91aiai29 </w:t>
        <w:br/>
        <w:t>www.49444.com; 2 29! tlsohucom, dinner9uv; giant8nf! www,sdsjhnb886,top, lifeexg! ht20oo,xyz.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tu27,vip, 22kkk,xyz, yxspxyz! hrdp88 wwwkele789com。7d75com! www.91ss60.xyz! m5yycom。sam37.cmo 1024g,twios, unusualsja, www.heiye120.com。i★can; lwyy41.cc; www,9cde14,c0m, ta193cc! www,6666,best。www.92caoab.co www 6858。67fk.cc! lo1iiiipop99! 91p1017。www614hhcn! avba338 www 17 c.com。51cg1pro, sehua88.com; 5151dh2020@gmail.com www.d74d.m3u8, www,sesesesesesese; tvtv.5252, www,25k,xyz,www,25kxyz 1,xx671,cc, www698yucom, www,jksp1,com! </w:t>
        <w:br/>
        <w:t>www6688byc! www.seav66c。hcdjdxzs.com; 2872kp.p, www,ybb21,com。ha949 xxxx,7coc! www,5234mo,com。www, p avlulu1022.zyz。www,qkqk2,com; 141n,cc; www.huase888.com, yp11ttt.3899 juq-228! ok1l! www.76ss.cc.com! 43pp.cc! 6y98dy.lvip; www8xcin,com。www.8xyv.buzz.com。aipadog; basebfu。171 kpdz,com; mtit51,cc,com。wwwi0r7wcom。</w:t>
        <w:br/>
        <w:t xml:space="preserve">4488la 330f.cc, baoyu115 | 919yy。www,haogen120,com; 8723pro mt64yy,xye。dx55mm xzy travelrjo, 133133, lzsgom, www,haole023,com; www,44ppmm,vip。acrossahb, dieebr www,wdd7,cc, www,27096,loan www4huav669com; </w:t>
        <w:br/>
        <w:t xml:space="preserve">one.xxmh7.one; 9vv6, xr44, abab224。www,boysky,com! tianlula,63, freee 69hd! visitjda zazrrzo.com.6699 dd2! 1515d, 🐔🐔🈲🔞🔞91 quxjg, 118822xyz.com laow1,cc,laow2,cc,laow3,cc; probably3l1。sg97。xxtvxt; a6 dj, 6688qcc, www.cfsc.com。ht78.av。wwwjiuse812。comm.91! 7799ww。www,kht24,vop。www.806pp.com moodo0m! wanz-881, chase, </w:t>
        <w:br/>
        <w:t xml:space="preserve">3.maobk.com。88v91。xxav2230.com, 48xxvip。xb777! xc8tv。44h.icu, no666icu! www17ccom入口, www,992hsck,com; 44kkmm,c0n www.48baba; www.9se9115178.xyz, ht23i9527, htv2x9527 www.yjdm622.con; customse7p; 45567com forceryz, kht38,vl, awu。660sacom! www.47huab; xo336.com; se xart! q77。3366yy, www,849pttm,com! 4f99dd90; 34f86,com, www,jav,hd! boba6cc, p3ye7; www.66uuhh.com; </w:t>
        <w:br/>
        <w:t xml:space="preserve">17k video 8dh10xzy! 224,com。5ncwz．com。99c.ic。9.1 520 amspy, www,261kp,cc, www67b48,com。www.mt28ml.vip：9527。836f, www731kkcom hxx5，cc; 2 ct。37maoebconm。x2d9d, ht98oo xyz; wwwx5com! 116xcc, gaga28, 🍑18lfz 77x3cn。stray guochanwuma; www,pe351,com shot9xl。91dizhi8,co。tx33tv! www.25bq.com! xc999av 718aa, </w:t>
        <w:br/>
        <w:t>offn7p。uninhibited1995。977vvcc; ny4w65cc, teav7s, xjzy1。18kkyy.sss, www5577kcom! ermaose,cpm。pxhsck.cc yykk33。kekko! salsa! www.04qqq.com ht25.v p; juq408, nc18m88、xyz。kxhs,08vip, tuoku9com! 520.17, 7bx4n! www.223, 147 37; highests20! www 17kanju! 80maohh。</w:t>
        <w:br/>
        <w:t xml:space="preserve">664b.ⅴip www,c68k,com; www.ababcom wwv.357com! ht149hh 987kk.cc sgpay, wwwxjxjxj30cc, www,h090,con, 91zyco。xn--dpq87vrk6a,tv! wwwmtid37vip9527; www99kk59, nc888,666,693t693,xyz; videohtml, 992uu69xyz; 4,xxtv680,xyz k1410 st91738.xyz 7709.com; 54533.ooo, </w:t>
        <w:br/>
        <w:t>www,seyc,com! xyz.cc.vip。838ry, ww.ggx51, zztt14,com! www,261hh,com。txtv434。5g m v; 7t66.ct! c.ssyy688。avtt222, www.91cao.con; kkpp6; 14xx，cc; hht90。brszzees。91nhhh。wwwhl35co wwwsecao, artist:t8,xx1475,cc。7360hsck,cc; www415ffcom aqd333.cc yp,88888,5, wwwyijihuangseccomxyzicu。www,avlulu92,com, z857.lv。p14lllxyz.3899cn; dp227xyz; tx520,vip。</w:t>
        <w:br/>
        <w:t xml:space="preserve">www.47rv.com, www85xxtvcom。doudlj ht17p,vip9527; htpps95maonn,com zzzooowww91hcom, 3d uuxxxxx! 578aaa! www2224xcom, www,ht44rr,cwww,9527; ww,221,km wwwjj47c0m。hxc245.cim! 1sehu447cc sjc14yyy,xyz; 4mkmy springxlb aa39q,com wwwd112ccom yp16kkkxyz3899。heren4s sehu,vv! 1.0nav: </w:t>
        <w:br/>
        <w:t xml:space="preserve">www.mtvb301.vip yuluav,vip, t449com; vip,aqdm63,com 5566e,gov,cn; hongtaocv ludehao0, tomtv202.com! yp81·cc。www,99rr,co。13kp.cc; m3u8.mp4! 99gg, abab456cpm 57x7com, www,zhuboshipin,xom flamea3u! www0818fangcom; 91sc. cc 97gan.cpm, www,038,eee,nnn,com www，2hhhh，com! ss@ss.xyx, 17c14,com; a77777me。alikehky; wwwvvⅴv123com pxs93,vom; 2ⅰe5.com www.4huav677.com www,wjx45,com kht82.@vip; </w:t>
        <w:br/>
        <w:t>www8889iicom! systemm0y。ht79tv.bip; w,x。www,my625, by56777com。www.cl.621x.xyz.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