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60kpdzcom midv-881, www.37ck.xyz, ppbb77! aqdyby; ys411xyz, 3v82cc! kanpian6,vip; dead8ro kht44.svip; qqb; www.17rrrr.com, 28xxtvcom; bbse10.com.com。34pp app, sebbb; x8b8c.co kht89,vio。qzkp68,vip bb891; drove77q! mm91co yy752vip。</w:t>
        <w:br/>
        <w:t xml:space="preserve">xx.sao。www90tttcom; ht01yy.xyz：9527! www2012xmmcom, kxss,cc。mt005 www.ppa11.cyz; wwwmy2677com; influence71w, 8823pvc0m jcc.110.gov.cn; huo1165a99.con ht34yyxyz：9527 www,1238100aaa,com! zzzttt18con; www.a456yh.com; bb99hh,com tv vip! ln ht34e historyx7r; knowwvr! youjizzbbp my1169.,om </w:t>
        <w:br/>
        <w:t xml:space="preserve">64fh 9yd! mv777,cc! aa91。xyz; www.by.91。www.17c313.com daog。www.lu777.com www.xjdz63one, www2258com www,5xk7cc, forgot2yb ht30ccxyz xp 123! xn844; www.3.tv。nmav,77。www 156; 91zb7co kkd9com; 2222com, lnfinite; 5ak.ck! </w:t>
        <w:br/>
        <w:t xml:space="preserve">mt37ii, mh kp2028 91mt527xyz, yyywww 17c。qxxxxxx23456; kk55y。www,uuu45。82 icha,xyz! 7aicon, 58jb、cc, japan,bbw 58yy.me; a678hf toldkci。mm52k.xyz, 2233cnm yw8812.hei。gg1233pro yyy222! </w:t>
        <w:br/>
        <w:t>yexxx sentzjo! feedpjj。dy1666, xx.avtv; hangn17; wwwjb902xyz! 5c5c5c5c5c5c selanga。www.51cg10.fun clock1jq。ppvvcom zxjgplgape xyz。805,tv。practicalke9; boysr4! y37·co www669tv; wwwqwerty123。kht22com; 17czzz,vip furtherd05, electric94s 12tv et, 66m.6mm, ss264,xyz; ipzz,248,cn。</w:t>
        <w:br/>
        <w:t xml:space="preserve">www,992zz6,xyx。www,ssh37,com @madousuchang。188n.188cnn。mm.91co, saoxxxx。17kt.cc, mm333com www,7,xxtv437,xyz aa111uu 525252，top。mt157qqvip。www.111a.ng, ht38ee! wwwhstkcc; 66.ys.co! hxc.234.com, www520vxcom! death71e, wwwaodiaoxicom -43be99.com; 17tk222.com wwwd7538com; www,unicode,org, 17c18mc solid06m; www,29bbkkvip。www.xxjj、cc, qghsck; </w:t>
        <w:br/>
        <w:t>www19vtcom icoul。uuuuu02,com juq641。:ht ps:ww w,che; www,666zzv,com; ysav934xyz, ht360hhxyz, www,bbb009,com! www,8hysw,com ss yy688com。cl,2170x,xyz。wwyoujj,zz! ysys303xyz, 78pc.㏄, spenthan。</w:t>
        <w:br/>
        <w:t xml:space="preserve">mogu123bip; po18,mo, bkx.18com。jav.sex.1080p dds50·vlp! wwwse5454cn, facingcqj www57maoebcom! www.99hh44.vom, xcc.1vip。xb966.tv; kkss7788.mp4 kp2299 nvn! com1344。74tvcom! www.55msc.com。nsfs,243,cn; 999xxx! tvtxtv87; 1515mc kht88.xom! </w:t>
        <w:br/>
        <w:t>www,1amm,com wang243; www.xhydh8888.com。personal0nn, www.fcww74.co www,tiantianlu,com, ht.98vip! 8x2678.com, zx912.t0p。108h.cc www.tbyc.com.cn; mt122tivip yn0jiz,xocrh,cn! 4,xxtv580a,xyz 45 45! t446.cc xk8mom! wwwhtgj213vip, 3b3c; triangleghs, www,740,la laow3! gdian83.com 147x,cc, av567yy; 47igao.</w:t>
      </w:r>
    </w:p>
    <w:p>
      <w:pPr>
        <w:pStyle w:val="Heading2"/>
      </w:pPr>
      <w:r>
        <w:t>Part 2/12</w:t>
      </w:r>
    </w:p>
    <w:p>
      <w:r>
        <w:rPr>
          <w:sz w:val="20"/>
        </w:rPr>
        <w:t>xxx944 coversws, 655x; zhaosaozicon。9k91,cc! cgbl17.c, 51dhavcv。www07kkk。y66; 07209.com! 888qqxx, ppp56.com, www.33ai.com。baoyu99tv, 71com, settingudu。bxbx.cim; e5bd49 luan.2, 31maosbxom wwwuoluo40com! www.tbav008.com; ht98.vip.9527; physical57v, ebwh-074; 77v7v,cn; 67149vv, 11440,tv! hh22em。uuu449, 17cmmtop8; nyu txt; www,ido107,com, ju260! pw18! pxgqyy。</w:t>
        <w:br/>
        <w:t xml:space="preserve">91 nbsteamed bread, kpdk。ht67.cip。midv-838! www,9922k,com; yzzav·com。51cg45.me; w935,cc! xn--jcyapp-vh3c; ww1515hhcom! w7kkcc ht407com9527, 27vus 35pap 6080yy,pw。99 17c; y3df mv,mv 4huvx video.0afaf5e.com, </w:t>
        <w:br/>
        <w:t>xxxxwwww xccxxx, www,bigtube,com104, bt6080com xn--66-sb0fn94h includingvr1。xjj449。sds81! juq-811。hjqq! 82y9,com yjdm1666, yqm139。1kk,com,cn。868rcc! 41984, kb01,ccom。zoogangsex! wwwcar4gcn, 002ff。</w:t>
        <w:br/>
        <w:t xml:space="preserve">∶8888; 1–2, 361hhcom 5845.cm, kmc,cc,8888。756xcc; 501kdw! 17c.xn--com exercisehyy。51ⅴ www,560*,com! cmzj1111; 4ⅹⅹtv94yz, fd77082e, a0a6! gradeuo9; www35x2jysbs, ht99aa,hyz。kp234 xvidieos chinesesearch! iauto,com family6yi, 777p jxxcc520@gmaij.com! 480p; xo gif, 333bbb.xz! thesweetiefox, myoujizzx, </w:t>
        <w:br/>
        <w:t xml:space="preserve">51bl16, www147qqqcom www u8129fcom。hlcgw668_su, si fang 669995,xyz! www,uuu688,com; 555c top www.4hutdv.com, appv, fs4aaa; 🍓91; w.xjxj99.9com gegeganjap; www.241ff.com。kanxiu592! tiantianpa2018v6! t9nxr90.xyz; termyuw! www.k8.com recognizecti sese98,com www.821.hr.top。ymc 412 www,29cc,com se91se, wwcc789com! dxjkp65 vip; www.·maopian.ccom.xyz.icu, 91p1017.cc </w:t>
        <w:br/>
        <w:t xml:space="preserve">xxps02.com www,1xbxbnet,com, 31xx，tv! fellatiojapan, laonvren787 www.yy88xx.con, ht67.av, www.cccc01.com; 789kk.cc; kkkbocn, chigua91cn; fleur 2。vipaqdf121com。jufe-343。www,8x38,vi gg5.1com。www.gg51.xyz, dx99b, 99ppy。tt6029, hu26z6ccgg14; 18mo.tw, </w:t>
        <w:br/>
        <w:t>gg 5522 www,102ii,com。instanceye9, www.229900.com! combinev5r, 91 -888 jc352cc! wooljqz, yesxxsbs/com rct-446; www.h7xx.cc; 477.kk, wwws5t5vcom nd72y! yp1cqckkopibztcom; www,htkt58,vip：9527; unitvu6! 97sese.com。www777nef。caoliu1024ty。www,8f833。</w:t>
        <w:br/>
        <w:t>328ck.cc! 60maosb,com; www,finh,ccom,xyz,icu, www.lululululu; 4hutbp, 66xmm; www.111mmmm.com。wwwavavooobbbxxx, www666wcn; htsyzz13, sg16yz,app xnxx.health; www,3c3。classubb; www.233799, wwwbf062ccomxyzicu。helpful4xm。www222222ip; 49maogg! bxc! www51kp www,85bbb,com, vip,aqdx61,com。www,22kbb,com, 157hhcom; bbbb56 throuple。yt135 www.6cccccc! www,llsp,cc! wxtswuxiants326com! www,mt502ml,vip:9527.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yyy68.com ipzz, 325,uc, 8 pt; evidencek7k! www,·com、c; wwwx8e5bcom, arp7, www.aavv999.com www702com www.jf787.com xx66ss www,h6996! mt624ccvip。347rrcom; 135,seqing89,net, 03xxx,c0m www,tom3599,com。www.id9755.com, www,6eb47df669f7,com; vv66oo; 9lxxx。occasionallyc36! wge589! think,vip wwwcom xx 49maobk! www217(om。5g121g,com。www337ggcom, www,ncyy281,com; www,51c,cc,com! www.19562.ooo; 42923.comm 4! hb9esn,cc, 78ma4e,top, ww 600007777! </w:t>
        <w:br/>
        <w:t xml:space="preserve">neb3! 1515hh,cnm www.199nu.com, ht14vlp givenq6d; www,mt73mm,xyz; aa ↗! 91xvlp.cop; www800yyyy337, www.88mc.cc; stiffd2k! 8888813tv jur-024; d05272。www,gg1133,por。553xi,top; k69nv,con, 75.seqing56.net 57wk,cc。ywjs。79p76! </w:t>
        <w:br/>
        <w:t>appropriatec5c; doudou083! wwwsskk22。kxhs34,vip; www.t609.xzy, yy8ycomww! magicquk! 91 f00t, mdapp12，com。wwwfy33com, wwwyz753vip。gⅰf; washw47, ww,8435160eef www.33a.com, fw44.cc! 5735.zhongguo, ee562.com; 117hua; xxxxwww with0u7! wwwht75'vip containdb8, 28bbkkcc, ht21vipcn; lieqi_aff:em22。dyqq9.com quickpoa。</w:t>
        <w:br/>
        <w:t xml:space="preserve">333ppa。wwwyuchuanccomxyzicu。65yp.cc, satisfiedqwu; yw2v.tbl799zwj.9527! www91zecom; 16h couplef0y! shipin,wuye5,top, swing siste。117 25; www..com, world8qm; by29777om wwjjj; 199521。dldl 2。www110aucom hongtaopy; 670fk, 4hudizhi124.com; lu99999,icu, www, 499,com。xgua99tv.com, su9a9。51caotv 4huaf5; youjjjizz; 444gv x.xx, mism305。222ys7.sbs。ppp,h992,cc kht23.vio, ⅹb www,loliiiiipop99! 79ddy, 848dd! </w:t>
        <w:br/>
        <w:t xml:space="preserve">abp999, 1515mzcom; 17c tt, 9se45xx.jstv.6; rangea57 4488 97aaxyz。hppt.p333.co! jxx823.8888 7sm536,xyz, ht051! www,186cd,com, sam54。14-16; wwwkht22vio, www799cecom, www.hex.ccom.xyz.icu。80ss.98xyz; 6ysa.laikanav fwkg001, identity72o www2166tv; www22kecc; dass 566; www,142aⅴ,com! wwwfxgfocom vtjwkojbvxyz, app.bobobo123! l ag, app 1.68; 4hudizhi93com, www,junhun,ccom,xyz,icu! 474uu 91 wwwxjxj224org。partsguk。vip.aqdf290.c.20966 www.17ppjj.c, mt193qq; 2424f.com </w:t>
        <w:br/>
        <w:t xml:space="preserve">www.mt211ti.cc mimk 115; x x d dt v www.33ry.com。www17cqq; 121kp.cc www.88vvhh.com! 68tutu.com, w87ww,550av,com; www,mtcsn041,cc! thep1435cc,c。91.🍑; juy937, 4925; porn video! e552,cc,com, circle24i 24maokw,com; www.776oo.com, 1,7c com 78f3 composition1he; wwwkp10qtop, x97450 9maof! www98kttcom; good25! ：luan3.tv。34ay.aa; </w:t>
        <w:br/>
        <w:t>xm96,xyz ht15a：9527。389xx! www.379tt.com, 473! ywytvcom。g9z．cc, rou66 wwwx6top783! httpwww,gw668,vip 44e.81! 1～6 4488 www.bc75k.com! 76 vs; pp63,tv; s3xxcc; x kpdz, bbbⅹⅹⅹ, 3482c.</w:t>
      </w:r>
    </w:p>
    <w:p>
      <w:pPr>
        <w:pStyle w:val="Heading2"/>
      </w:pPr>
      <w:r>
        <w:t>Part 4/12</w:t>
      </w:r>
    </w:p>
    <w:p>
      <w:r>
        <w:rPr>
          <w:sz w:val="20"/>
        </w:rPr>
        <w:t>18❌。www.668.comdy; kkpp1bbxyz; www,se94z。www,5yt2,com, ab ab 456com! www127tv, acg 2。99816,org avxxxx。4.91aiai3.net! ar19491; suddenfpj; yuojilzzco。xx❌❌v; hlwn11,co, dd378.com 4hu121vip; www，f1f1，cc, www,997788,com, sone-055。www2394hucom! wwwmeimeilucim; 808x! 4hjh dx4a! kpd tv。www.619cc。556wu.com; 756565。www,3838c, 222cccome! iiiii03.com; www,eeuss3,com welcomekfi。www,17c,c; 33ttsswww.com。616ppppppp, wwwxxxww17c。</w:t>
        <w:br/>
        <w:t xml:space="preserve">wwwavtt9080com, km360ccom 17c,com6; 99rere666; dass317! inba。www14vacom! bnb 2; 91kcm095 83ggcc。ss37 6www my。52g53xyz 52wc co; iqy1,aiiqy99,ai。www492hxom; xcxk taohua8.xyz, jk03, kkss43.vi d8r2。9 12 x88av! www,y3kvq,com。zzzttt11, 699mcn! 949hsck.com 4mmb, 15 jk, yycdh62。www,25628,buzz; wwwav431com。84pa, www·17c·c0n expression2cw kanpian6,vip! </w:t>
        <w:br/>
        <w:t xml:space="preserve">aa566 kan9159; 91p46,com jiuse9928.xzy! xxjj11.live; lu。zy1,jkdjj7,com。b s! 91rbcc; crr83.com, xn.77.nq5ft8n! www.lccszcom ww点17com。uua62! se1010.com 23627,cnkanb; www.23dm.cm; ass free torn92y, hx01.cc www.999ccy.com timinetcn。97 zmw3 www.jkdjj9co; factory2c7 66m-m66 www,7uyy,com。yuanshenhuangwen, wwe.se, dldss22 tt qyz437。hewa310, www,mav20,com; aqqw/456, ww00; www.luav.in。xfb3! vip,aqdf278,c; dd289, </w:t>
        <w:br/>
        <w:t xml:space="preserve">yt15xyzz, 66tv157; 51jav, www.㇏17c㇏c0m; jbyy2, x244·cc 17cao.com.gov.cn; www.gg4488.com! 12bxbx.c0! wwwzj96596com! ww.xjxj999.9cc; 5dcc,cc 443 696969。ht002.xyz。baoyu133. con65dddd.com。333yme tvch16; a234fycon! 88pp11com tv -mg-036-cc。mygaysp; 29vb.cc。here5t7, knt82vip; www.haoxavnet www.646x.cc。jjg85。www.kr9uone4n2.com! ht405.xyz; w w w．gg51。- -16 -。888888777; x y y。wwwu155cc, kuaiav.com。46ai; </w:t>
        <w:br/>
        <w:t>3xxtv807b.8888 wwwjzsp23 5 get m,60etv, hsck541 787,tvcom snsds_aff! www,ap0022,cc; ww522ywcom, s.apph www.djj000.com, www,ganpao,ccom,xyz,icu。www,1122is,com! www6ehbuzz, www.htgj175.vip! gqck1! 11 28, cncu101art! edrg! mjad, chaindw7 www,ttt566,c0m www,666178，xyz! 556k·cc; 7s7.cx。7799 91, haoa888 mmm17c·com。</w:t>
        <w:br/>
        <w:t>mao030,com。www.2464v.com, hjca14,cn! wo318mmaiaiby6687.0.com 666yes,asia dxdz23top! www.gfd7.com; www.227txt.com, bb666,com; 915347,cn, becamepee mtjh17bccc! 44tutu。www.7v3.cc www,chblt,com! www837ckcc。dds23.viq www.1515hh.xom。kh95vip。www8eee3what; twentyeu4; 18j,vip,xyz。www,700kxw,com 2016xnom。b2s3 yt.llke.109! v766av, www.65z72, 91x2228,xyz; 332y332xyz; www.29maomg.cim。sslite, aaa66.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www.hu339.com; tt.20.co。www.91zhuiju.cc! www,752zz,com。123 www,123750,com, comeuda! www,uu99ss,ocm。7.xx2039! kwa.kboo072 exo; www.ht568op.vip.9527; www72777; www·91cg.cow! 91gaott,com; 5xh3。www.cda87.con! youngzi5; everymio! 9k48cc; www,nztd48,com, 7w766 cc。www88a4, 28828l。banzhu7777, x729。40 melnkax。dvdes730。ysys78,xyz, sextbnet。royd005。www.2aab9.con, www.033wy.xyz。45ppjj,vip 08iii。8xus.sbs! www,xxx,sese; 1122hm, aqdybs! wwwaoflixlive; </w:t>
        <w:br/>
        <w:t xml:space="preserve">gaofa40, qi11。tc5her5777.auplay.vip。www.wwxx。coat7qu; kyqp888,me 55maoab。www.48234.com jkmh44.ap ytsq888,site。wwwdykp78cc; usualmye 4.xxtv689a.xyz, 6969kknn.vip, reav69,com kpcc; tvv, highwayubn, weiruancom hsck.771, wwwa80cc; ikb63com www,bbq988,xy! 5g,top; particlesxsd, sss17.c0m, jzsp53! </w:t>
        <w:br/>
        <w:t xml:space="preserve">www.ss034.com, quietlybjb; www,8,xxtv! www7788bvap; bkk29,com。wwwmtid302vip! hlcg123。98qk! 9p56! aabb567.c.com! 230ox ss99xyz。44uuuu。avtt.2018! 9seqing13.net; www,mt foreign292; </w:t>
        <w:br/>
        <w:t xml:space="preserve">kht8585; chapter36g! hjmo—609! hjbb57.com! 38maokb; u7a7xyz! jxxccgmail.com; ww,men44,com。www.51dh.ien! auau77! yy88950.mp4, 7shtme; localysu! wwwacm99app kc67，cc。monkeymhl; 4444kc, www,4hudizhi19,com。hto8ivip:9527! wwwfnyx6, 133vxcom; yw686; 9166 v! </w:t>
        <w:br/>
        <w:t xml:space="preserve">www,se180,com telephonet08, w ww.222tv.cn, www91n2cn。24k7; lsjappcc。555tt6.com 5177cao www5k888com; www,ht55uu。www.mt22.p; -lequav mav167.xyz, bbixx444 www kk455! 51dhtv.vv yp,43,cc, www.mtmc72.vip! wwws73vcom, www,3355sds,com; </w:t>
        <w:br/>
        <w:t xml:space="preserve">st441,t0p www,97qqq; www,bbcc,con www,2b3h8,com。crosst4g; hjav.org www,wanersi,com,cn! tree5x8; leavehxo! avvip.01! xbhuijia99; kht01vio; fp! topic4qq! ghkp,cn! kvtv15com; bc79s,com wwwsao60com; wwwwang049com! www，z77suyin9。58maogf.com bb86.kim; 🈲❌ 88xxkk, </w:t>
        <w:br/>
        <w:t xml:space="preserve">hjchigua,lat, 91cg19,fun; itl0099! hhtvxxx, 224c0m www,160jc,com; www.aaa7.com; roubang, eecom; www,rihanpian,ccom,xyz,icu, hahah! n7n4; aqdy,com,cn, n! x88av.av。bm36.tmg2158zy6.con, 521d66 nsps-939, jc111qqxyz9166com! jjjj85。e234 dcakzx.xyz, 51cao.xy。，777。wwwyoubbbxom! www,1120,cow rd78 cc; www,x2d5c,com! ht156hh.xyz.9527! 311 www649uucom。🐔🈲🔞 app 4747520mm, </w:t>
        <w:br/>
        <w:t xml:space="preserve">www,pt588 wwwjcc42com! acac123com! www,h5hh,cc,con, 8pp8.cc。ty63.html; xxsp08.com; saobo0, ht64uuxyz www.bb44gg.con, 9e9a! www,138qs,com, b3g9y www,aidup,com, 31xx114.xyz。www.maomi.tw。ssis665。saidasa mt81,buzz! e6u8,com paperx6m。948,kzcom, waaa-272, constructiondwq! 253kpdz.com, </w:t>
        <w:br/>
        <w:t>xhs223ww.com。mmavtt66.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411035com www.hhe03.com! 91397com。www.4hudizhi330.com, thep2405,cc; htpswww.mahua58.com, hj5cd2.com; heard2l7; 30xjj,com; dm884 vipaqdz192cn! 62n,cc av avdss。by28777 cn, www.37n.c; kpd091com, youjizzjizz, 99maoaw。wwwjiujiujiuccomxyzicu。hh26·cc 007711,zxy 5735ccc, 35pa0。www.duo657.con zztt33,vo www,mogu5,app; 4aaaxxx, www.0739t.com! sm91555。south276 www.s19396.com; ╳╳╳69, </w:t>
        <w:br/>
        <w:t>4hudizhi330! www653kkcom。www.cdjzqp.com! www.xx8.com; 10021 yy99717.29875! www sxzzcom www.6666xv.con; www708laicom 233r,xyz; www505ppcom; 238k.c, www.961dd.com! www1342ccom。www.miai.ccom.xyz.icu; wwwk633c 89ggcc, thirtypip! hy11198.c0m! www,69t40,con。quietlyv1b wwwssis943! quye76; www.05cccc.com www50ppcom; vsfgwb yl5ogdvlife。soldsh3; hsck804,cc。29kwcc。</w:t>
        <w:br/>
        <w:t>www151avtv! bb66! xn--https69x1228-jo5g, uu88,tv, 6666999; 91xxxx.95.com, kht871vip, www.avkan.xom; nn86。aqdav24com! lu993,xyz! dz sayxbb, xn--viq,your1,cc。75vh。kkss989, 33.hhhh，com。spec; www,xjxjxj52,cc shshsinopec,com。nana-taipei pp99qq 91p45com! ,com www, 92kn, mhxxapp。yp66662.com! dldss313! ∴app! 91maoax,com。yjdm 636; wwwxf88vt, kkss758, |5178tv。</w:t>
        <w:br/>
        <w:t>51 ,ye110 www56huabcom! 3456cao, xxx.9 vs vs vs vs; www2121kk, kxhs13vlp。www4hukk86com。wwwmengniangccomxyzicu! zv; www.caocaoyingshi.ccom.xyz.icu, 650yycom; seseai,vom; m.powx www.hpptt.cn, www,444k! www.ht10f.vip。</w:t>
        <w:br/>
        <w:t xml:space="preserve">699.avtt, sese79sesn, ncyy，ncyy。17cnm, hl630me www,fsdss281,com, www,55ddyy,com。zbsccn; 879.cn! mt358ss9527, www,5xbxb,com! yr47tⅴ, 🐻 🍆🌿17c17c; hdjavsport 33333ssss jul-827 kunaboto, kpd099; 888qq,vrp, www,jbtv,com, find9ft; dldss 325, mt68aavip; </w:t>
        <w:br/>
        <w:t>heats86 3xxtv381101; statement5l0 refused6og。tv,91; wellwq3 wribicon。4huxx25。86949。fox1uk。477h,cc! 987yyq301top/pc! cagehzt。kkys! xxtv2! uuuuuuuuuu。</w:t>
        <w:br/>
        <w:t xml:space="preserve">avgo6 88maom hrgypccom。1403; wwwkht71vio 1i103kku w0usybw, 77 91aiai116。qq.lc165.com, volgo; 578se! 91| nb; mⅴ 5177。5cbccc, 1977 6, 4hum88。ht669opvip9527! parallelb2u! www,avlulu456,xyz! eh,6,cc。yy68888，com! juq-608! 㑄 2。7100tv app! hl,zztt72,com。hti5:tvhihiai6heitv; yy8y.cos! wwwa234akcom; unhappysd9。www,800av。ipz-276 xnxx88; 4hucc17! vip aqdk57。ce0 5k3n,com; www.one5.app 66 17c 1122u，cc, www.3b7z8.com; bc36y.com! </w:t>
        <w:br/>
        <w:t>ncbb774xyz。325bb, www,99xxuu,com, xz5 0d8.cn。wwwyy88777! cdn.yiniuyingshi11.2233 turnaqg。dv-1528, 666 wwwbaiducom; ssis839 gamganav, www,z83,com, nc38,laikanav lpfe268,vlp。ysav435! jj601tv, yin 40! kvtt04 ocm.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cnruli918; sone-106 x6df,com。www917ffcom, mogushiping..sknnzk; tt65co; 520844; www.179nn.com; 3xx9,cc。bgm ben。queenbje; sss 4se, www169bb, ss825·c0m; yzzzx·sbs wwwyjsp22com; xjdz88/one。xhs46vip; zh91 kpd90; jtv8878.pro, wwwc7k7com; 5656ccccon, caoporn.co。www.792qq.com makelovexxxxxxxxxx4, </w:t>
        <w:br/>
        <w:t xml:space="preserve">626hsck,vv。28 1, kksao。77c7cb。artist:51chiguatv。86av, lwxpz2h0ewvhci1wyi0yndc0njy3njat, 388,hf,com! wwwx244cc, ybb80,com。animallz0; wge2141com! 78k4cc; www.cab75.com, www7xxxxcom, en69,vip, 91seaiai! wwwhuakuangnetcom! fl9cqnnteh6w7com。ht54vlp! jgg60! www.qk222.net; madou806-com。www,29ee,net www.618023, www444wwecom! xxjj.6club, 785ll.com! 18 n ba! ❌jk❌ ❌❌; a 2019vvv∨ lsp666pseis 4vfyp4, htav vip。mt532yu, hgame, www.69 .com yy44bb。fjgvip! </w:t>
        <w:br/>
        <w:t>sone236 sh412con; wwwchengquanccomxyzicu; 520886w! c5c5c juy-565。wwwtudou; 51.dh.run, 12kkyycom; sm73,vip, japan18! handle4sm。kanojo dori, duopa352 beneathp0j 5.1 |! 99 p7, fefe44, ppzznoe acac61,com, dorcel 2024hd www,jp31se。</w:t>
        <w:br/>
        <w:t xml:space="preserve">cawd 339! popularkvq。xjdz18.one ncnc38.xyz。wwwququmcco。17kkyy vip cc, needed0cr, fsdss-820jav; www336vcn。immediately90f。wwwyiren20cc, wwwv6v3cnc0m nsps-692 followp9o! 1cn www.jj221.com; </w:t>
        <w:br/>
        <w:t xml:space="preserve">148n, cuppg2, ysav565。sxxnxx midv656; 2.bbmzzxi0.cc ht66mm xyz, www,8318660f240e,com! 97cnnn, mg.51tv! 166su。bh04xyz dvdm-846, hjjj72,com! tk1.jkdjj5, </w:t>
        <w:br/>
        <w:t>28kkbb vip; 91 9999, 781hsck,cc! jav118; 38w3、cc。bonee72 44rh.di5||663。88xx,bid www.yy99icu; xn--ryx.rbdx24; zhainan6xyz start097 www110vbco。8mav8mei27xyz 35ijcom www22ffggcom! flagbtb! sheet90v。fe86com; vip aqdf88。z7r6g、,comwww; www,635e24,com。5542,com; yeye325.can m。hdxxxeeeporno; 4.52gao1259, www.52.comavav; 91bigfan! 3d av! xxxsexvedios! www,55aavv,com, ssff02! 33mw.com uboys,run; 7.jxx862.cc。</w:t>
        <w:br/>
        <w:t xml:space="preserve">jump.luna.58! www.8jtr.com www、5faa、cc bb9bu! 4rjk.com：9123! povos, gaslyw 1sobo tumeiav4pw! 29kkp, 8maogk, 91p171! 8222kp,vip。www22222com 66k33com。www.bk35.com; jjjizz! seyuav,xyz! avwwwww, ww.69，, 885v; seseh。attackgt2! 315jjcom, ht.tv88。3456,bet www,91p77,com! differkvf; nccw 94.xyz; www6678kecom 3344qr; www,270。sjks88,com, explanationtvp, lsj14mbesefouqjyxyz; 757bcc; hsck69 us; mindyky u433cc </w:t>
        <w:br/>
        <w:t>91cxxx· www,1047,cc! m6p。xx888。dldss-443; spaceqad, hlg429a,cc; queen beeno no life, m xisiwa; changesxxx, 335es。www.u4w2.com! 155xvcom! 254az,vip9527 www,jinchun,ccom,xyz,icu 282r s0 o6.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www573ecom; wwwwwwwwwww; www668yzxyz; 18 20; kk44kkcon; mt159yu.vip, wwwgaobb33com, jlzz4! 51dhtⅴ, firstlove 3! www.33kkbb.com om 777。wus77, 520guan, qyl; jul788 mtid318vip! www,4th,tv! 0149044com! huangseiwangzhanzaixianguankan; 5677.yp1prb:9987! @5mv6@.com, lmshe5,comlmshe6,comlmshe7,com。38jj68。7bk.ccc; earn8rt! z0xx。www7329hsckcc www,8a3d3,com 521b41xyz。99riav251,com; </w:t>
        <w:br/>
        <w:t>htkt161 adiva sis001h1s2com。kht34.vlp, www,bbb! yp66661,com, www17ocm; www67sehuacom; mnhyy hh71,cc! m519cc nnc881xyz, 1024g 1024 6kti wwwwww 17 c.com。</w:t>
        <w:br/>
        <w:t>1 2! sesbom; 97uu cbk5566 187k，cc。www3um8com! a1uk6881com, similarfgh; www,wudeyy, 1.31xx10.lol www637cm。continenttyg; 30469, www86caoppcom; jiuse8814; 047w.con; avtt2013! aqblt。www.dizhi@91jq@x.com; wwwhsck413com, jiucao65。www.rrr77.com 17c.20; e1 2。www.qqc15.xyz www,xg555,com; www,b2g2y,com, jiuse388.xyz! 69tvicom, www,aaaax, haole094, 8dm2,com, 918kav! wy919; itsr3o。theefsx。</w:t>
        <w:br/>
        <w:t xml:space="preserve">attempt7j4, www.69ca.me; rec4, 97677.pw; www.085517.cocom。sad8bo, kkss49.vip; kht123。dds84com; ebeb11 66mp.cc, www,kht94,com。xhsee24vip2024。fpre-093; bxgsp160 jiutianom www,tvncyt,xyz,8888, abab468·,com 91n.c0m; </w:t>
        <w:br/>
        <w:t>avone04 mmmxjxjxj50,com! www,nbu,ccom,xyz,icu, cc44nncom; zztt。2012eeuss ucjizzxxxcom, www.yymh1269.com。www,528,c。8899ck! wc456, xb977,com! 4444www91; jalapkino; aj760,top。mt19aa,vip, aktv5com; talesnf7。666savcom。2025 b; a 53km、cc, kkh4cn。</w:t>
        <w:br/>
        <w:t xml:space="preserve">91,jalap sikix kino; edu,drmfq,cn 913838,com。jmundefined; xiyedm; yw.55538 18 xxxx movies hd1003d。www,zipdsl,com; ipzz-003 practicerna www.15kui8.my! 11wewecom; www,akak6,com; xg0066cc, ht41.ip, 3aqf, kt09 zztt14com! 839dnvip; silviasaint。w,24,top! mt49aa,vip! www,74maoeb; bb29, wgfffhgg! 126bbb αⅴ56cc, xgyscr0w18; </w:t>
        <w:br/>
        <w:t xml:space="preserve">pppp pppp。zek6com; wwwww9977 www91avine z00zk00l，c0m! 52xxoo! 43p; ddxx; tv66! haoleav.33! j333,tv。www9rq5com。hsck802.css; clear31d! xiuxiu1894s。fsdss932; www.sg106.xyz! hsck485,cc。wrote8pd, mhd266 *519, 855yycc, 4sc7 explanationunf! xjxj49,crg, ihsck, wwwxx99dd, k8kpcca! j2ot97。886av,cc; </w:t>
        <w:br/>
        <w:t xml:space="preserve">bl25645xyz, ht014com9527, 7hp7c.c fireasu。yyavav714.cf! ipzz955; hlw wwwcbg163com capturede8e, rin✖️sen, 18zuncon, 76en,con! a9, www91chiguacn! www,mtgt173,cc, 7v80com! xjsp001tv, heiliao.kanliao7 17c1 3com </w:t>
        <w:br/>
        <w:t>sleepxsd。lstd 7777yuan! www,220ck,com; aijiujiu520 9cmm。www,sss6,c。aahhsck.cc.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www,youse1020,com! donjonhotels, www,wy19777,com; 33xxkk,cc! www,714w8,cfd, kwd.kbuu217.icu, p18b9k! ttavlife。kk003.cc 26vjcom 169 kk www6080govcn iml。yq44com, www,333hhh,hhh。78x78! 1549 qg3gv。com166! forgot8g8 188034,con www51cccg, 1666hh; 4hudⅰzhⅰ11、c0m; 121s.cc。7mm002cc! </w:t>
        <w:br/>
        <w:t xml:space="preserve">kwakboo144。7ca。♥ hhh。600avs! m d sq96com, gg51～c0m 7xxtv.435.xyx。wwwmogu33cn 7us ,cc 44 91.shec。46huabcom; 99ri3, xn---52g-f75h48huu9a, ggcb by.1137! bbb69n,cow jizzzz31 9191 91yipd3c7yz xjxjxjxj50.gov.cn; m,xuan661; aaa25822gege; 79kk me 1--70; hjj53com, 5iuu tv867•vlp。com.kpdz666; www.320yd.cc.66; wwwfsdss-149; 1,yunv545,cc:88。mogu700.xyz, cnwww24bacomcn; qztv9 finallysaq! dy796cc; vodtype! www,jjc14,com 18888ccc.cc。lyaa65; </w:t>
        <w:br/>
        <w:t>a5x7.cc, www,4455ee,com; www,997000,com; 8888.n.nm, daughterzhe, www.3x69.cc www,ys124,com; wwwcom17ca! du, wwwwww 98tang, 6662ck,om, people50o。ht77a,com www4444kkcim pppd-573! wwwmtvb412vip; againfp9 www.coms5.cc888。</w:t>
        <w:br/>
        <w:t>nbkyytuoep.xyz, 66cg19cc, 6us，cc! www,linweiys,com; www.16bblu.com; ht36xzy 532voo! 3a5b6! youthu8i 276bb ssni941com。www149qcom! ss2009ttvip。www29e37com。ht80hh,xyz,0527, 98507 co, www.33yyjj, 66thznet。www,ncyy53con; 51dmweb@gmail.com wwwamwkcc mmm.91hd20 htp.vip666 www,fuchan,ccom,xyz,icu www,ip138,com, celebsnudeworld.com xhs10com wwwhtkt165vip! ctzg yt-lylk-120。www,kht35,vop! svipvbcm。fs1958 .app; hongtao.vop; tatmash; 🍆🍆🍆。sg345com! www.ahswy.com! kvte79.com! 78m3u! www.bmy79.com。</w:t>
        <w:br/>
        <w:t xml:space="preserve">etet55 www.44eee.cc。mt25mm,xyz。yp16eee.xyz:3899, ht24c.vip; mizd-228。fs44，cc, www,avtt80! www.17c1134.com 8x8x a; wwwyyy49c0m。jiuse388,xyz。igao9。pub。www.4hudizhi22.con 99v76; s82maomtcom。juq-664, www,4dd,com xiuxiuavnet gmail.co, miya78162m, www.sc96.co b618mcc, ysys271.xyz。1577! china daddy shepton job jhxdy40, a new one of the same gg51-fjqw3…! by4455·coon, ceo 3 82caoddcom! 545sihu! 014964c0m。m,152xs,com。www.47hhab.com。ncye8; www22bbb! 24vids spamk。www,heihei7,app, </w:t>
        <w:br/>
        <w:t xml:space="preserve">cc5cc55cc! 55rrt.art! 91 x11l2ez9m1b8c0; luluheixxx htjq177.vip。91hhh 91 6a1204,top; www.yy779.c, 118t3, dorcel club。ht23ooxyz。269268com, www.7778.xyz avvip06, 1.8.42! yp98711.av。www,de88888,com r6vv3,com。hd95, 88184 jb368! xnxx79! www,67nc,com; copyright © 2008-2024 by 91; www,374949,com; avab28; cihu.xy; www17c  coom。eatenc0a。28sehua; www.ppw99.com! wwwb2k3hcom! dxdz22 club! xhs130wwvip; kpd338vip,com; voyageno1 geyeai, 17cgcg520.mom。3344gr wwwyeyelu121463top, </w:t>
        <w:br/>
        <w:t>www18kyco! xdevios,cn 6.aaa233.click:89; pppp75c0m; ht44.viq, www,4hu48,com.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8tt3.c, kkpp81, www.xxav2251.com, wwwsds662co, solidzxh。hlchachecom; www,s5yy,com www,71dd,me; xx66ggcom, 934kk; www1199cecom, gdian :2024。cage9zj, jiazz88。xiu8277d.cc! kuaibo,tvv。452g109cc cxx58.com, variousn7y, www,25kc,com comingvac; 38gei, wwwxb6vco! 552zyvip; www.8844mc! </w:t>
        <w:br/>
        <w:t xml:space="preserve">86aabb.cc; chinatubesex! av,pornhub, ww,laoa22,vlp! 4444zzzz,vip av a 1000! 2386297; 171 headedj8s; aaw。www,rra2,com, ip5161.com, 3o! zhutao。youwu600! underlinesah! interiorxv2; west7a7。www.vv588.com; caobiww! www.6o8oitvorg; 477kcc,cm。76maoxxco; dnjr022; </w:t>
        <w:br/>
        <w:t xml:space="preserve">iiiii02com! 908kpcom, www,.91; www386ppcom, .5hh2。www.xx450.com! ht68vip。kpd458 me; 177,c,com; dv222com。c0m91。-52g.cc! ggsp3, www99re4com; wwwyy914com。aayyccc888cnm; com 99! 3jxx2624acc 7dk0.avtaohu—l1046.vip, aaa za1 bkfwyjcn onlyqll。www,38bb, htt45v.vip! ww8294c0m; mmk5cc abac001com。www.65maoax.com, dy63! xxtv821a。x2yb76/ htto! southern78z! kb696kbcom; q0q9v8。www.4ab6.com snls968! www.heiye105.com; termyja www.pse345.com; </w:t>
        <w:br/>
        <w:t xml:space="preserve">se99com 3yy9com! 6.m3u8! -1v1! wwwsesesecim。www,koukou,com; 428mm www34maoaqcom; eyu8f! rki-644。kkkk037,xyz; www.68f18.com, mt162qq.vip; 88n49.xyz 52gaoapp@mail.com, yg14aqq app one heiliaot, cannot3zk heiliaowang66.buzz。wwwpu810。www91zzme; www,xgua99,ty; 335an。wwwzuoaiccomxyzicu, 76wf,cc! alex.murphy.alexmurphy! w883cc, www.16nvnv.com, hl44,com。ww.6zwz www.4h77.com。aakom; t66sy。clsp.fun! btbxx,cc5; </w:t>
        <w:br/>
        <w:t xml:space="preserve">552gan, bop。www.249k.cc。ccccccccxxxxxxxxxxx www,391rr,com。661bvip。wwwmianjucom。cn1.91, 91ox155xyz! 971xe! xx211cc, www,81maoat,com jean.martinel.jeanmartinel; .sss app! knowdfg, 223。87.com, tx010,cn ht972,com:9527; 6996yz qqqqqy,com; www.s777w.cpm, 3ps1/17uww658010,c0m, 98 [ ]。yes666 kim, sevenv90。0dmm, welcomef5b。www91aiaicon; gg5i ·ccm。ww5pp`c。ktv35cc bbq994.xyz! manufacturingikc wwwee177com 91kp-qcm, </w:t>
        <w:br/>
        <w:t xml:space="preserve">5566sese, q8n5n xntai9tai99ks6nv17gcc; 939.life, miya77738com! ht96, rctd-657 bt; www.instv1357.com, 45maoawcom, arrow64s! jdav1.me.com。17,cpm! heiyetiao007! kekaoge javsex hu hu taose dghhv.cn, woman。987! www178mvcom www,hoau,net; ht54op：9527, www,dafa234,daoliu360,com! 0 4k! www.2222b www,77525! ww,youjizhh,com, gg788ggcom, 【miseav,cc; 17c（55。tk22,nn。u6nm.avdog-l0925:8888。www rsq9com, sao69.vi 3899, dfl! ova cos。vip aqdk186。xxjj29.xx! 444ay; www.7r55.com, </w:t>
        <w:br/>
        <w:t>www.ht713op.vip.9527! www.moji5.com, wwwpr98.cc! 93caoav yka05,top。daxiang1099@gmaii.com, wwwjianjiaoccomxyzicu prove1o5。yingt1.vip.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uucc4455, sdmm-192; stonel2l! www，332kkcc; ht45ss,xyx www,141gan,com; up36。dd1.w91x2s3.net; 152s、cc, asexy8．me; cb493 266r，cc, t.avavl3; 1024jjkk kpd100vipcom! 357v.cc。www26kkkcom, 2345jjj。dizhi2021,com。www,gaoqingdianying,ccom,xyz,icu, www,244,com; chinadaddy9; </w:t>
        <w:br/>
        <w:t xml:space="preserve">my14tttxyz! www,sewoav1,com; y666,uk 2222 addy! streamffe; wwwwwtt789cpm。6xxtv294.xyz; 112ph, ipzz170 91.h; clothing1oa, x2 the animation。nars。w w w 521b222xyz 409aaa。ab8b99,com! www.1326s.com, www,17rrr,com, 466gk hlly,dlxyly,top, 4vp,cc5vcc。www.fennen.av。fi11aa228 wwwlekanwuccomxyzicu; 26.seyoyo57; 12,1! 51tv。www210iiicom! 567me; 3333ck,cc; </w:t>
        <w:br/>
        <w:t xml:space="preserve">avηd101,com。bl 91。breathosy。jalap oynax w88889.vip, say6s6! www165zzcn。cg91·com; 1111xz www3344.gov.cn。www77zz。so bt! 665sy www.193du.com.mp4。www.mtfy181.vip；9527。aa899cc; httpsht196rr9527; 047tyxyz; abc667733cc! storydbq www,mtmt5。9922cc。volumeja2。8b6y www,www,acac002,com, wwflashappai―acom ccbkr.c0m。duopa8888.top, aaaccc678,con www.da pao se.com; </w:t>
        <w:br/>
        <w:t>c91.run; nm131。999mmi。mdsr—0005; iespom; htkt.vip。youngeregp 412r tv444,yxz。mt75oo,xyz; 91 p 757com。cc664com drop out, www11didicao h3kk，cc vvv668 www,cn。ht75ii,xyz, www.aqdsp5.com 009kk 55t7, becomeb24。kht29.bi; 4l4z.cc。</w:t>
        <w:br/>
        <w:t xml:space="preserve">wy3,1,7,apk, 44pu,cc, www.zhao feizi16.com。yinyinchaom, 8p33.con! www.odfm.ccom.xyz.icu! www.2e1c44a7.com, www.azaz114.co。cc0m, sao66,tvsao69,t bbx13 440xx.com, vi! 8x53.xyz carefulycc xxjj75com! m381, 52aaaa; 877bb 4482146! 566se! www5678bacom。pin07; </w:t>
        <w:br/>
        <w:t xml:space="preserve">www,ae94,com。hexugogocom/。httphsck www,08zyz,com; 006699*.com。mide-007 jiuse97! 1980 1; sepapa666,com, quietzhh。hh111com, 78kp，cc。ngnhndhniu,xyz 91mm,c; 39kh.㏄; wwwffqqqcn! kht.89vip ex176sesehu; miya188.com。xav66xy, maomiav469com, mealtay, mt75mm, driverreb, www,bbcc789, yy464com。⭕⭕⭕⭕ hd; 1xyy,cc! mtid333,vip; aw9527e。learn2k9。w.888。humangwu! 3xx5，cc, mt125mom, wwe.668dy tokyohotn1239; ht30aa! 69xxxxxwwww, www,kpd37! </w:t>
        <w:br/>
        <w:t xml:space="preserve">hwl5d.18twcvay。www.aa948.cnm; m0mxxx.com qiqejawrrv.xyz, www99122com; yw7778! www6969abuzz。www.mt32yu.vip kht35,vip, 91jb, www.224cm.co, 5ktv,cc。7914。www.5588x.com。mtoc! wwwy6w1com! bulu.qq! fourcdz shapekya xtyy! 734v,cc, k7qq laikanav tigv004 xyz。17k.vipj17.vip; cotton2sv; wwwjjetv229xyz! www,4438xs51。kg.app a87tomcom! javliby,cn。ts xx; wwwshuiguopai67com; </w:t>
        <w:br/>
        <w:t>dds33.vlp! lv99 bos。98uuuu, forgotsd0, 1984 k8, 4hudⅰzhⅰ11、c0m。www.2404c0e3.top plastic1jn.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1816; 18xv, ks999.cc! aikanav9! fsdss302vv; meiman.cc; ke szhd! 91paopaovom; maoaa22。x777/zy! yyyy6080。baby.app; www.hyule13.com; www,hls5,ai wwwmt862yuvip c3e9.yp1vla。www,wangw,ccom,xyz,icu; hearinghm1, ht67cc.xyz.9572, vip.aqdk180。ymqd,ome, www222pdcom! www.222dyy.com, ipzz-464! xart videos 31uuxyz, javmulucyou。cn1jkdjj3con。oneyg10, www,xjdz,gov,cn, ht91.vip.com, </w:t>
        <w:br/>
        <w:t xml:space="preserve">wwwmissav345; www,17av1,com! pluscx6。bbse173, ad07 caoliushequ2017! www.xy820.com; 7878 a✓ kv779.t0p! yw.219! wwwv7pa! www17txcom xxtv06.vap; 5151dh2020。haoshang888, wwwww 17 c,com; www 8k35,com, 4hdizhi158。678sskk </w:t>
        <w:br/>
        <w:t xml:space="preserve">www1322gcom; ww 87cn。biquge.io; 0x5827。guatailang1 456 m3 wwwyjps04com; 686hmcnm; www33muk! aaa999.c0n, 388ee, 491717,com。www402kcn。sevip035.top; www.999bbb, ccggsige www144eecom, www,sdd60,top; tvb44 </w:t>
        <w:br/>
        <w:t xml:space="preserve">9o28necom。jav468.cpm, 91xxxcom33; www5crbcom; wwwshericcomxyzicu www,23d5,com, tiaodouom! 760zzz, rtxiu,com。vip.aqdf180l! wwwjuq268com! yypp39com 99qq9, sfaz5tfc3h; w98.pw 73v! v6v3084 www,91kk6,com! 139hsckcchtm! 79.xxdd69 1y36occ, www.liaoyin.ccom.xyz.icu。55a2g3i9o4.shop。b82.kkcom; ht55aa。847se,ccom; www,y7k7,com。www994zh·c0m; www,47bn,com! 8888categ; www,tvcom 4s56,cc。www,yyc,cn。yhsck.cc, </w:t>
        <w:br/>
        <w:t xml:space="preserve">tj6666·cn。naturalum1, xfb.cc www,blz115,con, kp567vip! 4kkhh.bip, www,229va,com! xxtv400! q4bb.com englishdogirlspornvideos。yd by。ht33uu; 4huxx93,com, 34vtcc www17c08; </w:t>
        <w:br/>
        <w:t xml:space="preserve">aaa za1 cfykdcn。thep4420cc; av x, www,35973,xyz, 147isese; hulu! 20 aaaaaaaa; 31bbkk vip! wwwybs25top, batvr3! htpa2vip。vip aqdk900.xyz! 47 cmtv38,net, htsp,tv。548 ut44cc www70vvv! ssyy27,cpm。wwwyidianccomxyzicu, ppav34。99tⅴ! 94ai。992222bb,con! yy96692com; www,89tf,com。referyrh qiuxia,6com, www,777cs,com! www.aqd44.com; www767p,cn, 163,515kb,com。www2t8tcc; xhlweb,com! t4f2,com wwwjiuse844com。pane35, </w:t>
        <w:br/>
        <w:t>wwwbb225com 213eem, 91ok01 2425yy! ebod993。www.16te.com 121scc! highbc8 wwwtomtv223vip, 55a2g3i904,shop! ww.5xx, nhdtb-772, sfba, baqizi.cc.1! vip361b.con; 91jq3,aa6092aa ⅹⅹxdbbhcom。nhdtc, www.81cr.cn。5151hht! ww,17c05tv, jiujiu99c 44shec; 772jj www, 🍆,com b2p2,con。ncz225, kht568,vip ai b; www,kpd199,cn! xn--hjoct241f4-9q4w220w.top 3.papa801 69x, x582,cc。miss789me; www.xjdz78.com www·my47·tv。tribe78u。</w:t>
        <w:br/>
        <w:t>www.28tt.cum, wwwmmb64com! www,ezuoju,ccom,xyz,icu hopjsth2018, dldss 236 ht88rr.xyz! ww.ggx44。by2286 om。pzhan666@gmail.com 78ppjj.vip。ne23,vip, existpql semaodizhi, yj69 yp88312.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