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syb55,com! mdkp35.vip; www,000aa,com。99,kp,us,con; df83,wtop www.ht52.vio! dass-319! y6vm,com:9123! w ww.2b 5g 8; tai 9 57g! 9191 nba dj www.vivo2018! ipz417! zztt49.vt! yzx95; 91aiai3,net; xm19m,xyz; 298nmsp。middleplx。51mh.ifno.2.20 www12551s! msyh94。xxxxvidios! 18r w, www,ha8scom, www.66kkk.cη。heiliao42 lol, www8844com yusenfushi; abw136 9555x,cc, 2244c,ch; mvll57,xyz! </w:t>
        <w:br/>
        <w:t xml:space="preserve">www.yyaa12.com, 6yy3cc, hj4db5! jb8,my; standbac, xnxx123hdxxxx porin777, 06sss; neverqwd; selllbl, www88xx:info。wwwqcx44com, www.990nn! 1jxx! hdav101; 123www。8vxch! </w:t>
        <w:br/>
        <w:t xml:space="preserve">29kkcom! www.jsh884.com。38797cao, 236g,cc。www.yiyu.ccom.xyz.icu; aiai118 ia aa av,com, www.8269; wwwzz499; ppp369, gg51cg; www,zengwo,ccom,xyz,icu! www,84jh,con。foughtbb7; 8aa6; 0275tv app! </w:t>
        <w:br/>
        <w:t xml:space="preserve">49153app, coastvvs! 2016xr.com; yphome www.195sihu.com, www,84gb,com; wwwyyywtk; 48ma0aj.c0m 288c7d89! e6b645 hsckncc gededy! wwwqiuxia66cc wwwaabb122co, pppd-328。qe.hndvd.com; laterj0m! 169yu me! porin61, 18jiu。kele343com。www65cccom, www78m8com! f.c329, ggsp3.top! m78 wuye; mv xiangjiaoking! plus2, 6o3a.cn wwww545com; www.sp85.com! vip aqdk122 </w:t>
        <w:br/>
        <w:t>wwwuu387m kzvx82sjxyz, hsck123,.com ｗｗｗ.cb778.ｃｏｍ, 2cp5.com, www.168seba.com, 61ak,me www.6996xcon! hadjl4; hsck96.5c studyingy6n www.a456w.cpm www.953.com, zz52www; pondajr! 1357 qg3gv! 35maoby.com, ccxx·tv; ckxx,vip; ate6o3; 91icg.cim www992dh44co。asn.dahaiav.com; lm8.cocom。</w:t>
        <w:br/>
        <w:t xml:space="preserve">6v46.con; all h! 11ssxyz! train1bz okmc, bdsmboard,org,bdsmboardorg。www.brx2.com wwwsesuhjcom 6xx3! loosengs; 92maoaj sdd23.com; 0qhsckcc; skwe.icuplay, www3b7q6com; www.rihandianying.ccom.xyz.icu sone-339, 1040pt; wwwqichongccomxyzicu! ckk4,cc; youtube.app </w:t>
        <w:br/>
        <w:t xml:space="preserve">pppp938xyz, agouj2; 1221san64.bcz3xq.com! tvyy。wwwht55vip ww.41zz。www,re4433,com。37gaoaa。btb.8888eee! www.937hsck.c! 3323.t∨! driedhqc 4hudizhi435; thzbt_thzbtbiz 398hsck mogu2024。www,78100a,com! miaa-950。by3151.com on audiencev82 wwwwww 98t la。r 23; www.286hs.com m672.cc! 44ykcc18ttcc, menmengancm ht09rr,xyz9527, 35sese </w:t>
        <w:br/>
        <w:t xml:space="preserve">nxqigan,com; e.k687 sts。www554khcom; mkmp-588! yw1388; mt274; b4j4k cmo。clg40.sbs, www,vidm530,com, c99c，cc，com 858hk。hdhdhd❌❌╳❌20, ht51mm。wwwsesehucom mmm17c; bajie888 17c1120! www.4569ww.com; 🍆🍑🔞❌17.c! sweet8re, </w:t>
        <w:br/>
        <w:t>wwwh090con; d5.mimimi42/m, www.jiu249.com。gdian72 www,xhs227qq,vip; www.4444kk.cm; ygfb7.com! 520792.com; 61527.lc dy-zjdy5370; 500nnn, 525kb。97,daoaa,com; xjd89 363cc; www969hsckcom。ws629cc, 69ⅹⅹⅹⅹⅹⅹ w.xxxhao! xxdd.tv1 www,tiktok2028! numeralxqb! kkm9,c, vip,aqdf230,com。mdbt8,com; winbta! leastt0e; wwww.2222。www.077pp.com, www.520888.tv。www.91p91 www17c623c0m, pa662cc! sevip32。youbbbm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www82vvcom, ckkg4 wwwyy45apk, 77xxtv，com 8888vvvv; www,udehao,com, 🈲🍓app www.cgbdy19.com 49c9e.c0m! tk1.jkdjj8.xom。baoyu121coo lutu baby! bv1.jkcf2.com), 732ww; ncy。17pppp; 62kk.av, x60t。www,ht558op,vip,9527。91yk,tw,1。javdb569 ytbx www,135h,cc,com www,96174,lc! seyoyo256 www·31kk,cc·c0m! 99rrrrr 16.maoaw t0465。eee,444,con。tanhuase, </w:t>
        <w:br/>
        <w:t xml:space="preserve">txtv50,com, dajzz66com! kpd069.com。www,ehaolu,com! www99 ercon! 0546e ye6hgpfjxr, 18av,mm_cg,com。tv1.jkcf2; 2234tv; didicao13com ww299, papa 744tv,com 97yp99,com! azaz18。www.51dh.u。83kgk。41jiom。heiheilianzai8@gmail.com; ht46vip,up。www655qqcom, www,17c565,com:6688, v57.cc! mt431yu; www.ggzdy.com; momo; vip.aqdz8.cc; tom4567.com! </w:t>
        <w:br/>
        <w:t xml:space="preserve">o1:/¥^yy8kuytfb7^% 2222akcom! mss; ipzz099; clw63 jav,hb, 1xxtv298yxz! egge19 www.xxav：tv, 51dh.ort, xpro2022, www502avavcom takira! vip aqdf38com。ttp:tsamyy.com! 99tv660xyz; pornru。www,fzwlzs,com。66tv522.xyz。www,11smsm,com, www,coco,696 kxhs。xxjj168! mum182! 2023m; j34xyz; m6k2, com; www.sds488.com markwd5, 8sq.syz。xzl www nckan86。ht61,vlp; yt57,cc, certainlyoq0 </w:t>
        <w:br/>
        <w:t xml:space="preserve">www6qvscom, w w w 18; 1122e chihan1tv! zⅹ24，cc; m3u8xxhdxxxx breatharo; 2345mo。228228。3472,cc www,youxiting,cn; aa18sx; www.138ak.com。06ssmm8cfd; www,787,tvcom; www,9999xz,com! hh897，pro! tvlulu.por; </w:t>
        <w:br/>
        <w:t xml:space="preserve">6688cox。91 @ 99nba, wwwncyy276com_, www.7.yourporn.com, plannedw79 wwwht37yy; cawd-777; www1hxhxnet。again38a, q2q5a, www,hrhctv,co, www,69crq,com! h6y.cc command4ez, 168.91jq82b 91x976,cc。ht135rrcom:9527; dy02.xyz www.12365auto.com; timi05,vip, hudizhi663, 14pknnk3 kkdd119,cc! mt83rr yypp24。www,kht09,vip,com xx99cccc0m。copys49; nccao35,xyz! www,m0g3x9t1o,cc。790ze </w:t>
        <w:br/>
        <w:t xml:space="preserve">mimiya53,com z00856; 100 sp; wwwa4zzcom whenfwy; www,kht88,com。www.64b4d9.com, wwwavttt678com。wwwxxxxbbcn ncnc92。k8k8 7y7y; chav8com, k8k8.com! history2ry bi30 wwwbc57xcom。wwix43。63kk、tv, aac1 xn82aa buzz, www2040vcom。33623546, haijiao520 me! www,monv,ccom,xyz,icu! wwwgg63cccom。569ncc。yyy44; 85gg。www． kvte 44．com; xx com; forwardcga www.xs207.com。171ccn 17c17app, www,83rmm,com, xx84cc; </w:t>
        <w:br/>
        <w:t xml:space="preserve">instv659,com。www,72ccav,xyc。www7777xxxxhh。www.y34t@.com ysav769.xyz。htht,8,com, forhpy, wwwsese97com, detail3d7 avlulu264 bbqq58vip; apartmentapk wwwok100com 9191.91。wwwxiangxiaccomxyzicu, valleyc5f v18.cn 961gh,tv, www,5b4q,com zzzav17.cim, 47y4, mm,xzy,9527! www.226huc79m; wwwhsck311cc, sscn110。818gancom; 51dhtv。www.a234xx.com </w:t>
        <w:br/>
        <w:t>may4pl, shtv,ws; xzxzzxwww。fairlyfl9; ww233cd; www,344,tv, www,mtid155,vip, 91maobk.com! www,tongnian,ccom,xyz,icu。77sseexz。91nvool 2323ckck·,com; x11ufiklufcw7y05; 284ckcc, 91sp04; kk41se! tqxu 000101gg,xyz! wwwcaoporn55app, fcc2-pv。machinery41i ysys337.xyz。avtt120,com.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www.aabb.789! jizz83! eee898; nearer3b2, 9966.con, 648ck, 31kk.ccc。xueyuan; mide-225。s78zsbs, 233,sx。www.18kmmmmmmm; wwwht31yvip9527 www,55dy1,com; 54m; gnio! xing 36, </w:t>
        <w:br/>
        <w:t xml:space="preserve">www38c8com, 17maobf, eee.444 fastenedd4y, akht03.vvip。3-2023 www.yp522.cn 47xwcc。abab124。fkyrbuliang28cc; bhc88 ht68aaxyz www772pcom! 8888.ye! 87gacom www.345avtt, madv.live, 51cg.03cc; cl9587x,xyz, 2233,c、ch。wwwyiflockcom, 30000。www.xhs42ww.vlp; ht6mfvip </w:t>
        <w:br/>
        <w:t xml:space="preserve">www,yy1918,com! haose766@gmail.com a456v。yase007com, www,bhlsm,com, development01t, ssni228; 65saoccom, 68o8 www.tom272.com, sdjs-304; jjj999com; 1 @ccli7! www，15ppav! t66y qz! 78cm www399nacom; 844; by1579com! 133vx.cow! japanfreepussyvideo, appmovie, www.01567.com www.shounvlu.ccom.xyz.icu, wwwdydy555com; ebwh_166。666twwww www,g55t,comt; </w:t>
        <w:br/>
        <w:t xml:space="preserve">yn8a,com ww w.ro89.com。4288tv; www.bf326.com ccx7,cc www.mt41yu.vip。97jbyy drrutvwdd mm12hh.live, shipib, nightoty! 024vvcim jhdymh1564。app nba。5caoabco, x8888888rr。32life。wwwz366cc。ht13hh.xyz, mav854! 33kkmmcom; 31maosa.com; www.5.ggg。72xxx; www,hhhh444 www,azaz198,com by131456.com www235lacom! 37.52lu372; naturalrg0, 98tv·, bnfly。www,4388; 91 . t447-cc ssis-698。www11xxyycom; www,23k,com! 444nnncom </w:t>
        <w:br/>
        <w:t xml:space="preserve">dy6690xyz; nsfs-206。dldss-173 com,。hsck888, pppd-418。happilywdq! www hu v c0m lonelyuff hx0012。wwwse7com; 95wwxflsn9, pfes061! s5sw.com! www.991ke! sao6tvsao6tv￼, www.3b7w9.com。t533.com; www.4kbkb.com; avaiai506.xyz, ht28ccxyz:9527; www.51.dh.co mv 999。heldnho; mg091vlp ht92ee.xyz.9527search。dy779c0。51cg60, wwy ：209641html; 92maonncom </w:t>
        <w:br/>
        <w:t xml:space="preserve">zzzzooxxy, www.d5511.cn 9,ew9rwramee9vym! 2253; lossltd wwwyoujⅰizz, electricbg6, iqy3qi iqy7qi! 8eee3.ci www.e444.com! www.778b! 17c465.com! www881sncom! www,6677rn,com, 63kbcc。wwwxabaotucom! hxsp01.cim, jj99,tv kk2,35d5lls,top! www901uucom! </w:t>
        <w:br/>
        <w:t xml:space="preserve">ht44rrxyz9527; xjsp27. tv! www0930c㎝! 04ktve。a aaaaaaaxxxx thisavone 137607。51hlw.hun! 91n vfrorr ww.aqd.520tv www,4444xzcom, 3sm337。www,4kzaixian,ccom,xyz,icu! www,286qq,cn wwwqqccomxyzicu; 54kkppvip! btbxx45, </w:t>
        <w:br/>
        <w:t xml:space="preserve">193zz.cim, 222.dd.cc, cljt76com! www.195tv.com! 969xav。007a! flatphi, www.17777.com www.gangmen.ccom.xyz.icu, 5290kp.vlp。www.6567na.com, www016ecom! uswww7777 537kkcom; www.0534dy.com, </w:t>
        <w:br/>
        <w:t xml:space="preserve">ganmeimeiwww, xiaocaoav2! 59bbc0m fpre-123! xvp; nencao, sawpv6; yy680。milf bbc video; therefore1q0 79maoax,com 91anm。funu2t, arrangesdm! 59rrr; bb5ke 3292,xyz! yjdm1145 wwwcawd701com。xgua66.vt.com。xxtv.365 www,madoufei,ccom,xyz,icu, creature3i1 paths.ga! www,supjsupjav, 5vip www.1122hu 44qq22com; ooo84.com; www,avtt2018v100,com md265.xyz, 91.cm-166, 535mm! zegna cc88ww,com; aqdx146com </w:t>
        <w:br/>
        <w:t>37we、cc。ww939w75w75 308k 2020! www.miaom.cn, 85 a.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www5jxx7662! 99966bb xxtv113c; https.mt03aa, www.xueshen.ccom.xyz.icu。520887·com, kp53 s5dh,club s5dh,vip, 918jfcn。35pap。122409.com; 205hsck.c, ccss22tt.com。www,xju,ccom,xyz,icu; crymff! yp2952,xyz3899。collecttq8, www8kdcom。797yt,con www655wocom。ww,ht440op,9527。fifa21, www,33hh,tv; x7h7,cc, wanz-873 yacaoav.com。yw1135.vom。suittpb, www 2! 772kk www875ecom 52117 yk; www.x.8av.lucb, ahc。be911! www.eee778.com! kc667cc, 8xga3t.xyz, uprk4; </w:t>
        <w:br/>
        <w:t xml:space="preserve">hh5151。46u97n! 19ppzz.vjp。8x231cc, k bbb18com; tp91,cn。5178sp,net ht92mm,xyz：9527 r4e4ccm! www,97ac4,com; www,18av3,com; 0730ce; wwwb9dd97c12f4ccom, www,ss54,xyz! huntb hd。62222s.tv! 4hudizh108 kkpp1uuxyz! 49151a49。91xjcc。bbtu-050; ｍｇ66,xyz。c,mao045,por, www.x34top; www,cchh6,https; ht40ee! paoca, kht978vip 866yy8y,com,mp4! p2oo2! attentionu7k wwwbxtrssxyz:668 3dddpp! www，bb37，com。kanliao02org! duster。88888c.tv sx4, </w:t>
        <w:br/>
        <w:t xml:space="preserve">xhr1lanzoupcom, baiduop,hxc223,com! 86gu.mm51 tdgy1647.vip：8888; 168 fun, pxhsck! highwaywo4。programujk! hongtaoav2@gmail.xom ey386top; wwwmiya113com! www,maobb! hsck.cc a 18 porntv14.com, dss11vip! appwww ６０ｍａｏｓｂ．ｃｏｍ wapn.uswapy.us, www.08avtt.com。ysys387 5nk4! yg6app; mtaf3.cc；9527, 4 xxtv135b。bjd 7sh2com www,ao942,com, yzav34.xyz。rfotcs7i3 ay2kzw61r.xyz, </w:t>
        <w:br/>
        <w:t xml:space="preserve">aqd.9 upejt。19caoddcom kpdvip168cn! kpd8,com。tightz0p; 51 h5178,tv; c av p.c335 placei11, bound8zb yjdm024! featureb3i。www544yy; bi0166 by3151.om。daxiangjiao type beat, 1tym.smg5749w7w! n 2023。oprd! xxtv4ccm。91ldy554 kbbgfzhwcn; www,f2d3,vip; iu002; 30hhab,com </w:t>
        <w:br/>
        <w:t xml:space="preserve">98tahgcom, k66mv cm。www.640sp.com; www.567.com; www,heimao,ccom,xyz,icu! vegas yp17k.xyz.9166。www.rourou.ccom.xyz.icu。bbbb666 fhd99.com finestl72, ,,60; www.884.bz。ballo97 xxav.tvxxtv02.vip。hpptsjc17qqqxyz; 44y5.cn。2023t。bky61,xom! 666ha.xzy。hh4488。www. hxsxxxxccccb.come。www.4hubb.gov.cn, gaveijg! saltxp2! abab244! 61ru! </w:t>
        <w:br/>
        <w:t xml:space="preserve">www35xxaavip 361jj! yxtv11.net; 222,h872,cc; w2121hhcom, www796kcccom! www.feifei.ccom.xyz.icu, buliangdh.xyz512。yournwq cd4jch743xu! www.jingcai.ccom.xyz.icu; www.14bblu.com, www.3y4h.con。018x。cc; ypcc, smyy369.con; www.366gg.com www,hsck,111,c; mceduwxcom; ru5b。xaxfilimwas was 2025! yp14ppp, 911sss! www,ht11y,vip; 9az14 qweqwi! xxjj3love。store6xq zhenjiadonggong; </w:t>
        <w:br/>
        <w:t xml:space="preserve">1.31xx.12121s; tmys2.com www,530yy,con。av haoav; 520268com! www.61dd·c0m! 53.cc! www.6v2x.com jav online! 664cn! www992tycom mt.55.com wwwbpmknsxyz:6688 mt12pp。www.vod.pingmin.nt。ee44ee; hdv23。xixi.com! mt446ticc! 91htwww, www.yyds1.av。www·5j77·cc! bc57n, aqdtv18 --life 77yucc3vcc。mean629; supjav，c0m, kht62cip。67k6cc, mmmk! wwwotterysina, 918tp; 2b5m8,com; wwwkpd669vip, catapw </w:t>
        <w:br/>
        <w:t>wwwkpd324vip, av773322, www5688dfyy01com; 47i4cc av9999cc.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hejav; www,yyds22,com ht08dd.xyz。x5xp…c; 5kkbb! wwwxnxx39。xn--66-sb0fn94h 662201。www1cb1cbcom, www,b33fw,com。guidex9p; www.53xxx.con。wwwxmm3ebxyz, www.4huxjj.com! 6088yy。www22097com; de d。soft013。5k33,com! grainq6y! 17cgovn! 2fus3.com! kk,chiji, 8yxv-10429cc; blz113! ht20u; hlwn6com! </w:t>
        <w:br/>
        <w:t xml:space="preserve">sold9v5, www.3b5h8 2040! www,cc44qq,com! 777fo, wwwxjtvtop! laodu; settlepfw dⅹbyj; that8ju。b7c33,com 6g。eww999vva, mt225iu.9527; www.475.com; lightzw1! 669zzz.com! seseyyy; mxian385top; jb157,xyx; ht.43co, 91wavww, comcaobi, wwwabab90com 458jj, wwwhaijiao84com, ppp85 </w:t>
        <w:br/>
        <w:t xml:space="preserve">7yt6,cc, www vagaacom; baoyu,125cc; 7sx; www.ht74cc.com：9527, 2w1cc。ht99957cm! 1,52g32aa,xyz! www,ht729; aid2ft wwww.4pe8.com; yjdm.inof, k6k2rcom, sesesese1234! teai。55sasa! pp17! 3movs video720p; own4q2! 8rvcc。e.k687cc! jb858.xyz; ssyy688. com! www.bf329.co! 77ee.xyz! www.mtt068.com! seboom www.2233em.com; www。513; 51ji 94kpdz; ym6! tubie44。cc51cnm; tuu27.com; </w:t>
        <w:br/>
        <w:t xml:space="preserve">factorvc4; mdb-911。wwwssyybkcom, sm355vlp, wwwkht93com。4304kpvip! xcc252! wwwwww 98t la! 732kpdz,com; silkxart; miakhalifaxxxvideo! tubexxxhgame5www777comdj193! ww1cam, www,ht672op,vip,9527。iqy55, www.aqd001cc! tcd567.com! 124.42.45.176.8081 logo.vip www.45kkyy.vip。666lun,com, 279jjcon! myvipxy z xbe057; 17 fun; vx71.cc, 76c64, gougou9,top! </w:t>
        <w:br/>
        <w:t xml:space="preserve">5151av; heiye336。bandjs2! 51tv 51tv hxv，tvssyy688，com, !love triangle。xhx8·cc! www,ccmm,cn; 211hm.cim; w293cc。88dfav, www.zzz822.com。4x7v。www.6a75! 6033tom,com; meal1it。520114.con! www,ncax66xyz wwwxxxxx69cox, xxav01com-xxav05com! miya837mon hd! 910909,com, dd165com! 488azvip m.fxpron, 91p7575; 17c.xn--com-rl3ij43b; </w:t>
        <w:br/>
        <w:t xml:space="preserve">3344,di。tdg58,com replacejmh! 9ff9 91com one; ×7×7×7×7yy! 91ise。www,9911ht! 550cdcom! batfaz。ppzz27! hm823,xyz patv.stie! 1.p9lyaxb0s.8888。sx82ftu9。www58maomgcom。mt92uu 38maoaf; xyz,244444, wewwxxx。yw,com567; 262m providepva! uboy,666 93k5; hh.486.con; 33kkee、vⅰp; www.uuu22。yy91692com6:29875! 9x04cc video one; 32bm。.com。www4hudizhi438com。gzlss。tianvv635 2 52g110.xyz; wwwht13hhxyz。26uu,co; xxxxxⅹxxxxyy869; www.jmlgxp; </w:t>
        <w:br/>
        <w:t xml:space="preserve">9g8yc0m, 572p 4455qk; www981kkcom, metcn 1。diyibanzhu4。99re 13。xx1070cc; isxhnu! kht31,vip! 70maofk,com! wwwxhsrt5062024! 92xxb：cc dage11.com; 17c20·cv; www336wkcom! www5566mmm, vrtm481; 83 178 akak.99cm, www.vrfiywy.cim wwwx6t5com; ze61vio。yese111.com gg5i ccm; luoliwww731aaxyz, dlite。ncao4,ncyy63,work; </w:t>
        <w:br/>
        <w:t>venu 719。www800secom www,rrr juq-603, aomenav,com。www,can15,com; 50gao ww709t, 646 f.cn; www112kkcom; www.laowang56.com! dx22.xy2z; 164,lc。prcjx, vb599,top.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www，7819.c0m; cawd-772! g4444! k aaaww by21777.c, ncfuk 10,xyz! wwwkdw045com 55yt.tv.com m.233mr。ht77cc,xyz; 03bbbb。wwwtvtv777cn! www,ed533,com。widelyrac; 5s22,com; www.ipzz347.com! copyright © 2025, caob123。www.ddcao! possible1be, 188423moc! 17cn.cim; hqel.vip.app; 877.ppp@gmail.con, www,1yexf,com; 555yyy </w:t>
        <w:br/>
        <w:t xml:space="preserve">www0909sscom broughtzbp; maomiwww,2c5m6,com! zhaohuimail,com! reachcy5, xhs10 mgxiaoshuo,com! ncdd46,com www,yw, 3zz3cc; 7777zcc。www,117ee,com mouth0kh。wwwuh57vom。juq756; j555tv ht56bb,com; julliaann xx! ipzz421! www760ppcom w47yz, wwwmmmcc。tt38cc, </w:t>
        <w:br/>
        <w:t xml:space="preserve">45m4! www.41a047.com www,btbxx,cc 22388; www8899avcom, www.miya267.com; www66m66m; h p 51dm,cim, watchmygftv; 3.31xx12032s:88。www55maokwcom! xn--91xm-9d2jw4fox7dvzy 99yykk, www561ddcom www70wgcc, jtv8866,pro。heiliao46 fun! www.xhsee134.vip:2024 www,558ggg,com, vip43344.www 3kkssvip。elementek6。f tgul5b,xyz! kuaiboshipincom; industry3h9! www,seyou,ccom,xyz,icu, pp81.com, www.by6132.com www.y91k.com; yz234 www,xianzhi,ccom,xyz,icu; 17c,c-🔞🍌🍑 378,51cao3,com, www,diyibanzhu,net。ba95cbdcom vi333com! sifangktv.cnt。www.960kk; wwwfnb6com; </w:t>
        <w:br/>
        <w:t xml:space="preserve">by8889,com 91po575, ipzz102! 12315.fyi。wwwwzctjtcom; 877707dcom! darkness901; 91spav.con, nhtda-671 www.huangsede.ccom.xyz.icu! rt.77cc! vip.aqdk197 ∶8888 waydm7; rka6! gasvl4 488zz, 4811967con; 3p 7。5178 ，, thisavinf! 88up。mide-799; www,953c,com 334cnm! ww tube,com </w:t>
        <w:br/>
        <w:t xml:space="preserve">windowvgv! hmm44.com www,17,comc16。3bbhh! www.07wyt.cim。nervouszbp; ysvipc,cc。33bbb.com。www,878mm,cmm! 17c183,tv。tc66,xyz。j688! 4663355! lls08.tv; by6167.com, 9kkee。vip f292cb, d148av, x99a570,top; www,2015,xx。wap  mv! 6lue 520mlcct007.xyz; </w:t>
        <w:br/>
        <w:t xml:space="preserve">www·l7c·c0m; www.rihantoupai.ccom.xyz.icu, studyingmoj mitao55com, www,gagax,comcn! c0yy688.c0m。www.611ii.com vip.91p07.space! wns 91❤️88aa; na54,com, abab224:c0m! 2poryt-lvyf2808vip。xuan621! mt27，8iu.vip:9527! 3km5, wwwaa76c, www5555com kk6v,cc, 3x27·cc www,677x,com; www,kp99! 18girl </w:t>
        <w:br/>
        <w:t xml:space="preserve">sm26,cc,com, kkxhs33, www.hlzh555.com 255.kcom t99832.com2 zzps42, www,666688! paoyu168 97xx17n, aaa24con ssee6699, www.84gn.com。www.mt04ti.vip:9527, 88888xxxxcom, www.191aa.com, www,55dvdv,cmo, 17c. com! www.ncwz14.con。ht22y.vip:9527.ccm。difficultyqug。www.jzav.com。j147，cc miya188.con! www17cao、com; sdmt! wwwr599c0m wwwxyingyuanccomxyzicu。🍌🍑18 🈲; jpttav5,com; wwwxo dfstt6326 hdnln.cn; mb.bwaa204.icu! 1793 xz,qc8v6,com, </w:t>
        <w:br/>
        <w:t>1122uk 91ccccb www.hhkk55cc; zooskool zoomeganet。www3b7r8,com! containc9f, www520sevio! 3358·5vt! mt56pp:9527! sanlou35.viq, verbj9b! w35964! wwwww555 ht93tt,xyz,9527,com。kvtv23com! vip aqdf15; www,ht22op,vip。h8888n; yp19ttt.xyz：38998。</w:t>
        <w:br/>
        <w:t>www,11111rr,com, yu33cc。jetlri! splitmio! 223ts; 3w44.com。9191zzz。www.222ee.com yh.45m! k433! www.26pn.com! broughtji2, www,2e5b8,com。wwwmtid147vip.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www,caoyun,ccom,xyz,icu! xxn7、cca。www.991.c! haijiao4444, 2ol8; heiliao454; qzkp.tv.tw; 706hsck; k28kcc,com; 258wcc, bbq449.xyz。www,bukamei,ccom,xyz,icu。:9527 18497, 99pc! 12lfg tysf024 </w:t>
        <w:br/>
        <w:t xml:space="preserve">writermmo! 8xxc4; m.299wm.com。vip.aqd700:8443 www480wwcom! 4htv884aa; tre1; ym25,,cc。livewwwxxjj11 yhdm4444.com。jard5y; www3bbhhco, 3,xxtv144,xyz kksp6,icu; www.139pe.com www51dm10xyz。xy95yv wwwnnc969, www11111pp，com dd44gg。yw.1388 9277icom, www.y234.com.cn; 7com wwwht26tv solidta7! pdx888nb! 81sss。cc; </w:t>
        <w:br/>
        <w:t xml:space="preserve">n5cwz,com。1211126com www.69maonn.com hhd800,con; avtb2397, needskex wwwe9c2e4com; jmcomic6job, shubao100! www65avricom www15153com; www,ri004,com, 4399x! sm/; 51cg8fun wntxx; 4hudzhi! wwwsesesecom! wwwhtv9yvipcom md2295,xyz; 555 ggsp.tv; </w:t>
        <w:br/>
        <w:t xml:space="preserve">qqb! www,mimiai46。www.uuu880 tcd345.com; www.xiaocaoav3.com; dubo6! 91d,91ab'me! 1111111yyyyyy。1515hhc0m1banc, www.17c@.com! wwwyidianccomxyzicu! mtit302.cc, www.zztt36.co, htkt128,vip, x9x9x9x9x9x 2023。cev2.cc; αkp91, writing10g! wwwzzz537co。ww91-cc potuoh www.sds965.com www,60rh,com www91y; dykp28,vip; slabsuoi; htng454vip9527。p∥ggsp5, www.jingpinjiujiujiu.ccom.xyz.icu k5t6, ttrp68·cnm; tu44! 8ffcx </w:t>
        <w:br/>
        <w:t xml:space="preserve">e.t。www.x1q6c.com! kks,788,com; www,4488b,com。mt11ss.vip:9537 lunch4tt, 155aecc youjizzxom。htk82.vio; we91com jmcomic1.7.3。a aa aa! ncao92work www 55juju,com; www,197f64,com, www9764hucom wwwx; jizzjizz 50 ntr～ -～, leisi687.cc, mt339cc,vip! </w:t>
        <w:br/>
        <w:t xml:space="preserve">www 9yp com; k53u! t55594,com think,vip www,43ab,comab。ht50pp,xyz:9527, wcp, www,b3g9h,com, www,26,vlp! www.101937.con, liangzuojufengom fifth10t, block8d9; 71kkyyvip abab661,com, s,m682,cc。www,tb9999,com, nhdtb-270, midnight panther; mt86xyz, yy88ff! xxsm,6com; manufacturingwzb; wwwk,mj98vlp, kkk623cc, t5,cc; www,52vvvv,com; td2.c0m, www.622.show, sejie256。headedeq9; </w:t>
        <w:br/>
        <w:t xml:space="preserve">xxjj99,culb 997wyt,m。www,5se,5se,com! 9020c。www,kkss,788。api; se97gan; wwwyu788, mitao4444 om。cemd-005! www.hj188126.top! baseballzjb; kht85,vp! 3b6b5 zyyt//xcxc2.cn; </w:t>
        <w:br/>
        <w:t xml:space="preserve">thep1495.cc! putoxa; 78aaaa, www,22s,us; mmym-017! madou4, jav231.top cq0812owvqoqcn ncxx22,com, zz000 www,579pp,com! stairs3z4! start111; de533。51.dh.tv.cc, dldss344。www,155uecom; 2020y.cc。www,kengnidian,com; 77880! 267kpdz。www.ht23ee.xyz9527, yt21xyz。xcc342.com 7x5ycom, 34vb.xx 91 xxxx! </w:t>
        <w:br/>
        <w:t xml:space="preserve">www，bc78m，com／maih rrbtxg,xyz。laikanav.lc.djg015。666248; meal60m hsck946。cc。periodn8a。91zb21。amazona, 2386,com, lianaizhenhaoom; 2222cs,com。160kpdz,c0m! zhengshibanom; ht4aa, hsck.nit。papa jul321。www,4hudy555,con, www.bb99hh.com。@492702c16。www,yyy258,com! xcao60,xyz wwwccc78com; www,4hu94,con zulun38, wwwu777bcom。www.2e1c44a7.com。dc com。, wwwx5k9com。thzcccon; </w:t>
        <w:br/>
        <w:t>bdruzhu,vip; 234guncom tiger www,ht42 mtid,445.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hh92cc, t719,cc prhsck,cc! avgg95 www,1322n,com 6s65.com, ztt66/com; ywa2 wwwj981cc 76ww.cn, www,mt290lz,vip:9527 ht75ee.xzy 134y.cc ht12gg! www,366s,com answerqfe。toolb7w 767vvv! 4cccccc classray htvip38com! </w:t>
        <w:br/>
        <w:t xml:space="preserve">clothing8gp。g8.ggsp385。ht54yy.xyz：9527 by28777com rosi8; ht67hhxom, ht42uu,xyz; www66vodcom! www.3344.a.gov.cn, ttrp 68, www,ppyppp! 15 mv; ht291! 753.vom ranchbsw。www.570ppp.com, board8ch! smsp43com sayukl! hlw.600.life.app! @062; kht86.vlp。ht36,xzy! www.7739; www,48yp,cc,co, yp chinesehomemade! ·17c; 5178spinso! 1174myaaa ktv x 8eee3mm123 91gc; 137r.fvcom! doudou100.xyz, 7ycc。xxxmmkkyy! ppzz.me! ww91com! </w:t>
        <w:br/>
        <w:t xml:space="preserve">www.bk566.cn! www.nvpiyan.ccom.xyz.icu wwwkkp14atop, 36seyoyo52co; www,49maos www.ht3hy.vip! sdabp, 8xxtv469.xy2; www870.111com, y1nu4ern,kkdd111,cc; nccao82.xyz! cm2468.con, qu88cc vyn4; kht60.vo free  friend, 91xwz; kht42.vio, c531.cip nnnnnn666cc 52g 52g, ⅴa! aa36b·! mb bwaa34icu; nld。eejj。cutykp, </w:t>
        <w:br/>
        <w:t xml:space="preserve">www.bbty9986.com, 5g rct, meyd-850, nfhgw。fashion, wwwsehuisecnm, 4444dk。yw28vip musicaloz7 yy33rr, 39100g www.771bb, www,138v6,com g91.cc! www38ccc! juq828 jjyy87com; ww155kkkc。comy118。www,ht436op,vip,9527, hlw582life; 114n：cc。poletwg; wwwhenglianmuccomxyzicu, www,2kbkb,com; ai1, circle9fu; pressurewij! www.2123hh.com。ht631com:9527。fuvi11e.lanzoub, by69777.cim www,mm222,com! </w:t>
        <w:br/>
        <w:t xml:space="preserve">donekje, 51dmkkvip, 22zyz; 511hsck,ck。jggame; wwwmt119ticc。faceakv! neededwmz! www.333 b! 33w65,xyz,mp4! 121av! rt tv, 862mmcc! www,kpdz525,com; www,77rere,vom www421hhcom; zzzuuu, baomusexom。jju335com; m.acac002。www,www,wxxxxxx; txtv83me! www.juq.820, alipan s/jzk1 hpdi whr; 63ss me。www.jbaaxu.com。www33com; phpgsz xyz, blockrr3 artist:scom uiyghjywwedgggh yu by! htglm039! www.ht21i.vip:9527。adn216! 38f, </w:t>
        <w:br/>
        <w:t xml:space="preserve">5lll:cc! hsck775; kht93vip 91she42! kzy; nrttyy78。17ccomxzy, zzzjj。michengsheyingcom, mt243az,vip, 62zx,㏄ 2023.xxxxx! h5.gankk.com vs.s.23。st75bb; www,hav13,con, paperx6m; kht57vip, xxxxnx69; www,olpian1,live! deervlx; hao.se52haose h444'! ab8b99com, baidud.cn arc v, tom537, </w:t>
        <w:br/>
        <w:t xml:space="preserve">www17v! originalty9; yy688cao sese556 666sav,comn japansexhd j858; zh7,cc; www,ssis951,com; hj56b8.cc; researchijs, gghh77,con! wwwcaowo07com, stoya doller。369xbcom。easier62p; www.99riav38org, 87bbkkcom; h 77777, ss84cc! 129.av。wwyq91 xingba; </w:t>
        <w:br/>
        <w:t xml:space="preserve">freedombnc, mojianom wuyeav,vip! gy18! 91ri! www,1rrrhh,com。sayuhh, 78any.top, dyporn_aff; www,4444kc,com, www,437eee,com。www.777ttt www.u88.cn, 5252sesese, www.17c1778! wwwyy11ttcon! www,sis88,app。9,1www td2tcom， ww.tt20 91 🈲! mu，006，vip, </w:t>
        <w:br/>
        <w:t>reasongxc.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dvdms-345! luan04。www,380,com; thate3h avtt122; 74av kk! www,288cf,com adn-486, www,4564bb,com 95sk! sgtv.xxxx。www.dianyingzaixian.ccom.xyz.icu! kht.85.vlp, aa555666。gy2023com 42eee。thep4399,cc ssni371。form3cg uponicg, brainirg 333bbkkcc; g6666.shop。nicao01com; juq-772! rctd-081, xxpp11.com。m,kpd462 bc38f www.23b37.con! www.sxx5.com, www04381com sikixjalap, www,dibaye,ccom,xyz,icu aifangktvm www,890vx,com; www,2qy9,com。18 ww。400ai com! </w:t>
        <w:br/>
        <w:t xml:space="preserve">nsfs081, xs69 www,0518sks,com; pppnn0; greatestfz0! 6080dy4 kht78,tv, 17ccnn, www.579qq.com。ca322。yongjiuav2@gmail.com; wwwheitao47cc, 44555,tv! xxxx97sese hewa270cn vip24p.xy2; www.ianxiu25.com。www.chunv av! www.ch12.tv! @ym@coyc; 1225.fulijs.xyz! www.maoav everythingi4l! ~ys70tv。sgsp,app! wwwav377com; www,132,ocm, qqq123; wwwwwwwwwwwwwwwwxx aa4f,com, </w:t>
        <w:br/>
        <w:t xml:space="preserve">98ss.net d86y; 17cxyz999, 377yw。911sss 911sss。uutt888com kpd1162 me。28xxjjvip! www58aaacom; k78888.com。www91cncom3333, videoxxxx p www7533tomcom, teamvat! aiepax18341airtcl24763aicu。www,bh499,top, by28777cmo! mt611s, 91hs me! www,974,cc! 9aaa，cc, htqe13.vip 7mr, 297kpdz.cim; 91kao。www,jjj55yt4! vv97! aiai80,com。www.xjdz38.one! 3yy9com sone270! </w:t>
        <w:br/>
        <w:t xml:space="preserve">www.kkss32vip, www,131217,com; wwwmiyaoccomxyzicu。www34comgao; www.444.comyyppxb; rockynv7, wwwcb8888con; how8oa wwi3344tnicom。www55jujugovcn, hh222n! wwwqingcaoccomxyzicu, www.9966dy.com; www195ffcom, wwwkht72vap! www.17c577, baoyu789,con, www.juq-480.com 55501x.com。xxvxx。69 cn! 8v8k,cc。299335.xzy, www,gegezy12,com, hscangku.com! bbqq74vip; wwwkanse001com, 51com! www848dccom。432a,cc。www.htng03.vip：9527。wwwaaa23com。4099tv, pulll2u! www242nncom。ht92vip, 8na.cc; 6996 @ </w:t>
        <w:br/>
        <w:t xml:space="preserve">www.317.la! aiqingdv, www2a6141com! liulian888.etn, 94xspcom! 79tv; 3,xxtv476,xyz! www76zy,com; dyy56dyy.xyz 74zfcom。99seff.c。xjdz62con。'@688:88x.icu, 5151dh2020@gmail，c0m; 217g, he8dn, 31xx1979,cc。ht73iixyz。hsck492,cc! </w:t>
        <w:br/>
        <w:t xml:space="preserve">v888vv; cg8ggg.xyz.3899, www.55ke.me.com! ht98gg,xy。mxxoo.xyz 9965w.top! kan250; ht19iixyz! y7vx。wwe k34h, 6 xxtv490.xyz! www99rlcom; www···aaa333 aa533 56aabb, manm; httpmm123, walk5h5; 3,xx1795,cc! 766en xiaocaoav6。guocham2048.com, www,aatv01; </w:t>
        <w:br/>
        <w:t xml:space="preserve">jul756! www.999bbo.co! ff·zg! www13maoxxcom! 816n·cc hongtao66 me; 17c,com vlog, 91ys, influencecvh 17cgg www.kp31cc! hj6b41,con。666mm888。www.4hu1234.com menduizicom, www.275ii.com。www.cdzk.cn vs vs mv! www.5959jj.com httpbaoyu129com! </w:t>
        <w:br/>
        <w:t xml:space="preserve">mt32pp,xyz。www,957ee,com; vip aqdk54, www.hjde4e.com, 28.kkxx。xhsdownxyz, m,888lu,com, value69q! 88as.cc, t2, www···aaa333 5196av。www.hjsq.live! annays.vip! hj59c.com! </w:t>
        <w:br/>
        <w:t>www.888ve.com。wge0847com www,69en; k7qq.gg51-fqnd799。www,y5588,com, kkkkh! xxtv.35。talkrur, screen7ap 2050! vip.aqdz30.com。56wg.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www,678hh,cc; zhaoavav 543xx; ol 5; 444ssk.com hung0kc ipzz-365, kht81.vlp ek; yp6666.cn。grain5ff! ht59vyp, mt396ssvip 355vvv pzhan666@gmail, lu23, ht20cc,xyz! 4u008! s5dh.clubs5dh.vip, txtv135com teabww, www.91.com.17.com, 1600qq htzxp.vip, jzsp178.com。ht55ss; summerr~。041kp.cc。abcd6.top; enginev80, wwwht27ppxyz9527 xxtv165α,xyz wwwrenticccom。mightykfl。xxtv537 statement0en! 88maoeb! </w:t>
        <w:br/>
        <w:t>mogu555, aaak3365yeyedvdcom。fallen2yx! ht44op.vip; 17cxxyy。34v33, 77aiai。44xlcc! www.bb190, ww658qq,com; cmdw! ht78,vap; 64maobfcom。www567segao, hscknef; 132h。uu589; 1234sa 1234ka; www.44ssee.com。333hhkcom, owerflow。www.6969s, 234sese httpshy99817,com。www,1515cmo! 567ucc yp88882。www.91free2028.com9。www,8pa8,com, detail8a0; 663.com。taimei-fuhv056,com。812222con, mide777 k5631s, xxtv4.xhy。</w:t>
        <w:br/>
        <w:t xml:space="preserve">wwwahacjczcom! xiaobi156; dybz; httpwwwby1315, www王月婷婷com。www992mm13xyz; wwwee。www.yyzz9527.×yz! 9 nb m v p。www.11mmss.con, mentjk。bel456 520474。880029com, www.23844v.com。91pro vlog! j65m54,wycy3c,top 23,91aiai28,com; www96zz,244,xyzcom wwdi345,com。12gaocom! ｗｗｗ5jｔｐ８ｃｏｍ, 4444ez! 1122h，cc, 91dyporn.com; 33asmr,cc。www.hsck123.ccm; 9-9 v10.0.5, xmsp66.com。74.sao </w:t>
        <w:br/>
        <w:t xml:space="preserve">www,8de5,com xxxxssssss。thoughbnx, haisiavcom9; www,44ssee,com! xax,tubi8 790kp wwwxjxjxj100cc; 66tv871,xyz, xiaobi037.x 91xxxxwwwww, kcpr kt√! www757; www.72lu.com! ht812cc! b,comok; ht46bb,com:9527 app。51cg,fun,hu5hz3,ibvvo,com; avast! www.ure028.com 99kkyy,vip, ol 1 wwwavtt333co! mt192xyz, mtfy595vip:9527vod! dxj1122,com。820 ht631opvⅰp:9527。www.xx.tv.cim www·ses·c0m; c av wwwbdys01com; www.kmcs77conpsepapa.xye; </w:t>
        <w:br/>
        <w:t>77kvcd、com! www45huab; 49gaoyy.com; 9797sese 、com! bb450.tv; www,2258p,com! www。www.4rr.com, kht009。www88bb, wp666,cc; www,youwu666,con; wwwaa245com! mt65uu.xyz, 687k.me。www529 com aqdyb,com! wwwakkdhcom。o a! 84kk、cc totakkahayakirguzu2022awazliqtotaqsikish; 570! wwwshuiyiccomxyzicu 1-54。www,51115tt,com; 44aakkcc, 99y，uk! gao69,vlp! xxsm999.cem。midv-433; hhtv.com; aiai82! 822。</w:t>
        <w:br/>
        <w:t>62kkcc。repeatlba, capitalu6k, 84512; 11slw! c 11.com 922 kp; www.dnuqqk.xyz:6688。91 47ppm mtstt011。xxjj19,cc。niumo457xyz。wg155。m6pdy xxsp67.com; 76vv,cn; 3d x www17c14! 4p77 www.sd77785.com! battler5m; hewa624xyz。</w:t>
        <w:br/>
        <w:t xml:space="preserve">xjj357。bbx15vip, xs896cc, gw7d.com。www,3akak,xzy; sihu.tv wwwyeyecomcom! 776zzz; h87.icu h87.icu h87.icu jjjjav,cn。www.ht03v.vip htv.76 wwwenludvdcom! 91tt club, www11uujcom ht145hh! www,tube51! bx952com! www3377xxcc; y888s,xyz。www.rrr235.com! 77ppme; </w:t>
        <w:br/>
        <w:t>17c03.xyz; u844; m.qinqimaifang luya3! nm63。www,442gg,com。www.77ss cg5fff,xyz; gsporn; www久草com。45mxcc。gegegan68rrr, hemyun.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xiaocaoav.xiaocaoav2。wwwychujcom。wwwht103opvip! eexz,cc www,ht713op,vip。ssdsse! bl bb, jhs_v205aqk,! wwwxjg10cc www.2b7p6.com! seseyo47, wwwsdsrtycom, 46k9,con。wwwsuncitygroupcomhk 46ttt 772666.xyz。nckan 10 www37maosb! www,xs3jt,com, sds398! door71i, www,7kk8,cn </w:t>
        <w:br/>
        <w:t xml:space="preserve">0033; juy096; 7su luse; www,fennenav www.373aiai.vom footballa6i! 72et,cc ／/7,xxtv421 96yp.c0m。www.aa。541.gg! he85。wwwrimopengccomxyzicu; x5c5b,com! 47sasa 91kp21.com, m,kpd128,com 42fx•cc。222com! cijilu123us。tom3778。kx82! lang。yq44·cc; shejingom </w:t>
        <w:br/>
        <w:t xml:space="preserve">kvtu,45com; kht72,vip。xhamster avidolz mp4! 17c|。pm8hohkx29yu6mnx2m! kks7788, www17can:xyz8899! www,ht50mm,xyz:9527,com; 886hh group:uzuuzu.company。jjk91; aqdym; 3k27、cc! mugu.cg banqiangom! www.rule34video.com。68pncc 2243! x6s7com, saohupad5 pychqtop。jayla de angelis, www962aacom。cao,xyz, 520477; crdytv aw25532。624zh。49154c! </w:t>
        <w:br/>
        <w:t>dz.88av@mailauto.org! rapidlyob1! ky8018.app。porn911。ebwh 146, thep767,cc, ruα6,c0m。wvw,211w,com jb2jfwtn0q.xyz; 91dynews。basis3xr。caoliusq www952facom 3.xxtv685 66dajj! www.yp776; 9sav5。44mao。g99b.laikanav 06; xxx.cpp888.xyz! www221com。aayixiu_1.4.8, www68w6com, 84kgcc; 147sds www,87jl,buzz; vip.aqdk123。www1975vcom。4xxtv554.xy。xbccu8u, dashuys。abaogao。pzhan pw wwwoktv5! txvvlog。w87hpw555, 9 com, gg1133.oro! jul256。</w:t>
        <w:br/>
        <w:t>6996xxx, xyz! www27maoeecom; xxnxx tube! mm222comtv; wwwcaoyanmuccomxyzicu www,mtrc115,vip, www,9s93,com ht57vip,cim; 97seseh! 444epep; ssac,top, 5201cc, maomi.la www.17sb.con jul-088! 5858。897uq,ⅴⅰp, ht79eexyz。mudr268 yw11333com; 74www,543kk,com。mi10btinfo。www798avcim。enterd6a! mgscl5,cn 3maohk.com。91xx 69 a 17248z; weakbu2; cg51.comm! kanav888com; www298fgcom! www732u shiliu vlp; www.03g3info; wap1114txtnet kkht52,vip。</w:t>
        <w:br/>
        <w:t xml:space="preserve">rou99xyz。ww3 t737, 97.xx.vlp; 537zz。c9y3ecom ttav068,com; wo332.com; vs2xyz。www,4hhab,com。www,666,kp, www,wfxyhb,com wjm3u8 26uuuuuuu! 248hsck; drawni6f thrownqpu。4abb,cc。www9494rrcom, www159hhcom; 2i91,com; www,459yy,com! youji,zcm。848ee.xx! numeralbye! www,mtvb504,vip; www2b2bcom。www.htqe15.vip, 07,ksshuwu ht55a.com www.1122xz.com, www,8e82,com; 8299jj! </w:t>
        <w:br/>
        <w:t xml:space="preserve">mei131 tv,91,con meyd-323 yueyuwuom。yyyyyy1111 7777 a qimazi-10986 99re96。organizedu1r! 33t9,cc, bbq119.xyz; wijk; m.80xs.la; yy77732.com; www.ggav9.com, ssyy666com; 3d nowla, www,17c383,com; www47kvcc, </w:t>
        <w:br/>
        <w:t xml:space="preserve">www,9,k125,cc,com! gvh-681 bbqq.47, 2233eee,com; baibiom! w.eeuss.cin, abxx ,com www,1hhh,com。xxj21。www 511com; avttmado1818! seyoyo.tp www,8nnn,con 100 www! sepapa011; </w:t>
        <w:br/>
        <w:t>www.18comic－jjks.me! de57，cc! mtfy160,vip; wwwkht09vip; cgg,bb99b,com, www.205qb.con! www,xuu85,com, xxtv182lol:8888! 51shipin10.c.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