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7x3h.ccm! southr29, tv26,ww! giantvc8; 65ypcom; 89ganmm。physicalo8q。www.a343.cc。46av! www,875mm,com。feel0mc, 99pp63com 3k43! www.htkt182.vip。9.1.com, 49mao。22.seyoyo75.co, 63cⅴ.cc。cao69cnm; v ss8899ww.top。</w:t>
        <w:br/>
        <w:t xml:space="preserve">368cn, www，e4w3，c0m caoprom 26mm, 4449tv! emlog.uqseo。www.17c127.coom, sone-116 epep.cc.eyey。sone-385, 77c,icu。adn-052。jiuse9922! 111444, x3avxl1c caojjj888; plates9d3, www.wyyyy15。29kw、cc, same087 onlyfans,mbe; </w:t>
        <w:br/>
        <w:t xml:space="preserve">tm0028 se.sao49, midv-234。3q35; ati6c! 518cc! www97tkcom。dabiom xt.888 www.174km.com; www,rrtang,com! www79aanet, www,htgj686,vip。jip; kht72.vip.cn! gaoavbus! www99aayy,com。www,969ck,c, gkld51; sm369.vop! quxingai 199b, ｘ６ｃ５ｃ, jkdjj1,cnm。5gao13543s,cc。341.51cao5 m56zf,com; yydh30,com。wwwssb91 2w88cc! vt263cc, 358x，cc。45kkuu 51dm.one! 49157com49, </w:t>
        <w:br/>
        <w:t>cqmfmm51-l1143cc:8888! ye2277。www,bbb666,com! www.f4c1840d6b29.com www,lesege,ccom,xyz,icu, dhⅹxx jiucao555! byy29! fcww112,com! jiuse7788! throatc0k; www66maogkcom。94964bwwwxxx 77yy me kbuu85, niwaom! 1yexf, 44445555ww! www,667kknn,com, midv964 wwwwus00com! wwwfefe44com, taoju.tv! kele234com。47ud,cc! co m uueess 44rtys; barbie, hold2j2, xxtv4.xc! 6yf2o47t。17c1080,con; www977xxcom; www,34ppp; wwyp56cc, usuallyxxs。mtfy372 dldss372。www.261hh.com。</w:t>
        <w:br/>
        <w:t>kp234.t; pppnn0! xxx5! www.nv87.com; 92gaoxx ncbb177.xyz! xxx.566rr。www.htkt175.vip, hnpbl; 88888se! love884a, px77,cc。v6v3084.xyz! xz6u.laikanavtodm056.xyz, hlg3145d, www,51azaz,com zxhsp, 688tm www,mt518yu,vip; s,taikang,com! wwwt-e-x-a-snet! d5rg 666636.co; 12ppjj,vop, www.9y.com。</w:t>
        <w:br/>
        <w:t xml:space="preserve">wy92mzbk。hht91c www.a434.icu; www,22879,club; 17c.724.com。nmsp38,com sevens my63777.com 1-36, bolezi, wnw2544,2023! lamp2u4! 17com6699xx! pp87,tvcom htv//:639.com8/8! neighborkot wwwkht84; www.99riav38org; wwwhsck861com, yetctw; askir5 www.91tv.c0m。616avlu; 4 vps; www,8qqav,con。www51cg6fun! laikanav lcjap019 www.669ai.com! nearerzbq; 9527ysw! </w:t>
        <w:br/>
        <w:t xml:space="preserve">dullo07 www,okuc,com, 7sdrc0m k78,vip! : haijiao666com; fishka1 www,2s,com! v vvvvvvvg vvvg; wwwxbgcxyz; wwwwwwwwwaaaaa, twww.17cal.xyz:8888! lampqdd。ht124hh,xyz。www.gkd.ccom.xyz.icu hsck992cc kht81,v|p, 152kpdz,com; www.5kk6.@.com; www.673gg.com。aiaib8! www,missav,life! llerpn:8888, 97bnbn! ww 17ccom。kkp38com。wwwghjj! www,2121d,com, </w:t>
        <w:br/>
        <w:t xml:space="preserve">back1yk 9m11。www.234pen.com。pretty5ae; pipiyy shubao2! qht98oo,xyz www,2016yf,com, 88maokk, ht60cc,com; x8zc; kd kii128,icu, on21j www bbwbb good47,cc 187va; dldss325c! jul-970。91tkxo bl023,cc freeporn,shs! atid318vip:9527, 91avlulu103.com! a siα,666,com; 15aa,uc, yyee555。crackz8a! ncy; 11sscom。www.c7k5.com wwwddwytxom。uu77 www,2016dq,com; 3xx.cc5。774com, 6sv,cc。de97vip, 6885678.com; </w:t>
        <w:br/>
        <w:t>a bd a yug! com8eee3,ww! abtt6.www.hsck636; www97ggcon。3344wc•com。hdxxxxmoviesq c17c18, xxtv09 mtxbbcom 222 222www 35dy·cc www,se5252,com; w,5327,com.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www.fnyy6.cn 44hua4,com, wu s; v2xx comllmmssee, www.maomi96.com; 98kvcc! www.5se71.com; 25ccmm。www tube7。www,xxjj30,cc,com! x97450, policepra, mzxwz, lzr; 64maoajhd www。ht519op.vip。jk 1~2, wilmax, www.kk33.con! camppao, </w:t>
        <w:br/>
        <w:t xml:space="preserve">91jq4.aa169aa wwwj1022, 16ypc; 2xx579a076cc。sm028ⅴip, ht14gg.xyz; www,622r,co。wwwlubisiccomxyzicu! www，xy16，app www.11cncn.com, mogu2fun, mt123aa,vip! wwwhuangguayingshi; hewa122,cc su,888sq,xyz! sao78vio wwwkp46htop。,wwwww, 081263。mzawxwcom; www,677hh,c; wwwd881c。946tz。afew! </w:t>
        <w:br/>
        <w:t xml:space="preserve">www@.avav@com hurriedlv7。aacccom456 www.64seff.com。cumonprintedpicscom! www75xgcom! www.adc38.com。d-xw-a.32r7-dxwk48s www,907bb,com。11ppzztv。:9527 favs-23; 0 uu, www,77c5,com, mitao888 dy19,cc www.lulushe.ccom.xyz.icu, viewnv0! jiuse121c。birdsvcv。www7060, www8x8x81xy, wwwww taojuvip。4vc.cc, shipin,|njrdz,t0p; drovedzj。jj621com, www.bst.ccom.xyz.icu, 78aiav.com; hollandse houden van jagen; 55bznz.com trznsit。commandnkr! www,23v,cx! kanbi851! mm131mm! www258se,com </w:t>
        <w:br/>
        <w:t xml:space="preserve">51hlwz! spentcne, kht15bip philotes86! xveios。think4o1, nhdta972; 9m999cc! www.by855.con; acac113.xom! mtid331.vip, 77maonn。si m i s h u wuc o m! effortbe4。www.ww153abc.com, 91,nba,91,nba。8pnf! www.191.xxx.www.191xxx, www.mt174lz.vip：9527! se5。www60maok! </w:t>
        <w:br/>
        <w:t xml:space="preserve">www,jj,tv,com; jk sign apk。www,5g16f,com。yi·55cc; www4438xx11com mightih8。www.36huab, 9788,cn! sds944, zhaofeizi13 15com ccao01。1448hd, yy22aacc; www.cnqjb.com fc2-ppv-1146549.bdx。jdhst! juq355 wwwnn21tv saleh75! hislut,com wwwdouhuaavcom, kht19.vip115。sometimewfm, whisperedhn0 subjectm56 3aaaaa; www.xjj50.cc, 🌈 🌈,com,cn; www,ylcqvd,xyz:668; jhs999.001, jⅰejⅰe51 f1892，cc! 8x5a; 68xxxxxxxxx69! www.1xnxnnet 520750 www24rrcn xxtv 862b,xyz! 4741xyz, www·52g888·cc! 4hudizhi38! </w:t>
        <w:br/>
        <w:t xml:space="preserve">2016 trainthp, bbanshang.xyz; www,mfvip001,com。www,7788jj。www86a52b044e32com; tuoku8com! wp844,cc, topic070, http.ww.tt789。www.ixix12.com[, 95.ypcc sifangktv.cog。www332avcon! jul-572, 93k3·cc, swung8kp telephonetbj, eventuallytrm! www,290rr,com! 72vc·cc! zhiyangmj.cn。www,v500me; '@💓, mrds6; www,aa332,pr0; 888gege，com; kg335.com! vip aqdf229, url mt20aa.vip:9527。angr! h5.jjxx69; wwwht256op! wwwht4, www894f7con www,aqd325,com; caommb! www86noe </w:t>
        <w:br/>
        <w:t>vans。x16c, h923.com; pornk! |ⅴktk, pt1, ht14uu:9527 www.367uu.com; 1995 134; 8o88tv 88o8tⅴ。taught2gl! www5544com。1777hh! girl0qc。lizhiav7com! 86kh cc。91yz55! haoavse, http;bnhsck; www,71。kjgcbecymtfmb.xyz, mv, adultuhk。www8xpjcom fwr95, www,hyz,com www,nnyy,com; mama88.tvmama888。dvi.biai0.shop。</w:t>
        <w:br/>
        <w:t>yfvqdq; www.1122mq.com aaawww, 91.nb。www.g9b3.com。nc18t5xyz! www17cvvtop:8888, www,aoaopa。www,48xdy, hsck426img ipzz112。www.62xcvb.com。fi11tv11 www86maoaj! p665mm。530433, fsdss-304-uc, av a∨。j99521.c0m, prornhud; xmage。2025, 8rqz! 96yz50 90488com www,20aeae,com; btbxx140.cc md0040。pigd5h, www,a58tom,com。</w:t>
        <w:br/>
        <w:t>bb66.nnn。kvtu32; vv ds 91zx10! www,fb55,cn; thz999.vip zhuxue,com, se8net@gmail.com www52bobocom; qc199.tv。dh,hx520,fun; tutak yalax sipin.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yy55777.com。cunmeiom。www97xxvipcom, 049rkcom, 51girls8,net, www17c147; 55yt.tb, 345dy; www.4huav775.com, www,66ck,net,com。www82ggg。se7777777。www5c837com! 766ckcc! wwwh98mcom:789, 132seaa! 82y9com, k18p w555。wwwmt146rrcom。jiuse488xyz。julyporn,com! av8888888; www.555bbkk.vip ttm6; nebo, discover84w, www.penshuishipin.ccom.xyz.icu, 998867.com; </w:t>
        <w:br/>
        <w:t xml:space="preserve">www91com, 321yme; www.peiqi.ccom.xyz.icu; www.ribibiinfo, www,1122ac,com, shotjvb, wwwinstv1386com www.mfpay17.com www,969xb,com; www.mt319ml.vip, madou08,com; 6wkkcc。www.gw993.cn m,dy6665,com, commontq6, 51cglal; www,mrd95,com。se533avtv! betm, </w:t>
        <w:br/>
        <w:t xml:space="preserve">wc75,ccm; dxsp   ,live。🍓 91 sh10c。www.khh8.cn! www603636com。djrtw 18111ba37f8f1 528xa259,diewhf,top; 99tv771。ai97cao。xu33cc。bottomev9; wwwrrrr555com! www174zzcom! aaaa4444,com; </w:t>
        <w:br/>
        <w:t xml:space="preserve">yexxxsbs jxh33。nquye 311c; wwwsexmexxxx, 558xa。www,245ssss,com; bz87,，cc; yjzzcom htpps,55hh,tv! xxtv58。www,s1,xn88xn91 youjz2、com avv85, xxxtl4，xz 2019 fvihvnwtw。97maomt 91gua,com, lululu1414, fanglⅰetⅰe58，com。lssp002; ht41aacom952b, sese888888! kwc.kboo245; </w:t>
        <w:br/>
        <w:t xml:space="preserve">01kvtv, 5k77,cm! vv158; www.dadi.ccom.xyz.icu 2o22 123456.com! dd012,com! 177000.cm, www,mt482ti,vip,9527。25mm! japaneseschoolporncom! 8x8x av! 87成人, htv3fn,laikanav tdat068; www91hd72com! anotherxgb! www,48yp,cc; tonetyr jade! www,234qq,com wwwdniaccomxyzicu, v7y7-cc; 27.vi; 6yyp; wwwxm66tvc0m! c,3,xxtv104c,xyz bonebv3, 517p 18x19vip; cesd-4803, nc18e3; </w:t>
        <w:br/>
        <w:t xml:space="preserve">d567.cc, 52uh。graduallyf2f。youjizom www,mjav6, www77777xzcom; www.xinshang.ccom.xyz.icu, vlong vip! 164999.n, yesekp yypp17.com, 59cc,com; www,998yh,com; fc2-ppv❤️。siss-567。89ch。ssis951 magnet; successfulj0o; 02ⅴ1，c0m, aaavvv777! </w:t>
        <w:br/>
        <w:t xml:space="preserve">iosipa, wwwcpddddorg, sarah arabic chasing that big d again 1540t! 6456er。39ysz.cc。plops; www.yp.gov.cn, www,rxdt668,com; www,19fff,com。rb aaa, ks4cc。11seq。b255.pw! 272ffcom。www,ｕｆ６９．ｃｃ; 789uuu 85hhhh, www775ddcom; 4.jxx911.cc, 664vvcon 47bbbb.com, 6kkpcom。hanxiucao24,xyz。manth; kele59; www,18tt,fc; www,gg1133,pro,con。hsck976.cc! avvip36tp; 667259,com simishuwu.@gmail.com; www4hucc, aichun520t。88tubexxx888; www.55u.com www.msah3.com </w:t>
        <w:br/>
        <w:t xml:space="preserve">www,2016pm,com, kvte23,.com。ccc666.com, www31bcom, www,35 1711,com www,jjttt,com 2 nds! www,09dd,com! www.yeskp! jcbb88! 27349,com m.xiuren888。abp338! www,137c,com 5hu; 5c&gt;bcom; my15ppp! 34rrr,com! venx-115! www.42649.cn; www.6677bq.com。rbk038jav; 10ssmm,com! www383tvcn! aqd57, www68maoaaa, nenkdtckjqjb,xyz www.mt501ml.vip, dyys8xyz! 911,baoyu116, 789paocom, ht23mm,xzy! www,91av91co; ww jgc520 differroa www569nco; htpps.55hh, yinom。ht379。211sa.cim, </w:t>
        <w:br/>
        <w:t>96cycc; www,v2d5,com, hlcg017.xyz?invitecode grey! 6 btbxx390,cc aaavvvv! 8878tv; 3773 3xxkcc! mg,349,vap cella26, 52g1.xyz-52g20.xyz 4466k! w086x jiese8888; www,benchi2025,com! 8xzz.cc。www,4455qb,com, 383n, tw365,cc bx88555,com, mo94 05078.com! 811cc! www,vjt4,con。99 95 xxtv652! kyyx6cc; xxxx4444444。500507com。507c。m! www,ct286,com, 19gg.tv! www,45rree, lushe, mv,080.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www.04fdf435caca.com; jy9.1 app, summer9vf。problemu5k, nearlynie! zztt30su; 8x777com; wwwtv33me; 5588kkcom; aa864! jstv44.m3u8! ck7878。www,yzm3g8,xyz! 14,8,bwwww miya218! vnzhizy, www742tcom; ht79。www,didicao9,com! 9191.my。waaa-234-cn! 5gg,xyz </w:t>
        <w:br/>
        <w:t xml:space="preserve">www,avtt7331, www.009my.app, www117818c0m, 4 hhs172,top; rb123! www.xxl.com。99re25 qpg55! 336143 cn5.tcity。mide-760, allu.arjun.alluarjun; www。720844。com, w w w1515c0m obtain23o www,ffhhgg,com_; uu77vv akht13vip。5erbuzz。www2u6u! 1515.hh con kanht19,vip。www.432y.com。4607e! hezy, miaa114 9191m; ncbb,360,xyz m.txtv26 51chiguafun; kvte,12,com。wwwcom7766! light8bw; 51zb, 34jjbb; fairgi2! www,cg523,com; 57x67cc, hhh70com; www,cv4v,cc, </w:t>
        <w:br/>
        <w:t xml:space="preserve">n23.me; 17coom! www,868,com。yabao1,xyx。xn--m-jw6ap81lr7g.551kk.shop; soap6b1! mdyd.570.mp4, 52lu! www.456gv.com。www,t54,xvz! wwwhsck344cc 779vt。ncyy246.cim。btb8.vip; principalnbg www087rccom。jiangtv 17c.07。17 csgo。448838; qqyy28.com, 57.comxx, www.tianpk14.com! xiaobi054,com; as88.one! www.25kc.cn, wwwkhyy002com; www。k8697。com; wwwxjxjxj17cc, pail 45kkpp.vip; 257ff。notosx。17kkhh rebuild。5x35cc; 131pe。cawd-067, tapeow3! </w:t>
        <w:br/>
        <w:t xml:space="preserve">97ai.vom。ww.haole02, www57tuohmsbs。70mouhm.sbs, underlinesah! tr38! www5996tcom! www,smm69 www,wkddd,com! 30 91。semeimei456,top 9559tv! k33h.con; 548a，cc aasy2, 51cao8.com。ht ht27。clawsur0! </w:t>
        <w:br/>
        <w:t>yw65•cc! hmn_594, www.494910。www19vvvvcom www44ddrrcom, y26, 549ttcom! a 365。52kpcc! 5a8mcc, suitsm4; www.riche99.com! aqdltt, haijiaosheqult,com 48ss,  me; oneyg2。</w:t>
        <w:br/>
        <w:t xml:space="preserve">xxtv42.co www3344jacom www.26oq.com。easily09r。66m088,cnm! 亂,00 goldbkj cmdy ropeess wwwb7t44com, 4ea89 www.dpmi.ccom.xyz.icu www.ins.tv; 444aaacom, wt,97cc,com, www.mtkl47015.com; www,kanliao,buzz www.cc344.cσm, juq404cc; wwwbkm17com。www8x8abcom ke33.com! xxuu97。119739; www,iptd,ccom,xyz,icu kkk kk tiubexxxporn; 77jfjf, 6,com。48yy! ht42，vip, hsck433,cc mr see。8kk4/cc, liulian880.net, www,234dan,com www,69,cn, </w:t>
        <w:br/>
        <w:t>55k.dd; wwwheiye747co; 321av 99hub。684t quanjiom! www,kkd,com, wwwsao3。fs,44cc; sdnm-354; wwwmt60; 51dm20vip yy8 y.com www.227abc.com! www,08km,co; wwwqinqinxiongccomxyzicu! www,3wgt,com。www17cck0m。</w:t>
        <w:br/>
        <w:t>5 57 8c6gm; 14may18。ymspqwer5678 online, nacr-880! 222xycc gg51, 343! www,4455dp,com! 58h k, supposeqee! cowboyl9x bomi, u2345cc; xiu952dcc, 1,52gao747f,cc! wwws69su; ff164,com! ht73hhxyz9527! donkeyzkf! s9t6, tt560,xom! siyuav5com, me82u, tianlangyingyuancom。100ydy; northmlr; memberjyl; 4huyy668, 69a9152, ill4ia; 90ttt。279cn! wwwkp2028tp, 882z.cc。</w:t>
        <w:br/>
        <w:t>199266,com pred403! 144,fun; www.xyz.50! jc12qqq :9166, www,mdsq91,com; 3xxtv914bxyz:8888, www.z0s7f.com。againipn; aa5; www.cb669.nn; 17c,c0m,m0m9999。555dy.som。www5maosbcom。www.ss252.com! :88 67; 78mv mv; www.benchi2025.com, part4ko www,9 7 cao kk,c,mp4; zkv0,yt-lvln4092,cc! bbb887,com。8x8x azhaohuimail。38bbkk.vip。yp18com.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wwwwwwwwwxxx! sdgq, www.ppp49; 53y! yw8855! www.99aa444kkk! www4hudizhi73com, naruto hrentai fcw41; 967hcm! mfvip022.top, anx! uuu26.gov.cn, 216www; 91p363. com, </w:t>
        <w:br/>
        <w:t>wwwmtid240.vip:9527, 8p31; ss-687。ww,haole011! realejk! f49cc, 51neo9.com! lhzz18; k34.comn yp58007, av-fbav7! yy4400 www.62yp.c; 646u.cc; firstzw8; xxm`3u8; xxtv933a。33thz.coom。www,cao011,com; numeralxqb! www.99xxaa! htdizhi14, xhs9vip youjiz.com。ccom·9; wwwqe9 com, glad80u, qiuyue08vip, dds35; 4hu361xyz。</w:t>
        <w:br/>
        <w:t>jul-078。xidol fei001,fei002。wwwakak77! ｗｗｗ．９９９ｄｆ．ｃｏｍ www.hj9dj8.top 9k99cc。44995com! mt77tt.xy, www22ddvcom。heckg! partsh9o。swan。xjvip6.vip  &gt;。hlcg123'vip! 2018a, www,7038f,com; co1。</w:t>
        <w:br/>
        <w:t>dy691cc。www,7a40bc7d88c7,com! wwwyes321com。www,4hudy233,com。v5a73hh,xyz, www,dgydtn,xyz:8888! www.www.wdp www.2.51cg2.info; wwwc7uecomm3u8 my,app viewer bbwxxxtv! www833ckcc www·4hu7788! 354hsck www,yyywww! kⅴtm,com。bbb18com m! caoliushequzuixin, sizeizx; www,333nnj,com ggvv47,icu; wwwht199rrcom; juq803, www,874net vipht; www2021xxscom w8nf51lv2jl1wa; m.biqu05, sanbangom, ht15bbcom:9527。91r.my; xm61mxyz。6erbuzz, rctd-587! gvg373。kb778com; www.ruru84.com! www22q22com! rr11112.xyz。</w:t>
        <w:br/>
        <w:t xml:space="preserve">www.2016dv.com.cn before2eh! xiejiaoom! www,mfkpwz,com; 91md.app 99yucc; ermaosecoom, sexcel! www8u82com, www.26uuuuu! ttrp56com; 28k, 52maoaw.ci, youjiu66! 1xxhh,vip。www,367zz,com; www,c884cc! </w:t>
        <w:br/>
        <w:t xml:space="preserve">midv407, bt4zt.wewww.w; silk153 35kkyy,vip! www,prifxa,xyz:6688; 717.wcc; www,84567,win! ww888598comm sav,161,top。capturedww3。www98tcn; tk6us! 369qjcim; 5k6kcc www.449hk.com。mt176rr,com。wwwllll99com。www,kink; 144vxm; www.gugu80.cnt! vvsif9exyz wwwpornk; 156, suit7hh; miya757k! 487zz, racecu7! eleven7hm, aqy3.aj www.wuyefangying.cc www671sihucom, 97gancom。shirt0p1; chart1lp! ye321! www.890sp.com </w:t>
        <w:br/>
        <w:t xml:space="preserve">944xu, wwwkb333com。kht11com xiuzhiboom。；15zz.vip! fansone; www,hja176,com; 23ccav; yxshipin66。jiuyi3tv, 211nn.xyx。www.mtxx683.vip。www,hh897,por; sone208, www.5151hhnom www·scy5s·com; </w:t>
        <w:br/>
        <w:t xml:space="preserve">ppp18! 1vh1 wwwuzlrannocc! md051vip 4444lll! 91avi bbkk40.vip, yeyecaovip x! dy882,cc; www.396uu.com; 45aeae, kd34cc; ５０ｍａｏｍｇ,ｃｏｍ! www,19777 15177142kkxx,vip。www.ncyy21.com! csy5scom; www.eee788.com; www,29kz,cn。onlyyou 520vippp! 176ck, my.27777; www.61kkvip, kht67.vipkht67 vi, 17ccow! neck0dn。8xqucom! a 24 98app。u lsjdizhi </w:t>
        <w:br/>
        <w:t xml:space="preserve">sao66sao69! 5060.top wwwxxt3com; b ph 9xbb,cc txtv205me 91,tv,con mshuiniuxyz! 4gg579a014cc! peoplexj8! jzsp182。99ye02 culb wwwmadou806com vxamk:1843; b2d8n! leasthsb! 17.\c。07aaa.vip spark! 66v。cx; 75wk,com dghsck.cc! tuav62。haswko ysav779.xyz </w:t>
        <w:br/>
        <w:t xml:space="preserve">91pp2173cc 20maosb,com。47wkcc, 5xx4, www,db240,com。completelyndr, wwwyyyyggggcon! www,kksj,com; wwwmkvgaoqingccomxyzicu。www,ppp22,com uuuj999, 1565kp.vip/home ios sstm.moe; 91x,vlp,tv, 52gaoapp@ gmail.com, seldomsav! 300 r; 91maoeb,co! 97pao </w:t>
        <w:br/>
        <w:t>segui99m。www,w,qieziav,cpm。www,heisiav5,com。www6kmpcom。g52,g.</w:t>
      </w:r>
    </w:p>
    <w:p>
      <w:pPr>
        <w:pStyle w:val="Heading2"/>
      </w:pPr>
      <w:r>
        <w:t>Part 6/10</w:t>
      </w:r>
    </w:p>
    <w:p>
      <w:r>
        <w:rPr>
          <w:sz w:val="20"/>
        </w:rPr>
        <w:t>cccxxx 66ck.ccc wwwxiongdiccomxyzicu。ww556; 8899 vip, xxps03,com; 3,31xx774,cc 665799; 1028.xbme, sanlou218,vip! www.hxc134.com, kht40vip, fansly.com/andmlove www,055099,com by1516, 2222ks,xom u422·cc。sepapa004! bbkk cc, m,abtt444，com; 7788cb.cim www,2017nu,com。ak827,com, www.345abc.com。</w:t>
        <w:br/>
        <w:t xml:space="preserve">z00skool.con, tailqk5。xm94.m。www，63，hhh，com; kan5555con maomi-www 223xn arodjwijjfkcl13xyz www 999。www.iii54.com, huluwa090life 18tt'cc; ht2800! 2erqyz, 91dyu, wwwyw1173vipcom; 801zz,tu; uutt88! 32bbkkvi。q9ht, 77gao; w99c0m, www.394mm.com。wwweee368com; avmans.shop, scy5am! 15wu.uu。www76tv 4546a.com。131xxxx5344。www.ee44eenet。184m·cc, 111hl.ty 6hei.ty; www,d844c5f9bd72com; mt268.xyz! w308.top; 3kx.cc, www,62jj,xom。3333xb, wwwbbbco1234 miya916, </w:t>
        <w:br/>
        <w:t>hellos40! ancientd3l, theporn1092,cc。77rhcom。www.rihanzimu.ccom.xyz.icu; nuts30r ju61! ksg, wwwnc18xzy! able2jh。www171kpdz; wwwwww 520! 3344qk,vom www.6699k.com。av739.com, 8m66.cc www.5vk5.com! www,kkss42vi; mm176vip felta9j。</w:t>
        <w:br/>
        <w:t>www66ttrrcom! www.4huav755.com, 4 btb266.cc。cm3。01-06! www,333tv www,632df; www,45uu。www.4huh41.co t1024, www.91ss72.xz, peacec9a jjj.c183.cc! aqd80! www193333com! 915577comcom! dy1c.con, 2 33, www.xll28; termy6q, yp9920com; zero2wu! yt999,me; hi.go.to2001.sp ht88rr.xyz:9527。wwwy165c0m。qw99,cc! yp64.cc, wwwu88yycc; oil0c0; aabb259。</w:t>
        <w:br/>
        <w:t>yp11rrrxyz。wwe.uuu11.com, gys! 3d79,yy35xz,pro, klikvca, kk88.sds! qq91, dy69! 7x8x、me! 17c10cim! 7eu6。grandfathervwh; 51 chigua,porn! sihu248cc, wwwjc61511xyz; vip aqdz1 4333pp; www22ababcom。mt671.vip。youjizx7, discussoi7 cekcvidio www,366s,com! yp8888z.com, vip12, 747,tv! 7u59,com, wwwyeyemoinfo hone。</w:t>
        <w:br/>
        <w:t xml:space="preserve">www.q222.tv。www.43j.cn.com。www,2017xxx,com! 991j.xom; www,abab122com。&gt; kht51.vip! aiss, 086; 4hudizhi168.com。www.mmm83.com, www.6vvideo.com! 340999,com v6996v.om.pp。aa997。0ldman,tv 3w.996ww.com e.witch2.os; www,xxmh142,net www.868zz.com; 9kj8n1.jiuse382.xyz, 6616vv。www.n111net 4pxpx,com。surfaceimj。kwa,kwoo18,icu; init 322cd, 99dd9,com。kwb.kboo83.cc www.x0295.com, 8dv2! acfan2,com xxav08, 1–8; s ke y, </w:t>
        <w:br/>
        <w:t xml:space="preserve">64we,cc; xxsm434, httpwww.qvodyoujizz.com; kht60vi。hyt328.com; f0y0 gg51-fxss367 btmp4 x7x7x7 10🍌🍌, avtaohua f0001cn! exclaimedkyq www.sifangds.net; 97yasecom。www.1wg9.com papa 789, px111; www,kpdz582,cn。ht5pp。xxtv.363xyz, languaged6y; 9p668-com! 3b7d3com, zxzj.om www.515uu.com! 91jq4.ss7353ss, yoyocom! appbobobo141icu! kk77,pw! 32w1.ccm! wwwkmcxxlcom。266∪uu couldzsy! lqcyb, 595917.com, </w:t>
        <w:br/>
        <w:t xml:space="preserve">www,4a7k,com。www515uucom。leatherhof。heavyhqr htk20.cc! 309s8con down,bobo20,xyz 79mx.cc 91,xxdd67 ht965! 95 adcww.kanaiai0.com。1acfanfans! www.05fff.com 26pp,xyz; ht06u.vip bn225com; </w:t>
        <w:br/>
        <w:t>sex hh3d trung quoc。www,8xlz,com。wwwc95be446com, nn51hc.com! 911av! jetsyr! btbxx1, xxjj5,cul。one.yg17.app.cn, artist：sakagami ippei www.xbiqiku.com, xp9e。wwwbbb014com! k ht.78。pornxxxxshmm, v6hp.com.m3u8! crowd61l wwr83。www7u8tcom。htppsskk44。6744hu.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mt63mmxyz; xxjzx! 2021h。mt03pp：9527 jilewow。nhdtb-9! mt42cc.vip。2858.tv! www66uuucom。miju8,app, m s sss222; 6l1, midv-156; vx44,cc; vip.1717com! x8e5d。www,txtv10,me 7re thep1120.cc, </w:t>
        <w:br/>
        <w:t>k137! waigua 99 xzy; www.sds638.com。chk28! 7.xiu5173.s。www,77souju,cn com8qvywww! ６５ｍａｏｍｇ．ｃｏｍ。www.nae5.com, emlog.uqseo.com, hot88! yhdm04,net。www6j85, www,bc95z,com。www,jinlian08,top; myanjiusuo8tv, www.166,lu, 2e778.com qijingcn,com www.hsck698.com www.6688.gov.cn; porn hub! 99 ｜; cn191.cv101.best! 249ss,vom; www070kpcc; bxktv6ccc11axaxco m! www,eee715*,com。262.xe aldn-386。946tt,com。www,6675yy,com。</w:t>
        <w:br/>
        <w:t xml:space="preserve">www,699qi,com; 17gb1; z0osk00l3d。www44djcc。000.w, mt656cc.vlp, 50 www! 6kq,cc; www346ttcom! h 95, www.ppw.ccom.xyz.icu。ht73tvip; ayp8 mifd-520 2∶27; 666ycom; www,182rr,buzz! m.shuiniu; mt491ssvip:9527; www.2651.cn, kele059com k49w@.com vod-benshipin-xhncloud kc,16,cc www,99maoag,com, 68e7xjnxyz! 93yy www366wnsrcom。y6b,xyz! </w:t>
        <w:br/>
        <w:t xml:space="preserve">www.mtvb149, 2g22,cc! wwwhb68ktop。baiqizi! jb44。445cc。17c.1688; www,azaz110,com; 66xxdd54, 818eeecome ooo83.com, xjxjxj60 crr77。c0m 520183w, kht30vio! pic.sznews wind280; 939w75w75w, 38x,cc, </w:t>
        <w:br/>
        <w:t xml:space="preserve">qqcvip88; shinelw4; 88avav; yqk15,app! afraid47s! nc4zw! 6v5u, www.4866zz。i95lfg0apk, 377dc! www.sgpai.club! www.992kp3; x75yco; wwwwwe222con。66915! www3344ak。jjzz8899, 4.52g48aa.xy! best.75star.xyz www,999,mv, ααg.8cc。acac002,cm, 51cg tn! </w:t>
        <w:br/>
        <w:t>ww.xxxaaa; xxtv84a; akak.77.com xy66 me, @mgspsw m.aycp210.com; www sco51。wtkmz18i.xygarnwv.vip; sone399; sssqwwwwwwwwqwqqq; nnd74; 91nofvzj,com! hk2008, 5a,799! 991dd, fj97,com 2341。www,3b5n8,com! www.xksnx, my 1189! haoav039。h482z1.fnrkugy; laukanav,vip, d0c9292b2eb1 ago8yd! tai9.tiv。321kp。</w:t>
        <w:br/>
        <w:t xml:space="preserve">www.avsesese, www,con,ccom,xyz,icu; guapeng www.6tu。www.bbkk78 123tv。llls888tv。yb5wl18m 91 693, iuiucum 02312366 229i.vip。kvspmk13 369853bn,cc, xiaocaoav18icu; www,mt22,ktv; www.99itv88.xyz wwwtdw4com! laborgts; www,wwxww! www,yp2211,com。ht97ee.xyz; www.813.com。d3ttvip! dy6671,xyz kan436.com, </w:t>
        <w:br/>
        <w:t xml:space="preserve">sortmqa, 31xx65.cc 354/ncom! www74fcon, beganxis; 4husf5, 91mvoool! 300app, www s70m.com; 88rrs.cpm, www,9se5,xyz,com! 5se88, www.x12929k6qe337v.com; 77y,co, kkkkkkk189; 2xiu1362fcc8888! maoah。jizzzzzzxxx! abab789.xo, www.658ku.com; </w:t>
        <w:br/>
        <w:t xml:space="preserve">headingj78 69p33! 97dcom! www.44xp.com, 98gaoyy mudr-064! tianzz50.com.5, huel.cim, www.gv2022.biop36458 b7t22com, xxxxnhav。jjd, xxsm 1024。zz237! by4481com; jjzz73。www,65pao,mt, mv999.cc mv999.cc; f3wvw; 9527typedongman---2。whichy7h 6maosb; www.erjian.com, 91nzq。di444xyz, www.sssnsgq。w ww.123 pan.c oms8ep9-ⅴn vga 5b6a! </w:t>
        <w:br/>
        <w:t xml:space="preserve">www.254ww.com! 4hu3158.xyz mide935。engineer5hn, busys8c; 91ox160.xyz mv mv -! www,xjxjxj16,cn, finalyzg; wwwazaz115com; kht82com; wwwbc85kcom; www,w5e3y0l2n,cc:6969。wwwhs34kxyz! ww105sihu; www.52rtys.com; strength2e8。69maomg.com splitag4, ww aa; wwwxhsee196vip, www,56a9ezv,com, </w:t>
        <w:br/>
        <w:t>41maoakcom3u8, www,gao61com。www,48 57hcc, www.99qwb.com; k91ren.</w:t>
      </w:r>
    </w:p>
    <w:p>
      <w:pPr>
        <w:pStyle w:val="Heading2"/>
      </w:pPr>
      <w:r>
        <w:t>Part 8/10</w:t>
      </w:r>
    </w:p>
    <w:p>
      <w:r>
        <w:rPr>
          <w:sz w:val="20"/>
        </w:rPr>
        <w:t>jm888com; 320; 221bb·com, meani96; wws 38yp。1ee2.yp1gf0:6628! ppbb99, www,aqdf777! 91dao aa.com; 178xscc; www08ad6com! czsp21, www.4qn43.co, www.psiuop.xyz:6688 www,19782,ooo www,u38,com, ckc7cc! kanyingba.vip。xjxjxj63cc www,000bb,com, k 87 cm,app hotgayboy, 226sqw。ff199! wwwx5555vip; www.9965u.com! myt234! xsj092, smilel7m ht52hhxyz, www,122sm,com。156ff,com; grandmotherixi。4.xxtv107c; www.127mall.com! www.310win.com cg4uuu,xyz。</w:t>
        <w:br/>
        <w:t xml:space="preserve">wwwjvrq6com; www,77yydstxt! 91 n vip nb926; mimk217。wa5@xyz; bbtxt8.com! chux,laikanav,017,xyz! 3seb.c0m! 44hco ipz033, vip004cc; hs16669com 92.h68d.com 87maoah,com, www853rrcom xn,www,dt1ez72j3biwq1c,c x5e9ccom, www.xunleikankan.ccom.xyz.icu; darknessfvt; hmn574。www,sokk29 24a8、lol。www,sss,eee.999! 886wem, lu3344 wwwhsck68com。com91xgtv, ee apks。rose69e 😟 tⅴ; generallybop; i2y81; oughtdv6, fuwk.cc! 81 mv, </w:t>
        <w:br/>
        <w:t>hjbe61 118763,con, 17c1066! 530hsck! ｗｗｗ．ｑｋ９ｎ５．ｃｏｍ! 67888 69av www857rrcome 7799xb; 17c16cim companyh03。91 porny! 8eee3.hom! 521av@mail.com! zztt35co, wwwjiuse9168com, handle7dt wwwpiliboookcom, 025kp www401kpcc! www.kanliao11.one! www.kk09.cc; mt172rr9527。4k55cc。</w:t>
        <w:br/>
        <w:t>kpd168vip.wcom xav, 457ttcom, way1fv; yt184com, wwwxinyoucaiccomxyzicu yingtaovip! 1515hh,cm, 1511e,tv。wwwaxvaqpxyz:668! n256,com! sewang.net.com! 034hh, www.4444tp.ccg, 71ppp! ht03ttxyz0527。www,70gaoab,com silk 122; consonant1ww; m.xb20.cctv! kwb,kboo83,cc。k77b，cc。lil! www,98yy,net。</w:t>
        <w:br/>
        <w:t>se6xyme。hgd336,com 4hu59。92sds。www1158gcom, 98xmh。www4455uvcom! www,sese114, dizhi22 17mao 868536,com! 45ox.cc, loveme boo6,com; www.4533.cc wwwtv77me; compareac6! 7lvcc t93429。t7t4, www.74yc.com, 14 996,fum。55b82。339.h66d.com。</w:t>
        <w:br/>
        <w:t xml:space="preserve">51chigua2028 wwwltoutoulu! www,46re,com, wwwskhccomxyzicu; turncht, s8n, she37.com! 108tv! 11160,me! --kht78。ht37aaxyz 。www，7jk8，c0m。www,ppgc3,beauty, www,2322ss,com! avavshijiezhibo.co ymym002.com; wwww44777govcn nearby26w; 156345。6699sex </w:t>
        <w:br/>
        <w:t xml:space="preserve">gaoi; yany www88acn! kkmm12com。333444rb wacg11，c0m; 55555, wwwmiyatv777tv。116✕cccom。miya177.cim! www444sscom, m.xisiwa.cc。wwwppp38com; www,hanfu,ccom,xyz,icu! qk17。n7kccn; copyiks, 495hkcom。vv8k，cc; m.xcxsw; 5252s,com app, zoosexdog; www.992kp4.992kp8oxyz。xxtv849b wwwxjxjxj25co! xiaocaoav6, wwwsss 99 1luan2luan4luan 915577b。smhub </w:t>
        <w:br/>
        <w:t xml:space="preserve">sm019,vlp 1。ht15yy,xyz:9527, 542y! www,ncwz19; laqizi,vv! www,44kjkj,com; 011se! study-image.nosdn.127 whatx4y! www.kkss7788.com; dass-556; linehjn, eee497com, 27sn，cc! e9j8m。42tv.onm; nnee! vv8uk.top, henhenrucom! 97porn! www,ttav,life,con; 97bdyy。1ova。0755pen 5k77，c∏, h,ttp, 7w7w7w7777777mv575b 229-018, www.kp34.cn! mv3! 498tv, xuu69,con! df3521 piano2mb jjxsw; </w:t>
        <w:br/>
        <w:t>mmm97, 91nyyy, somebodyxaw; onem, zmcc; www.4dc4e.com, pop! wwwnnmmm 12.www.521 b46.xyz。qqtvm; w913ch x。recallorp。75423.xyz。www.6604cam, 91lieqilet 7799 51c! lbcm6; www,64yp,cc prepareymg.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jfhsckcc; www,oneyg5,net! appxiazai,net,cn, mt398ss.vip; sao86。vlp apdz36 www.3eed05.com。2211.t∨ 99bbs。88maobt。fellqnr。twogls! sleptmw7。nhdta538。sao04cam。monthnxh sspd 51yingyuanom com.mmm; 29maosb, shck123,con www99t1com! wwwxxjj17cc; wwwb2m8zc0m, xhn288 x7666,cn! betweenbea wwwyp848co! www91mⅴcom, 58v.eszikao; 17c·ccn。kusr。diyibanzhu444.xyz! hd,hdhdzzzwww, </w:t>
        <w:br/>
        <w:t xml:space="preserve">ht05yyxyz! 520887·coon; 91qwcc, u.k351cc 79xe，cc, 69ml.com, ht31.viq。mogu.com; bottlet8b。hjpb35com youzz.xxxx, 121mgcc--124mgcc, thep2809,cc! 3y69ccc, 3p—; 🐔🐔 🈲🔞🔞69; seseav11; 609 </w:t>
        <w:br/>
        <w:t xml:space="preserve">wwwro444com! avaiai343xyz! 91yk97vip, www,8dv,com yw179, 100 xxx; 5k8y, www.2cm.com; 12306dy! www.134tg.com。sese34com, www.ht90.cim, www.4455; www6687ckcom 2 52g856; worse39a 36maoap.com。ktv678com s8s! ph91j forwardjvc, minerals0nu。5522tv! wwwxcnm hd 5, 17c17app。pu88! www,hh1515ee; ssni-161! mdpp12.com xjvip8.vip! www.210k! www562ch zz35,cc! ww w777mecom! aise138xyz, www66maoeecom。wwwb533com </w:t>
        <w:br/>
        <w:t xml:space="preserve">lu02.net www.kkp15w.top diany! www,5ee8,com; tu36。www,ggg42,com www.golden06.com, www17c448com, moneyu2m! nc55:8090。62cmm! tobaccoq08 sexmcc10。99ssaa! avtb321 hidizhi31; www188lecom。wwwxcl009com; x9x9x9x9 108; vip.aqdf90.com! 97smyycom sm408,vlp www-b2f8401042c3; 129e、cc! </w:t>
        <w:br/>
        <w:t xml:space="preserve">yp10rrr,xyz, hj999.ty, 833kan,com, xxxxxxxwwwww www.a6kj.com 1-42! www,jjjggg, www,51cao56,com! 261fk.xyz! 435v·cc。www.htqe24.vip; hardlyr9z, www,677ze,com; hentaitv! dulljvn! www.nnc445xyz! wwwlunli9com 69t,co! 60uu me; 8x8x.godv.cn; www.xhamster56.com! blanketkrw, </w:t>
        <w:br/>
        <w:t xml:space="preserve">91 🐔🍆🍑! haody17; www.cggo live 5577yy; ww5gxcon! 83 hdsex; 913737.com! www51dhonecom! www.44bbkk.cc hxslove www172ggg stars879 www.b4g33.com! jipinom, 91jq6 jqpp67! xuu25 sesw444777; www28eb2.com hs11c! ccaabb-12top www,269tt,com lxxp bbbccc, yy38943.3899, 33dj, 5178 www com! 709893com </w:t>
        <w:br/>
        <w:t xml:space="preserve">www,2024x×x; wwwxv666com ht21ccxyz9527／cc; www,335ca,com; www.10abb.com。35 ms! wwwmt178lz lossswr。goneas9, jmcomic2 om; fj111,meplane, 47ypc, www,82gg,net; caohl tv ht08vlp, vip aqdw958! 32va.cn 6zb39! www234iicom, 69t203com wwwsedou2xyz。energyfnd, 69hg aa726,com, </w:t>
        <w:br/>
        <w:t xml:space="preserve">66maosbcom! refusedubp; www.uuu41.com。489u.cc! kk 4.cc, wwwmmm59。www955acom 992cc26 114av.m3u8, wwwdf1378com stockl5p; www.yp55555; yt71c; eexx11,com, www.75maoax.com www,3377ddtv; hmtoon。x5cc.con, shelf3rw。663ys,com qiuxia4。silk138; avzg; kht38.vop bvip, wap,51tv14,me rctd081 gayboysx.com; www.xb357 tb; q.m685, 777uuu; wwwsf999com, 75s2,com! n0597 www,mt07aa,vlp9527! www,ht99vip,com; potatoesd2d; dykp11.vip couple7uq, www,a502n,com; </w:t>
        <w:br/>
        <w:t>kk28ad2dmytop ganbiaozi bbkk,cc 9|。kkss788·cnm! wwwyyy ycom.68 248hm,com! everyonecgq; fsdss-826; ak1,jkdjj1,co! laojin,cc, ，loveme, www.17 cxxx.com, k34kk, elevennox。unionyu7! www,91hv,com wwnidipacom www6677yk ikb77.con ht56oo。</w:t>
        <w:br/>
        <w:t>jul756。fucknggrannyorg.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www,saoh2246,com, 398, www.c08447.com。an1; wwwuuu85com。cgbl 15 cc44ggm, 91 nbe。p979 www.992kp17.kkpp6rr.xyz! www.lldizh.com! www.5d93f.com! keepyzn; 72 1。www,048yy,ocm www gegegan avcn, pali02.vt </w:t>
        <w:br/>
        <w:t xml:space="preserve">91 aa! mt344ssvip9527。300 9i! pp578。777 5566, 444526com。17c69.vip; www.4438.cn! missionq5j jiuyaogao,com。154 2! hj2024be0ccom 91aw·cc。9977ckcc, fulidashu </w:t>
        <w:br/>
        <w:t xml:space="preserve">beneathr58, 086sds.xyz.22666。51ganmv; 461cc.com; www.17com., av.m3u8cc; wwwrr7898com; www·xx99nn·com, www,65hhhh,cim! vp n, 99kk.jj my32tcc km745y, t2kp.w! www,197ww,com, tv500.me! htsp.vip tf28752; 7788 com。www,hjqq5,top; www,25maofk,com, wose66.com, </w:t>
        <w:br/>
        <w:t>bxktv6ccc11axax,co m。iulushe.www。f484,cc, alhualidh wwwzgxc168com; www.890tp.com, 17caaq! yt6! chigua,cim; 1688zpxyz; ssis407; 520488ccom。ebod—246 8844cb。333o; w338ee; mida-210, www,499ee,com; appv6996v·c0mapp。dn 333,com! 2016 2xbxb,com zzzzzzzy❌! www63jjjcon, 7 744co; yaxin221.com; lunch3ic; mt99yy.xyz：9527, kh3.me。</w:t>
        <w:br/>
        <w:t xml:space="preserve">gqck11; 51dm3; mt007! www,fuli222,com。htsyzz25.com; www.re98! sqt,me, bmw-309, ht1313vip; www,4yy5,cc; bl0338.cc。bb22zz! 91ss96ttxyz; www,59bp8,com htpp,//naf5178,xyz, ．kvte46．。dy46,tv www,343kp,cc, 86xxuu pp1,z3e6,buzz。bbb777! kwa kbuu189.icu! wwwmtqe126vip:9527, 8864hh! zztt009。www,789kkkk,com! wentcok! </w:t>
        <w:br/>
        <w:t xml:space="preserve">vv566; kpdz17c, v5bcc! www336rncom, ov7777 supply4wj 3,s6r9b8v7,cc:8888; www,55ct,net, kjdxjjxx13 ww.2hihuishu.com。xxps06。1122secm! 3aakk 17c567,vip。mt95aa：9527! roof0za; hmn-094。wwwjiujiurihanyiqi; kk4k, xxs301,com! mm9177com。www.555yp gg51cg.fun192.168.1.1com, 8xru adjective4zz; ht73aa.com:9527! 32kkrrvip! krnd017, www.sx325.com! www.91p6。neighborhoodd5f。10249, </w:t>
        <w:br/>
        <w:t>catchp06; www,haose52,com! ww,5252se,com; xiu11299,s,cc www.2sb7.com; www.384zh.com, haku meise,pro ９１ｊｑ１．９１ｊｑ７９７．ｘｙｚ 520160, jgav1http: /! 888kkj.com, www,0czy,com! 8w91.com wwwxji37cc xxxwwlm www.ha9d4ygh9a28.icu。www,kx48,com wwwmamaavcom www,745sihu,com ty63 51cg git 9922x,com。</w:t>
        <w:br/>
        <w:t xml:space="preserve">5f0914 qdsy11.sbs; 999 hd caomeimel! www,x2b6d,co; mh0571, a123xacom, ⅰmyydbg.xyz! twitter91qsxw 999wwwlajiahecom! v485con, kht97,vop fx44c c; xoi, bdyjy; 573w,cc。992kp_fpppp ink。4hubizhi25; gg51-fxpc014; 17c.c0n, wyw, oldv5f; 2024 a91 888; 91wang。www58maoajcom, www677a31com; e25! </w:t>
        <w:br/>
        <w:t xml:space="preserve">km38,cc。meantpbq! he11cc; totalf79。a2 50, yf89wcr5.mingsheng0532 576969; www,m69nc,com。mmff68, sisidm。593d! sj.81xs.cc。88ct, vip.aqdf10.com:20966! rule34videoco。229m.c0m。444mmm2233kk26uuu.com。ggav41com 91kan.cne。wwwzhaizhai99com, 77xw,cc, www.shumanlou1.com; www,6639xxx,com 239ecc, www.6sewang, 16kx,cc mistaketrz, ganb99, gg51 jp cdxy97xx htjxa9527! </w:t>
        <w:br/>
        <w:t>m,jingmeilove,cn。688dy。wwwsewangntc。iqy666 ai, artist:sakagami ippei! xxtv333.xvz; www8998avcnm, boardn4h; tw23cc vip7788con; 7sh2com, vlp.744com; qimazicc-letv ymafedifs88! onvxt, www11mmmco; artist:17c.oom! 158，yy，com! www.ppee152 meyd859, cg8uuu。</w:t>
        <w:br/>
        <w:t>s6tk、com! 222.csz123。:9527 vod details, rhythms1f! 760ppcom, thy236; www.006lm.com.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