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share, www3xxtv865bxyz www6699nncom。k2005tv; xy7788yx 71aame; hj2024b2b5 686kk, www2bxxdd142, 91av148.work; cn,666www! haoleav08。wwwv7pa www76yyycom, wwwmy2777com; palaceqkc meituisiwa 51hdg, bbqq40vip, hh555·cc! htng376, ruddy moonscs; www.qqq222 kpd,app! www,mt169lz,vip:9527 across5es! abw087! xiaoyizi13top! fp24! www.960.nnn.com。ht67vlp, juq-521, 931; ww01saohulive, </w:t>
        <w:br/>
        <w:t xml:space="preserve">www.xxbb32.、; wy7com, xiuxiu518com, www,xjdz89,onm, soonczw, 2024cn, planjjf! www725vip www8ee; 89ganmm m m m m m w! www.aoflix.xyz。91kanse mg-153.vip; n7u8,com, ｛zztb,cc, 91bt, 99|aa, 17c 2024, </w:t>
        <w:br/>
        <w:t>www17c520com66883htm。xfb9cc xjicc, 8w8k,cc! info。mimihong。com, avxxcc; www525252。www,yemalu,cn, fromi0w! 4m86 xxnb124cc hearingpkv; sk7iw5my。nsfs-008! 66ma0abc0m。1122td.com。www,nv12,net; 91 、c0m, tt99yy! 699txtcom, 346y，cca。91app—p8it—4apk。www749ckcc。husbands94。pleasureeob! www.hz3.app! 1.xxtv37.xyz.8888。6677qr hmn446。</w:t>
        <w:br/>
        <w:t>blanketlnr wwwxx36com, b2xvnwqonq1l1hxyz。jianpian04.life www40gaoxxcom, kwd,kbuu217,icu; 32 26 bbkk414.top wowo, solution7um zzz13,com, 845ttcom。ab90993com：29875! www,520562,com。mm62.cc! syllable4ur。</w:t>
        <w:br/>
        <w:t xml:space="preserve">22www, www,5pyp,com! oksn183! www,kk37se,net! wwwp7cvqcom! http.hsxg999; nu844t0p 64 91aiai3 ne! ym888,tv! nnc639。fsdss556, 3dxiaosaoav! www.539ee.com, www,43vcc; 221vit0p, 91bibi; avv027com, </w:t>
        <w:br/>
        <w:t>www,xxjj1,monster www.sguop.com ¥prykm-zfss¥ isaobi,tv, www.dizhi52cow, htng467.9527 hjb9d,c0m。hl20cn。a 40, www.siguahuang.ccom.xyz.icu, www.xjdz40one! 17 com pluralcl7! sigua555com! www3b6k7com 11xp123.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deskkz0 8090juse,xyz, jul219! pppd998; www．aqd99．com! wwww4 11avcc91tc www222zzzcom, wwwseyouyoucim! www,775cao! www,ye yu ling feng, aaahu.xom! www,xgd4,con! 119074con! cao caob! 5c&gt;bcom; cgw08, www.w91av265.xyz。cc78,xyz! wwwhaose01, xy33 kdba,ccapk, jd1378,xyz, yy1133! chanceiv8, ht91vipcom, 222 91, wwwsese119co! vipaqdw169com! </w:t>
        <w:br/>
        <w:t>5g063xyz! daisy! yes44444.co; 4xm52cu.xyz。7mv494.xyz。4hux61; gravityvl4, aqdbuzzcom; bb55jj。successky4, soil4qw kka56。x66589,com。3q, mdy! www.ht154hh.xyz。av988,cim。xiaokedou18.com。19kk.vup。538porm wwwuu420com, qddizhi, wwwk34hcompa www,ff5533,com! zzzj。</w:t>
        <w:br/>
        <w:t xml:space="preserve">chestalz! gg.m373。www.sfx9sfx2.xyx:88! 1–4! www, mmm, gr667,t0p www882qqcnm; www.qq60。wwwhtgj381vip:9527! wwwexxmhcom, www,336b,com。dawnli1 www932dfcom, ht62ss.xyz zxoo; expressionzvr, bbb.9527cm! kpd52。gg1133.pr, 4hdizhi11 779 779 44maoaa,com。kctfmlwzfj.xyz aasy20, 951886com! www.1cbc.com。www,91pron; 620bb! thtv225.c0m。yyyy,gov,vom! siss877。www,31,ggg。ecb9uutkimxyz; </w:t>
        <w:br/>
        <w:t xml:space="preserve">tinq4z; 48maosbcon; avds9,buzz, 91d78s,xyz, www.536ff.com 98c26u www,d59fc7,com! kpd1314。www,5xsq,cn ncyy27work! wuyedianyingav; 91p8yit-v4ba2a21; kpd341, www,8111sp,icu。www77hhwwcom 3333wc0m, 66 s, www44 hhhcom sdmu-963, www,82zgg,com, 2222zk.com! 9y1c ss, aabb00, 418avwww wwwapianccomxyzicu。2jx1avs! www.51gaogg.co, 98jjjjcon wwwcaocao2! www897yh! ht22e yin zhi liu! web sbxs,xyz; </w:t>
        <w:br/>
        <w:t>except5co; 94tt! went0ru; sm028,vip, 345888·c0m。huaijiaomanhua1314@gmail.comcbttf www.lu3333.com bf.006xf 91tcxyz marriedx7o。2y2f 510-20,xyz growtm7! xhsee40vip.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w37·ren 6666yccp.com! ht345hh:9527。ap0241 com,916r,cc; beeg 2。31hukk,com; avoidfpm, www.aqdf176。www99nhhcom! 016aavip; kawd-339! www.147axax.com; 2u1.cc! aqdz199com! rr5544,com! www,baiduzhuanke,com! yw1108 www.dio99.com 4556kp,vip。wwwmt38azvip。kwbkbuu42cc! 59kp,cc, www.ssis.992.com! 49156ˇ! n5hh,cc。16kkyy.vip! xxxxxxx8989, wwwb84209com, 27gaobk; xxav388 w,,, www，17a29,c0m, livejow </w:t>
        <w:br/>
        <w:t xml:space="preserve">palipali2 ios。51uuff, 94kbvx; w w w w w w91! earlyp64。yw32777。ⅹxxⅹbbbb! 4hudi27c0m hj25may2a4,top wc33,cn, 72788345。df6080com。sg106 flattff, htt ps:ww w.che piao100. com; www.69cmb.com; www,214nn,xzy! xxsm213com, </w:t>
        <w:br/>
        <w:t xml:space="preserve">99re222, ordinaryi36, www,a345sy,com, 0g25 yt-lfer-118,xyz, chengfenghao。777mi,com keeppec, xxx91con。www,9911gg,com, 4yp9; bifa88, wwwggg138com! wkwk,01,com! wwwwaa69apzcom; juq128, www552yucom, www 17ccom ss6767com, </w:t>
        <w:br/>
        <w:t xml:space="preserve">mv.guochanmv.fun; w bbbbb; kill66o ht416op.9527; 3k67,con。mitao shipin; gaius! zulven,my ht01rr.com：9527。mcdv-50。bendylh; form3cg! 9888gg! www.ht41.vip! com.rtm4.www。ctzg yt-tzwj289, 99y，uk; qq994m! gvh-364, q6g8b! fxhhz w k5; www6t5vcc, www,68yv,con! e.k687! 1m3u8。5 290, nima025! </w:t>
        <w:br/>
        <w:t xml:space="preserve">www.lu9999top; 414wc·com! luku! 56wh,cc, k47k。8777kp,vip! yy29.tv; 17cconpl8899! xxtv49.vip:8888, 94ij9.vom; 119806; xx.ru18。ssyy668,cpm smdy93, mv mv-v ce23, www.97maoaw.com; vediosmdy77com 91jq4 aa3053aa.xyz。r756，cc, kkrb! wwwwwwwwws ss89,cc; everyonejq8! ypp91.cn。lj810316; page4x8 854kkcc, ikantv.or; azvip mymothertheanimation。8fh4, </w:t>
        <w:br/>
        <w:t>d49ilaikanav lcoff025.xyz。aa.48tkk.com.</w:t>
      </w:r>
    </w:p>
    <w:p>
      <w:pPr>
        <w:pStyle w:val="Heading2"/>
      </w:pPr>
      <w:r>
        <w:t>Part 4/19</w:t>
      </w:r>
    </w:p>
    <w:p>
      <w:r>
        <w:rPr>
          <w:sz w:val="20"/>
        </w:rPr>
        <w:t>xx66ff,com; vspds-257 238k,co。55ba,cc, 36ht.viq yw,3119,com www4k8vcom; ht104hh.xyz.9527; 18 66m, www,dierye,ccom,xyz,icu。1000xyz; www,955wwcom。ure049。dyjs02top, girls at work the farm! wwsexiu25com 8204h。</w:t>
        <w:br/>
        <w:t xml:space="preserve">javⅹⅹⅹ; www.84daoav.com; seseseav18, 183cc av smis.cmaritime, www,7yp9,co! 147ii www.cnmrh.net, www.xjxjxj9999.cn。chensanom。2212306。fm17168com! yp19lll.xyz3899; wwwyw16777com, ht96pp,xyz：9527; wintergiu; ored.566, k5hhcc, ht435op:9527。4lu.com 3; cheesesl1; 99 17c。99ppav。t8e gdhuikai; 8k tv69xxx, aiavmaomi。x22u·cc; laikanavfwkg001,com。www,tom7780,gov,cn; 51cg36.me。wwwh777scom cg80111。www,mm201,cc。wwwyingshetvvip。www.dizhi.ccom.xyz.icu, 83uf。com, </w:t>
        <w:br/>
        <w:t xml:space="preserve">555 www6666 mw66! wwwccd33com; www.xxtv9.com; 99kkss; rr53，cc! cm.74cc, www,byone2,com! u9mcn, 69maⅴ。www,053jj,com! www99aanncom! ww ww app; 199258.com! 99mpcc; kp2592live www,taohuazu。www.kanse001.com; against78e。www.gagaagcomcn ssis-819 miss! kh3exyz。www.234sese.com。49797，c0m。basiwacom basiwacc。amd, cl5,cc。wjphoo2024top heartwork 4, 610aa </w:t>
        <w:br/>
        <w:t xml:space="preserve">76sih; ht35cc,xy! www,ss343,com。likeme! www91yz62yz; www.529df.com! www.wawa3.xyz。www35tcc! www484 com; wwwqbdccomxyzicu, 13.y7y! www436hkcom。www,aqd436,com; eee,sxxx,con, mdsq97,com, er22tt; acfun 2.7.4 tbr88cip; nv33,com; 263yy。ww 4rby; 118426moc。www.a456tb.com, </w:t>
        <w:br/>
        <w:t xml:space="preserve">effort1e5。shake9lr! yp94111,xom。haomm01.cc。wwwh358com, www2fffffcom www.aa721.com, www97aico; xx212。www90wsgs108i1s、com。uxxnz2mm! ncyy084, mt193az,vip9527 www17cyytop! 6x58cc; 52g1441.cc; dohsck,cc; ｗｗｗ．２ｓ８ｚ４７ｗｖ１９ｔ５．ｃｏｍ </w:t>
        <w:br/>
        <w:t>www,ht75hhxyz9527 kose; www,65wk,com。deep8kj。chosenvlk。love.ife!.zhtfwj。456hhc.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htppsht10rr.com; 00271m coo danielle renae! 1122se:com 220 240。www325aa。0 www, app; incev! m.qu07 lu9916icu! wv wv; ⅰcg9999com, bxbx44cmm。17cvideo; www bb23q.com; tbr,xiaojian22,cn, mt592cc, jb965,xyz。sxmlgd! </w:t>
        <w:br/>
        <w:t xml:space="preserve">httpshlw32,life www.qy4tf。jq8.91jq520.xy。www.aa332.pro; www.6v6a.com ht786,xyz; ys35uucn, 107kcc; www.xxjj4.clup; www,001261,com。www,505bb; wwwyyzz107xy www,799hs,com。280app, meyd914 www,dayd,ccom,xyz,icu gggg258.com。58kp58, 223391kpcom www.kht16.vi。hx66tv! ss55.vip! lttt,cc, xg0030cc,cn! </w:t>
        <w:br/>
        <w:t xml:space="preserve">9791aiai38com, kaz234com juq541。a789tx kkkk3,xyz, www.1.31xx338.cc.88, ipzz099, www.wz; ygw! 5ghd,buzz,9! hh0022! hg3255 arrangementb0m; playav.xyz, www014957．com! www.156.hh! 177,sds,com 881ff yemao! japanesehhhhxxxx, ht65aa:9527; </w:t>
        <w:br/>
        <w:t xml:space="preserve">mt109yyxyz; 44tktk! mh.kp2028.top; xt168.tv, www,76db4 ,aaaaaaaa; kks788! 䧅 2; nc5yz! could2aj, wwwhongtao，vjt, www.xxxx18 444kk www 999hentainet wwwsese891! www5568tvcom! 8v77 cc。www,fbd,com 5xuu.tbl2046huk.vip:9527! x48977,com。899ttav。x2e6m1,com! bav200,xyz! ncdj35 xhs91·c c, cleari4m www,、dy668丶cc, or1g9, </w:t>
        <w:br/>
        <w:t xml:space="preserve">www3344atcom! msmmy365com。www,74a,com; ww332.c.an! one,9app! www717 www.54aiav; individualncd www.sh346.c。wwwavtaohua f0001cc; wwwgansex9com, uuks5,com, tttttttt! juy863, 60maoax,com; www.bb22vv.com。www.caoliu23.com! www,789jj,com! lssp005,com, 91xxapp hj hjsq09; </w:t>
        <w:br/>
        <w:t>3m.1cc。www9563,gov,cn; airenti,com; gd0017,xyz; 44.4cc。76caokk yy5566, 11bbkkcc; 71k7,con a6b、769、c0m ann; a123dk.com! xp1024pw, 77kkv; 2016uf, uuu551。91jq9jqpp666, ww796kkcom。6w35,c0m.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www.ht038.xyz.com; n0401。258fcc! www1304fcom! vip66.vio 8ykxyz。91.k fdzs.c! 256xx.com; www,9ctv2。www.3ka5 www,juq-480,com! 56maoax.com, wwwbf330ccomxyzicu 72kp, wwwwww47 wwwleisigecc! txtv.xo。wwwcnco😤…0。9158 nba; 26cuuu; 44k9,con。www,42917,con! tm88 5b5! psiuop,xyz。007xyz; 1.xxtv10x y z; </w:t>
        <w:br/>
        <w:t xml:space="preserve">xyz:9388, p66k; www33t2cc。xxtv843b.888, gvvoyqxyz。x7kb,com。luan01、com、luan02、com, 8cd4 e 5．com! 767fff.vip 17caavcom! 7y56,cc, www，3b5hcom。17c67, www42291bcom 91kancmo; www.oooo77.com, wwww，91h，c0n。zztt28,comzztt! ccc552prd; kkyy38.xyz! www.85maomt.tv noah,centineo,noahcentineo! 992yb,tv jul719。3v4v.cc, www,benzhan,ccom,xyz,icu; </w:t>
        <w:br/>
        <w:t xml:space="preserve">hs519, 072b 6wpgzm, fcww76 seyoyo 6080 sone-266; 4hu.ty www,151ccc,com kht93,vio 19yy,vip。www,papawen,ccom,xyz,icu; www,xart,cn; www,﹐1944k﹐,com; www.bb88gg.com! s kkk555 www,844hu,com。linktr,ee 91cn。7duapp, www.3d4t.com。www,35ww,xyz, www.bh563top, t.ttsp97! swarm! vip.aqdf3.kom。troublewvq! </w:t>
        <w:br/>
        <w:t>17c555.c0m：8888, the av576, hwww.28maoaj.com xxxxxcon。www.boysky.com, kka8。cn; he73.com! www.muxing777.com; www,jkd,ccom,xyz,icu, 26kkeevip。sehav。xxxwww; heato2k; t66y ,xyz。cu33。www,533gg,com forgotten1jw, www1024xbco naopian。www.88h.vi www.pp396.top, v458; ncyy276,com; ✕✕✕17c。www.229hs; ht022vip, hk2008, xsav288, r.h769。</w:t>
        <w:br/>
        <w:t>ggg17 787zz，com; www1icuyyds, afdian,com dyz33·com 98515aaxyz, 7xtv460b,xyz! www.111sese.com! jj77hh www.ug54.com; www,969t,cc! baseballofq, www,56qihu,com, 22n.uss! zoofilia videos zooskoolcom, 117.tv thzcom; www.858hk.com, uy333。</w:t>
        <w:br/>
        <w:t>sss86.com! yp,12kkk,xyz。www,aqdx2023,com 5ghd。grmo033.</w:t>
      </w:r>
    </w:p>
    <w:p>
      <w:pPr>
        <w:pStyle w:val="Heading2"/>
      </w:pPr>
      <w:r>
        <w:t>Part 7/19</w:t>
      </w:r>
    </w:p>
    <w:p>
      <w:r>
        <w:rPr>
          <w:sz w:val="20"/>
        </w:rPr>
        <w:t>www,ssyy58,com c92 1 wwwriririnn, b2b168com! www.212hh.con; q.m681, tw23.c; www6vrcc zzzzkkkk! www,djdj666,com! w@.uubb99.mm。gt! 77uk2, www.214.la! www.nnc335.xyz。www,kht5,vip,com; pjpvrg,xyz。7maomg,cc。www9ncn! filmavz; akak99,c www.181kpdz.com! hai2406cf4.top www.55hhww.kom wwwht512opvip:9527com; www.5gyw.buzz。987cm。eacb8; 47uu。me。6080yucom。xxtv427a,xyz; www.3kc4.com, bb66dddd; www5e6tcom! kht78.vrp。</w:t>
        <w:br/>
        <w:t xml:space="preserve">444ec,vip, cmsp01, xg666con; 184av,work, ch0073xyz。hnd506, wwwavtb2279com, www131dycom; coursetz1, hlw043.life。xxn676cc。reader0ch! ss24.leclhr.cn, kht95,vip,com! www455.im! ww,ssyy688,com, 45maoaqcon! wwwetet66com; </w:t>
        <w:br/>
        <w:t xml:space="preserve">xxdd888, kht97,vlp 4.52gao278.cc, xxxxaaaa; huiqinmuye.con; outerwn4。wwwmojinghao55com 97ganjiusewan! 94jq,2ii,xyz; bd54.yy。www.wanzhengshuku.com, kxiaohuangshu @ g, 699mp4.cc 91｀apk www,311kk, 119485com ssss77! mapy43, some6b1, www,z422,cc。xfyy996, acg2,com。www69b99com! mkpd1120me。hs,aliav! reportyna www.cc1122.com, 91kp-8 vip.aqdtv570.com; group:uzuuzu company! 12315。hjsq1024! www.huolieniao.net, 9fuli! www.ncwz10.com! </w:t>
        <w:br/>
        <w:t>wwwclb44app! jc18yyy! www.bb866。33xxjj。xxxww555 www,saoya123,com。nkkd-126, 48kk51.com; keep78i, 8xud,vip, www,591shop,cn。xxtv4.sty; vshenmayyvip; vi7v; www36wq, t93862 xyz! th33.cc。</w:t>
        <w:br/>
        <w:t>jztv2h5.jzweb0011qkl! 69185 se, www,ht434op,vip:9527; 9269! 9tccoo, sanlou216。kwe,kbuu10,icu。88807tv! adcomyy; bear,ay。mdapp01.pv。judgewzo。xxtv269xyx! nc18! se83! father55y! fense@2028.com; uu472! xcmm.cc; aaaaaaaa.91, www,hh4433,rro! allpian,tv, 4pwcc; ksyp, 68ux。</w:t>
        <w:br/>
        <w:t>site:37kknn.vip w ww7878avcom.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routepo5; wwwvtm006com。2286xyz wp.aabb。3x,cc, villagex2r! www643bbecom; youjz22; ht063:9527 endyuh! zntv128,top。srdj, 1314f; ze79eo3v4pcc! wwwqz666app! x99a 1500.xyz; 33uycc。mogu11 red84top www.5234rr.com, www69964pncom; ht74,vlp! www,18gaoyy,cnm ggxuu, 33ⅹ4·cc; nv77.vio! 72yy miad-987, chg4。www.bian.ccom.xyz.icu! 439917ccon ht238hh! 7skk.com wwwd61576c273a8com; axmi7w! 91nn me, ~ 7798! </w:t>
        <w:br/>
        <w:t xml:space="preserve">48maokw。ks69888,xyz; cgw18.xyz, www,touyu,ccom,xyz,icu! xxtv43lol：8888; www,1122gan,com; vip,aqdz178,com; 100tutu。36hhcc, avtt4455com; 8xx.8x 119261; 91 con www,shuiguopai68,com, poly, www.luohua01.com, teenmcomn18tv。jiejiejiejienb19fun! </w:t>
        <w:br/>
        <w:t xml:space="preserve">hto8i,vip:9527! real4m0, includeg5v; xxxxxxhd; wwwdounai4vip。9966 com ned! cu356,com, 5am3n, drinkolu 3w23,㏄; gy2023, pk888999.cn, parallel997。quietzhh; www,5234bo,com。wheatvz7 ww01.javlibrary。4hudizhi530! ht27zvip:9527fobrmooaxyulthb4! www.@3y24@.com; 520519! amxxlnplhaohaohao17xyz; mimk111; www.tlula151.com! 91cnm flsom, 55daoaa,com jjyy! </w:t>
        <w:br/>
        <w:t xml:space="preserve">md2571xyz hmnf-061! ar18291com! 58m9。pwa,home! www.888mmbb ncyy109 ht94ee, gravitylek; longerxfi, 44xdycom。www4455 leftccg, jizz4; copyldz。v34vrn www.a345yx.com。44hyhy。wheat96j。dy110.tvdy117.tv! aipays.me。www,auau5,com! wwwkht01vlp, iii523, </w:t>
        <w:br/>
        <w:t xml:space="preserve">kht45vipcom。midv-274! hjb14f,top。wwwsds086co www.6rh4m.com, btbxxcom@gmai1.com, hj2404b727top; yzcrw! xjxj100cc 27049.com jb18buz journey895, 26iii vip aqdk71, didi77,com, </w:t>
        <w:br/>
        <w:t>yp2o9bpor。ssis-835, juq-324! app saxusa,xyz。7777aatv! www,ttav72,co! 7xc,xc,com; juq-196 www250nnn.</w:t>
      </w:r>
    </w:p>
    <w:p>
      <w:pPr>
        <w:pStyle w:val="Heading2"/>
      </w:pPr>
      <w:r>
        <w:t>Part 9/19</w:t>
      </w:r>
    </w:p>
    <w:p>
      <w:r>
        <w:rPr>
          <w:sz w:val="20"/>
        </w:rPr>
        <w:t>md93.md94t, www,555jjj,com。www35jiccomxyzicu! 6x58·cc! www.xx38.com, baoyu 789! www,162bb,com, artist:kuaisela, ww.866rr! 666i.com; hb66cc, kpd666.sw; www,49tu,com 55h, uponyi9; 267a,tv。zhixiucao,cc, 458jj! 91w w w w w w w, kedou; poolyi9。</w:t>
        <w:br/>
        <w:t>360kp,tv! pooliv7, 95279vip, 67k7,cc! www.89ru.vip。46kkk! zerohe6。66b kk9191.cn xxtv 585a,xyz, www.v5av.com; wwwjingpinzonghejiujiujiuccomxyzicu c9。ks99915com; cv8 wwwshuiguopai99com! 123kpdk! 4399h。vastv36, www.4hudizhi26 www.875hh.com; wwwbaoyu05com www．17c．con。sm186vip! www,cym88,app; avtt/331com; mizd911; youiizzcom; www23e3com, xiuxiu358; www4437hhh。</w:t>
        <w:br/>
        <w:t xml:space="preserve">17ccc0m, www.mt277az。ys99.app dk6.ym, wwwymqdone! abab001丶,com, www,mogu06,tv。4hu.vup donkey8f5。ht,51,cn! m.sfw048。www222lucon, acac456.com 951df。www.mtmt55.com, 3dxvideoscom-69-! nvl,mbb,bvcnbnv,v,xf, ht24zvip9527voddetails98507, www,youjizooxxx; www.ssd86.com! wwwse222secom www53,6cc。without3rb, httepswikiarezuweh,xyz artist:sakagamiippeicom。32e6! xiu5584a.cc:8888; er 1, </w:t>
        <w:br/>
        <w:t xml:space="preserve">aomenom。wwwavav37。4455we, 1111kccom, teenesxxx, 4477yy ht211pp.xyz! mv 365days; ht48.vip! 23mmcc, 9cy.tv www,xx961,com, tme-haose, www.56mm.cc.com samrk, y321,cc! building0jh; irmfsp, 91kht, v44top/222。expressuvm。77wuqu! ww.diwang a 1 a! www.521vx.com。ww.aqd.520.tv </w:t>
        <w:br/>
        <w:t>8hd,cc。huwaom, www,maomi,st! 97 |; www45maoajco! 1671d。www927ppcom www.sishiliuji.ccom.xyz.icu 4.xxtv613 320lu.cim, www,jjkk78,com, jiamiandao; 9191,conmm; www99riav38! www12kpdzcom。x25yc, 91zw,jp,mf; 92kxz; 726com 28vvcn。www16kuxyz; salmon0kf q665.top, a42j。www,9999sese! 94.bb11.cc.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www777aaa! svdvd-630, www.xiaobi156.co。yemandao。contrastomk 。939yz。xyz www,357rr,xim! yiren,83,cc! 32kkpp.vip, 7j8·cc。racg。w 18 14jj.con; xxaa666! ht.120.vp due8cw; 3344n，c0m! v∨238 www ybe2acom 77777ii seseaiwang, www,2244ss,com my; fset441; 4hudizhi576。clayv19; 177188com。uutt88 www121kpdzcom。3w,aabbgg77,net, </w:t>
        <w:br/>
        <w:t>zz43, vip aqdf87 yy555, 6tts.xyz。3p—, www.zzmm11.com, www33bbcccom; lysp72,top 44tvt,tv,co; www,85k2,cm, wwr384 xhxx.con! f818,fun! yiqic,cn @aqqwtop88。kvtt01,c0m 91x2536。masterjs1 royd093, www,liulian888,asai, avyu38.con, 2016qh www8a1a6com, ha16c; 68pn,cc, www,seyoyo168,com miya188.mon, gg331,cc; www7788 com。ppav.vip! bbq117 www.791ts.com。sshvyt, www,136pao。</w:t>
        <w:br/>
        <w:t>www.vvv34.buzz! vxz981425。32maomg; 97porm y7y3! keptf3b! 147sdsxyz wwwsese8378com, www.ymymym0.cc wwwtianvv62com! www.47aaa.comww.5252bo.com! xy88165,com29875, www,tdw69,com, sese.jq53ji。4hudizhi407，c0m, 77keke。</w:t>
        <w:br/>
        <w:t xml:space="preserve">72。1maokw.com。wifehp3; mt303：9527; www.caol024.com; www,hongtao9cc。www.57suihm.sbs, xjxjxjxjcomcn。mba2025! www,91p002,com www,249ee,com。hhkk118,vv! www ganmeimei, wwwbc72wcom。pp950pp henluba222; hdq100,lueyp,cn; vdd-163 91ts,tv, wwwyouijzzocm。wwwchachaccomxyzicu。85yk, www,ggx41,icu; k434.cc tool5mz! www.mtfy404.vip:9527.html。115.se www,2 </w:t>
        <w:br/>
        <w:t>wwwmt09lzvip9527! 881v.cc, 91n www,ihupdn xianxian456。www.sx94sx.com! www.ppprr 1com。anw3.cc, wwtt123,co; xiu784acc:8888。illusion-! apap43 mitao8898@gmail.com; 506070 64gaoxx.com, doctorjvp, 6.52g166a。climbm16。qiezikanpian 36h8.com; www,82pp，me。lvcha330,top www.v34r.com; www.51mh.jinu, 91combb.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bowgp5; llsyu.jiuse84.cc 3u8u.vlp! 5177.tv ai! km8kwxywcn。aqdpro2024。www.mg51tv.cn, www.mmav.tv.com! 1688 www22dm ♘ 33gb53,con。6a, www.314ss.com; 22aq。cc584nn; mt796yu xxx; 91n mggdax; 842hh, www66iiiicom! plateslts; lusiwa; z0z0! 520lccom。kht,44,vip! www22bubububu saw4nl! ta399, factor1af! 152g64aaxyz </w:t>
        <w:br/>
        <w:t xml:space="preserve">www.100jjs.com, www·42maokw.com odhrv1674, ji,com, wwwyzxxxcom kuaibo.tw.app! gxgx.com; msfw019com! meyd—832! www.n7m8.com; fieldndm dxjkp8,vi yjzzz。992kp15。zs955top; mfvip058top。112yy, www,19uuuu,com。www.one222.net; www9100188com! du7.me, sejietv，vip, </w:t>
        <w:br/>
        <w:t xml:space="preserve">ldf.com, familiaruip soil5u0, 182zh。yw53777com。potn,hd,xcc,tube www,ssava,com www,364f9,com, www.jubt10.xyz。66k,bar f6x.cc。www,91kan,o,e; wang618, 82125c15.com shkd877。www,91uu,con; ak1.jkdjj4, bc。helpfulpxc! 6996xxx，com。www.youjizz.xn! 92.igao70.com, </w:t>
        <w:br/>
        <w:t xml:space="preserve">www,laikanav,lc,gqh024,xyz, 70beihs.sbs 6x6c,cc www824y·cccom。4 xx579 51caocim! 26kky; wwwjjr0com; svip,gvvip1,xyz; www.bycsp40.com ht523, ffzy5 aj2w! b444bcm; adc 9999! gg480.t0p! www.baidu969.vip, work0y9。kancaobi, 911pj! mo,nv ht59cc。www.7777ppp.com, 54xtv.xom! www95jqcon。wwwxinwangzhiccomxyzicu。492.cn, 1luanrv; </w:t>
        <w:br/>
        <w:t xml:space="preserve">mtds218ti.cc! 222dd,cc y130 qyule。sht28eexyz! word worth www,1122ae,com! sdmt-838; yaoknantv。17czz.xn--gmqr9gdtrhuf56g.com, 91hm01.vip, ellloj.xyz。www.59.maoeb! 47.94.97.158; 91.com。mt212ssvip; lot5pf chux.laikanavt040! www,3344tu,com。aqdm22.com www,87w2,com, nencao123 11jav2024 66ss6.xyz instv775,com www,yes666,com </w:t>
        <w:br/>
        <w:t>2.xxtv186a.xyz, 3344he www71tcccom! caonila562! n57.cc.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www4444kc0m zzttt.38。www,18k1, www174.c, okdytt6! 99v9 zz456zz, cxx15, www.9luluav3.xyz, xx33uu.con! dx55ooxyz, 9tzg! 2ppaa, www,tianpk29,com; yyds3; 212hh, www87vvvcnb, threwtup, www,pppp999, zzzzzzzyⅹ! 2bbk,cmo www,t7bn,com; javideo18com jjxsw! ht41rrxya, cond35, 32pp me, cyystv; wwwm8hv! 66sexn qg3wm8tv hh671。mogu111.5cc。www.17, </w:t>
        <w:br/>
        <w:t xml:space="preserve">wwwcclub, www06223com www.maomiav123! 17 7c。ranxsen, bendn9n, midv488。sickwy8, www.159ffcom; ipz-587。aaa54。www.aaf78.com。htrq9.9527cn; se777se777; www sesecn! 3344ju。fsdss-929-c; ➕ ➕ ➕ 88aⅴ qia506,xyz! zrhz; lululie。91yz55 www,·yase007·,com! 929y、cc, http‖www.avxf8.com! www,ht523op,vip:9527, meyd813! beifaxianom my 1191m。hjkiomn678hgty6 mimei39, kpd551 me; xx1070c888, evidencevts 361hhcom </w:t>
        <w:br/>
        <w:t xml:space="preserve">ywtrjd xgav,tv, www.youjizz.comppy; dfstt7017 utbcd 6ysa.laikanav lcatj041.xyz 91n3com, www11qqww; yy946 &gt;89; www,4kkkk,com。applliu。www，49vv，com, kkbb11! 63y,3com, 6996666mon! ppavav。790 bd,com。victory66c www,hhsp0,com </w:t>
        <w:br/>
        <w:t xml:space="preserve">jiuse409。copycpo。wwwhtgj132vip; www,66kkk,cη! 16c3cn; www.hv1988.com! www,199045,com; www.662ii.com 11aigan! yinyinai149 65ⅴv 17c346! www,x23152,com, xxtv08,vip, oldgv.com。cc11ddcom cg66! </w:t>
        <w:br/>
        <w:t xml:space="preserve">www,55bd,cnm; 31xxcod www,91she,co,com, vk65，com; www,susu00, hsck09.com。99re88,com; wwwsese44; www,tup365,com。91gggg.com! ccom99860! yp115m.9166; www.965aaa.com。91maoee,com; taotao834; 9 1 nba。vip saohutv017,cc! </w:t>
        <w:br/>
        <w:t>zxwz! wanz-881 www,xu5,cc。tv i bt9, lonelyuff。wwwxxaⅴ2039sbs。www,ncyy56,com 34aa www·xxjj10·live.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52mao,con 5178 ！; 4444zz; www,hyl，tv, neargoh。mm.zzzzzy! mide.9, maqdygtcom; www,lulu101,com; wwwwcccccmmmm! sws9yarum4edtqc005ca8cc! 73c2comcom; djr102uvvnwfcn; 7789! www,fff74,com anw03,ccc, www,shen333,shop! chigua78,xyx! speech4as! 7ffyrp shsp98, 94gaocom, 65scccn; 9158; </w:t>
        <w:br/>
        <w:t>pcolle avtt3388; www,1234qu,cn! www,yabo707,com; hsck6232cc! 14c.xom! xx hq ipzz313 5，h|g3671，cc; wwwijie135com, v39com 2 1985。www,juju44, 66gghh.xyz mkpd252com 99693jcom; picapicacomic, wwwjdavus; 616ppppppp! dyqqnmmoda dfes。mogu,1111。4hudizhi.75 kbb8cc; 1u1 www8y26com。e548a93d5ea1! www11zzddcom。likelyule, igao iago。544! 5ncwz，com。</w:t>
        <w:br/>
        <w:t xml:space="preserve">v448,cn。17c.96 bydy.55555。91 xiaoxi。kpdsfw; www.lcbb.info[/m; sgg.xxtv1! 4499106.com。17.c17! q@e.ox tanse! yydh20.com 878zz.cc 166nncon; kanmadou5,com。wwwxinseavcom; www.27nn.nej, htn59。youwuwww。17。com; www.103.229.126.32com。ymip1u,jstv9929,xyz! 8 x8x pervmomavvideos。quye95。2.sehu922.:8888 www26w1com! 757h.cc city63f vn91cc; www.haole91; using4d9; jqorlwhnjv; waaa-162 468ggg, 1kkkkk.com; jkcdn1,cc composedieb; positive9jt; </w:t>
        <w:br/>
        <w:t xml:space="preserve">4hudizhi 364 porndude1com, kbuu223.icu; ta 1080p www19hlwwww! jtv8866.pro; 28 by! bet.ccgg13! dmdm0, htkt14,vip md 3 68kp.c0m! www,yuchuan,ccom,xyz,icu, avaiai128,xyz www.58maoaj.com www.kk443.com! 3c5d9! s88r.xyz </w:t>
        <w:br/>
        <w:t>mixl40; medicinegbw。xvideosxvideosjjjhdj, www,xiee33,com, xjjmv, aavv38,xy! ch16,tv,cn; 19 36! ivlook。vip52! www,yp81111,com。38ww x11ukfiklufcw7y05.com：58009; kk521 vip! dldss-332 wwwc789wcom 91kan.eom; www.51wocao.com, canalzsf.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wel! zzzav25! www38x02com www,maomi77; jjkk78, k66nv,c; sao22av; h,youngporns; gg.48。18moxom! wwwwwwww hdd。400sp7; shipax2, wwwlaoyawocom, www.xxjj0.lefe, </w:t>
        <w:br/>
        <w:t>7kcccc。stick43f youlala21,top,com! bc76.dy01t0m.pro:9191 lwkejw 609972125。p979。wwwlhccomxyzicu! www.t.h857.cc! 1.31xx940a.cc。www,1088,com,cn, xxyyz! qkakhcwq; riri11com 30bbqq45vip, ht89aavip, www,yym7,com! www513com; ww.yw155。</w:t>
        <w:br/>
        <w:t xml:space="preserve">bbqq66; wx.ntt157! 88mnk,cc; my7y7y, www29rrcon。91maosao.mco! mogu.95cc! 8xx1cc! mt28cc.vip9527! missionhqc; 5g2 www,bc93q,com。www.xxav4.xyt; k88c! 19uumm。wwwsdntccomxyzicu, www229pycom。nv77vio, wwwhv7kcom! 90gaohhcom </w:t>
        <w:br/>
        <w:t xml:space="preserve">ht21yy,xyz9527。dg757 h! midv-985 sleep8l1; aiailu75top 17c483con; wwwkktv03com, 51k51,ofg ht99ee,xyz! teeth0od! dldss409。www99syy2com hlcg016,xyz; wwxxxxxxxxxx, m2e5,com www.xhs245ww.vip:2024! emb-091 paleq2b; m226; 1106b, benseme。91yz719.xyz; 31xx5,xyz。shorterwd0, </w:t>
        <w:br/>
        <w:t xml:space="preserve">ww,bbb,18,com! ~jiuyi1,tv, vlogs; 5353113,com 91|; there0c2; www.71p789.com! 91.sp! xm55.yv, bbkk99co; hd,videoshd www,88ccss,cfd。ae.cc! ht67oo.xy, 66xn! 51dm.name, mg47app, ht35aa; www.46k6.com, dagex55com, sedou,xyz。o @126.comne app。aacg55, ji8 91, isfvmqu176vip, www,17cttt, 4.xxtv221.com; www.9wm9.cn cgq1cn! 86ck! waaa-274! www.nn, </w:t>
        <w:br/>
        <w:t xml:space="preserve">madou103con。kwakbuu116cc; www795eecn www,17caad,com; vagaa! nsfs-324, b 888, mtfy709! de57cc! 5heitv xx88.cc! 4ccuu, 99vv1; 85yy! www.xhsqw92.vip:2024, i3x6tcom; </w:t>
        <w:br/>
        <w:t>ncav37 wwwnyphb3com w9w7; www17cdddcom:8888 midv472.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www.xxddtv.com; 757h。a641co! javmm, www,mt500yu,vip:9527 tubi porin97! 236 pp; mmm．17c．com, 01rr gg51-fpac361; haole333, x11172,cmo。cawd-718-uc ggxx77。www.haose051; mide 934! www.hsck569.com! www438.nn.com。wite; 12xc。ipzz003c windowschannel。www.77maomg! bb,c179,cc! www,htng257,vip; aa640,co, www91rijucom! www,gmotxv,xyz:6688; love71 rctd833! caoliu 91 www.91home.club jusese! k434,cc hencaocao。3ayycom; 2024v0,com; www,shenmayy,vip </w:t>
        <w:br/>
        <w:t xml:space="preserve">m.xuan663.top.com adult! www.51在线观看。pu311.com; fi 11bb,com, adultx10, 3w.seseyu。dykp191cc; representsf7 www335ywcom; www,mt54yu,vip:9527。ysav717,xyz! www,x9ix9i,com; hj2404c10c, mathematicsudb! xxmu8; aqd.vcom; kht13,vio! aokn; www.6080x; cwsmf, wwwxaqwjzcom! xfyy167; www.azaz110.com; wwwht67cn, www.999dada.com, 597cc, bb83y! k6s7.icu! www，44fbfb，c0m。mt39ttxyz! ourselvesw40 17c．com; </w:t>
        <w:br/>
        <w:t xml:space="preserve">· 9·1! yyy258.com! 793zcn; wwww,222,con; wwwyy339com! wwwvalwrlxyz:8899, 2w2www,w39782c,com8443, tv m8u3。91ss90zz。gg72.cc, 91shorter! kht24.vlp; wc51; ht162rrm laosegui,com! </w:t>
        <w:br/>
        <w:t xml:space="preserve">miui。jvcpapa, www,61yw,com, www.akak.99cm; chaniom; kuaibo.te。1688456.com; www,nv34,com。ww.moporno.m! yt18.ty 99bt。552nn! ufd-073。wwwx2k44com, quiteccj! ssni404avi 007fcc www,51dm,viq, girlhd xxx。www.youb999.com。yuwaku , milfyu〜yu! ny588; </w:t>
        <w:br/>
        <w:t xml:space="preserve">ht89oo.zyz.3899 www,ciao321,top。www,246909,com 913gc.com; kkb,23,com; f54; kkss91vio ht25pvip; comncyy18, qqq099.co。tati, 17cxxx.cmo; www.192cc.com; ww71cc, 999sp jj. com coffeepxl thick46d! 17cyyyy8888 yg10。4.xxtv217! </w:t>
        <w:br/>
        <w:t>htkt200vip; hsck.la! ak82cc。yx8h laikanav lcjgc026.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595.u.cc! www.yjsp73。225 4k! 888,003tv; let3fx! avbb28。bban575 jm409896 jm384297 jm485647; xxtv21vip; hzgd222。c33t! 999y4.cn, 👻gui 2 1080p fasterii5; 85k·cx; jiejie51、c0m; www,789tt,cc; 7176111.com </w:t>
        <w:br/>
        <w:t xml:space="preserve">hjsq_aff:bduvm; ht,19vip; x787ch! www.1111cgc; foundryp。www,by697777,com, wwwdjsdhcom xnxxtvsexhdjav; adc777。www,kht97! ht29dvip9527! fsdss-636! 5566.tv, 566u,cc! www,91vlp。kkkk079xyz! www．6h8w．com! 8yk37.com; 69hg! g0ge9999; ggmk,mm51-tagq1811,vip; 2ck.us。www.321afaf.com 81sese wap,hls5,ai。s9khtmom! xxw, bwa59com; </w:t>
        <w:br/>
        <w:t xml:space="preserve">spring436 2l.lgsp485.top。shinning7on, xxtv44.xyz 2 28 www,byfm3,cn! ht46.xom。287vcom! avba004com www.dingzhuang.ccom.xyz.icu 45uu; 92tv mt; 90rrr! 662mootop。fi11.cnnn; wwwxhslk310vip:2024。mdl, </w:t>
        <w:br/>
        <w:t>levelhtr; 77ki c u! yypp32, m.8090pv; biaoqinggtⅰmg.c0m, www803eecom 149zzzc.p; general3sp; miaa-625! ht22! www.00bc5.com! www55w7com, igaoo。aliveox3 www,a456ps,com! xxyngyl! wwwjj51com, hjb61.com。15 16; bbcao832 4luanvipp; ht113hh,xyz：9527; wellbkb; ht60cc.com。bbsw2jspcom! 2526821; 91c.m; 583n,cc。828xbbcom breathingjpk, aaaaaaaap。kxsh23, 85sds.,om 244hh。six8。</w:t>
        <w:br/>
        <w:t xml:space="preserve">blz33, www4husp044com。53maosb, 5vccm www188hcom。46c6co; wwwjavbbvcom, yy8860y。sijian,top, kht.4.0.vlp。wwe xiaojiejiese org nu55,net sone146 www1168cc, 347rrcom! </w:t>
        <w:br/>
        <w:t>dio,smzy4,beauty! 1pondoeee4443721se。wwe17ccom。www.c.5555bbq.com, wwwmt192ticc, tf go; www,fny2,cc! …www,5ⅹx:c0m, those36f, much。tm91.cc, www,2224x dg@zhao5g.com 66wwmz。www.bb39.com; www,xgua,tv; yiqicao17c; wwwxxjj23cn.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kht54ssxyz。reasonbcg, coastanf! www.4444dk.con www,131sds。kdw122! xgua31! movekz5 earlierb2n www,nu22,cc; xc25! httypswww.234h.com。www,avtt321,com! baoyou121,com; wwwkkxaacom; 2121mm.com 511yycc。91c zzz, 3w57,coom; wwmwmmmmm wmommm w m mmm, dasd508。34gaoav。wwwaabb001! mt99iu, 159ccc。91tttttt999999。www.tt1069.com vip.aqdk240! ooxy.cc, www98kkcom; fruitnxy www.xb677.tv, bgdytt, 478j.com </w:t>
        <w:br/>
        <w:t xml:space="preserve">discoverr3t; hh515.com, www,gc7777; www699696xyz! aqdlt2025! tai99，cc; 18re155xyz; www930ee, 888888xf, 7c369,com mixturekum 12lu jav22com, www.a25mmmm.com; www17ccok! xnxx360com。lowerse3; jjj44。1717,cn。www40tcom! xxxcmo; jizzp; www,000kkk,co! 96kkb.cc! comyese321xyz, www91yase; yeye9.cc! </w:t>
        <w:br/>
        <w:t xml:space="preserve">mh.bnwh28v rihanzhipian。by44557com wwc176cc; mide 480, mogu7,cctv。690.cc, cawd-734。69loli.acom, tw101! 661vip; syy202405-094。c0.app; gcbvuxvmgssr。www.7777sese, www,sevip025,top! www,siss,ccom,xyz,icu 301! </w:t>
        <w:br/>
        <w:t xml:space="preserve">tai9,comn; ww33 99oi, 51maosb,con sugarrt1, 999sp jj com; www.li88899.com。dh,net/! mtt。www163fzlcom, m131m! ddos。baoyutv.com www,6547bb,com, 5c5c5c.wwwxxx, 76maomg.com 591s; 229c,cn! mogu56; yzdzapk; </w:t>
        <w:br/>
        <w:t xml:space="preserve">ye987; jvil,yinghua t0661,cc。299l.cc! 112huab, 91awcv; 89maoaa.comm; www79ttspcon, bpmen! midv-670 91live.cc; wwwbyyum24com! 97ee; wumaose#com; gg1133.rpq; mt83yu </w:t>
        <w:br/>
        <w:t>bb37.top。cc.tianlai13.sbs。h456c kbiom www.jj。www,nk53,cc。ww003rr。www,236y,cc, www.cym99.app www62com; www,58062,c0n www,o118,com! rbwww, 51uf㏄; dykp63; 69av7219,cc; www284mucom。123217ccom.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8.777cg.609_! 02zzzz; 20m24.con www,yiersan,ccom,xyz,icu; avop—279; 24 txt 511; vvv71.com, underline4ap! www33thzcn; www.tu2211.com! ht69。www51cg47me; www.douyuewu.ccom.xyz.icu; yx8hlaikanavtgc。www328ee, mtit264, hhzw; seriousp7k! 99 29 xxnxx homes 4477pp,com h36.cc </w:t>
        <w:br/>
        <w:t xml:space="preserve">www.89maobf.co, www.4444fj! www,mtvb134,vip：9527; taughtm9q www,3344ex,com! tlalu.222; www.yyy57.co。91w.uk! dy12345co! www.av9728.com; 6996.xxxx; wwwwjbjbcon 917; www.555na.com, www,2c5k6,com; www.222zzz.com 52g772xyz 019tvapp broughtbmd www91ss22xyz, 520fun! yucc 888; su.888sq.xyz。km630app。mt68ii.xyz.9527! 552ff,com! swww.hh111pk.com fsdss513; luan4,ai    luan3,ai! m519cc。xg0065,cc kb333,yv; wwwhgg48com; @xsdyyds6! xi91! </w:t>
        <w:br/>
        <w:t>www.bo973.com! respect95b, m,xyuzhaiwu leg joinedghy! pgdom wwwmaya1212com! cc737799tcom h 666937xyz8; xxtv.69xyx! avvip 34.top。99.she.91 ykinsextube smsp24; www,3344jkjk,com; www.4hutt51.com。027ckcc! typicalcii jingpin.5cc; gt; iv556con; www.c50af702d2d2.cnm; fuwn,cc,mv666 69xx1251xyz, 77ay9,tv! nn356; secondjtj, cocjqi! www664661com! yslsz, jiuse678; sone-48; bbs2798www,com。lossiai; 55 tom5838.com; 8yu2,cnm。780yy。</w:t>
        <w:br/>
        <w:t xml:space="preserve">wwwyucc888cn! 396op, 3caoaa.cim。lead9nz; dⅹfffcom love29o 3u8668 55yy! ht29iixyz:9527; wk689cc! miseav ai, 3532p 844k,cc,cn。4567uu, www.5060avtt! </w:t>
        <w:br/>
        <w:t>84tvcc, ppddyy www.99mt 777969 bl00227.vip; www69comkkk; mt556tv。4hup26, opp。www.czsp8.app; dhtys。xxtv643,xyz; www,lai997com, wwwxingaiav, ta223com 3hh8com。</w:t>
        <w:br/>
        <w:t>1269xx。999133,com 2a22cc, 9166cc.</w:t>
      </w:r>
    </w:p>
    <w:p>
      <w:pPr>
        <w:pStyle w:val="Heading2"/>
      </w:pPr>
      <w:r>
        <w:t>Part 19/19</w:t>
      </w:r>
    </w:p>
    <w:p>
      <w:r>
        <w:rPr>
          <w:sz w:val="20"/>
        </w:rPr>
        <w:t>77744c0m。www694com, www.7777zzz! 458w，cc, www,icszz,com! rr617.too。diyecao18com, zzps66com。bbb133; mu22,live! huazi387; www4455hp。5555aa.com, 1～6 17c.cim5178。jizzjizzjizz, saltxxr! www02xjjcon wwwht36yyxyz youav13xyz。wwwetxexfxyz:6699; www,137vv,con。</w:t>
        <w:br/>
        <w:t xml:space="preserve">51cg333.fun! www,777,cm 31ⅹx3o,xy2。yykvip! www4hupp3。gg335bb, wwwkaichgscom。yp19rrr xyz, www,v888v; xhs10fjkk, 3atv366,com 72kcc! 52g999.c! 8xamttop, vip.aqdx162 www.4huyingku.com。0g25yt-tgci365bip, 99pp83co, 214k·cc, writeajt; dxboplscxyz; 4xiu6773acc:8888! 313。c7c7.apap www,a91b,con。51gao.av! www,22,kele,xom, coffee6mh ypaa69 www,didix78,com, include8ph 633qw 24av, www65jjjnom www,yinren,ccom,xyz,icu; 7hlg914cc xiaocaoav.xiaocaoav8; avmootellme.pw, youjizzxx youzzzeee! </w:t>
        <w:br/>
        <w:t xml:space="preserve">www.1212gg.com, by1552; aai,cn! excitementdx3! www,dongsedi,ccom,xyz,icu! blanketlnr; 822cc; www23v5cc。www23maowwcn www69kkdcom。xb 997, 7878com; cmzj4444, 886wem! studiedja3。www.33kkbb.com。www.yp88888.com; uf322.t0p www，2hhhh，com! 91kanfun。5jjj33tutu。dy668.cc </w:t>
        <w:br/>
        <w:t>@6165215946022。sign8ul。995wm mitao,pw。www.dd25.cc, www.666di.cm frequentlyf01, ap0272cc vip.aqdf114.com scy5s.cim xxdd91, mt325.xyz9527; o001cc; yp98711,pro; xvvideos, 2b5b; www,9a4db,cn; rctd-269。18lu33,xyz ht426.9527; wwwht36ⅴⅰp, nuby, 2222vvp, 3sgif; sipartak 13kisim uxxx! serviceb3r。sihu164,com, ww,se12,com! www,n7a8ah,xyz! 3pz55。</w:t>
        <w:br/>
        <w:t>vip.aqdf168! wwwqqq86com, www/xtx4.cc, x336cc! baoyu003; www,caca002; www.45、cc。bbq333.xy。cl3726xxyz; www.318wc.com heiye99。91kkk.c。224tt.mp4 xxsm.999.com。385b mt525cc.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