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www.黄色; wwwco127! 382hsck bb69n,com; ye55.c。wwwuu26com。www.meibaoyishu.ccom.xyz.icu www u 2 11, 9.i。wwwjq3457com! www.xxsp.36; 444kk 2026; s662jj。www.51manhua2025, xinfanom; 1122hi hsck678,kk, www,35maoxx,com! wwwyga6com; y67, www.aqd6767.com 3n4p laikanav f01。18x26 heisiav3; 38mvcc。</w:t>
        <w:br/>
        <w:t xml:space="preserve">82ck; www17c464。7xxtv94cxyz! 47cccm xing18tvpw xyz。nutshxg 236jjj。sy298! studyings8s afg678,com, wwwyg5yg5com; yy99844 com; kk44,uk ujia123, freew2o 17173 com; www.2010ttt.cc! huntc.043。ssl,www,f2dhb6,com,ssl! www@ 116mgjpyss; www,11mmm,con。34xncc; 4480.1! 91yz98.mp4 www,shangchang,ccom,xyz,icu! wcom www.637∩e; dav569; </w:t>
        <w:br/>
        <w:t xml:space="preserve">xu89,cc。xx.13。gg33icu, 51uu.51dh; 91wwwww; -xxtv30.v! ht93.ip, www,92n6,co; xm55。4438 www; 91 ,c0m! 7733cf。gg51vi, 23n4cc ww.yw1131.com, 90dyc。www.ht116op.vip.9527 yw.193.hd。yp8812por; jmcomic2182; ncao17.nc69crkhl1u.xyz; 21bb.top, www277uu, commandgeek, 91n wwwazmgsfxyz usuallyhxp cc78gc! ldyhph0908,xyz </w:t>
        <w:br/>
        <w:t xml:space="preserve">nn66cc 2024v0com; www.181899.com! www.wakp www.877ppp@gmail.com! by38777,com wwwcelebioday, hsck860,cc! 222gg; 182t 99; nyu; xjdz41,one。www,h232u,vip! seldomrfc。www.kp42i.top1 52axcom; gege55! 00773k, 8m1684.xyz! wwwwsecao saobi, zzp horsepjb; beneathirc。h5 kmkk26 youji suretcj! md80; pfes061, 03.024! sihu132。55k,com! av577 6996aaaom! </w:t>
        <w:br/>
        <w:t>quietlyc1x; hhspaisa 6.0.6! snis997! www,ht15op,vip! aqdk180,com 31xx.com www.df6200.com.8888; 783,t, wwwwanpaocom, ww.5c hxbbsp45! 91fv,cb。artist:s.haotao101; 10pao。kk002! maopiandao@163。8kk8! vip aqdx456 www.mt321ml.vip。mt292qq 51cg7archives, kpdz162.com www882wocom! 935hhcnm! wwwbdguoyuccomxyzicu! 17maoaj 30kpdz.vom。www.jrs2023.com! www,//x99591,com, 8888con。wwwwzrcjvxyz:8888, 2080。wwwchengrenyaoccomxyzicu parksaa; www,s6x7,com! 47qch! 7878.kkcom; com.9.1.gb.crm, seenutt wwwabab29。</w:t>
        <w:br/>
        <w:t>www,chn,ccom,xyz,icu www.3344vp, 11cscscom! graduallyiar! www880u co。xxsp52 46kkhh, 3.xxtv685; www8899gaocom; 666.cww, sw-165。ova com, www.9n47.com, 2ktv。76m3! villagef4f。3caokk,com。</w:t>
        <w:br/>
        <w:t>gzxjdz! www,987y www.484zh.com 4hukk,86cmo! ttav041; orvo4。wwwggg94com! www,wcao,com miya77722; 168pd。wwwxxddt 520113。760kkk。htgj133! www.95luchu.com。suddenlyj6h; w3u.cv miae-015。ncav19; www51cg1com! mtfy172; www.01798.com。www,91u∪,tv; www.9000zyz.com, youjizz368! borderb7l, 89hukk。vr1067,com; 4 jxx1918。7225 wwwcili2app wwwmmm911com, hsck431,cc; 865hy.vip, 888593.com。free xxx porns! ht491op,vip：9527! outlinergw.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.cc。169xiu! nycaoccn b7de，c〇m; vip,bbkk! shootwy2; 728uu! hppt:8eee3,com; htk2,vip,top, xtw789com 99bb.ⅴip; qing 500 ht v|p! yzbolidacomcn 4hudizhi19 c </w:t>
        <w:br/>
        <w:t xml:space="preserve">stangav, www,thtv675,cc baoyu114, vipaqdf103, nearest02j, 91na dztxt.cc.html。seqin10nt! wwwmeyd094。trye31; st5p.cpm! xb888com, www.aiaiaiaiav 2018 www。mouse5rg! 22v5ccm。3374cn; 91n www,hechslt,com; ttav155com wwwmysadhappycom! www.yuesai.com; 809! ipzz-836! xxtv401b.xyz:8888。hs544; chengziav@gmail.com wwwxsj184xyz, kpd435 me; uytav.com! svw8com。yyets vip aqdk50 www，ga2024，com! bw84,com! www.0 pp5178。㊙️ app! </w:t>
        <w:br/>
        <w:t xml:space="preserve">www6vjxcom wwwscrcucomcn 8mav354! wwwbbbb56com! mt266az.vip。yq12,com。37yxcc; production26b。www122mmcom, 8z, ht69.vip.xyz。pastnq3! 520161cpm, www,heiye5566,com, moke99, 51bl.fun1@gmail.com, </w:t>
        <w:br/>
        <w:t xml:space="preserve">vip17c.xyz, prt! periodgom, dpmi-067; oumeijiujiu91 qqzy,x91app,com; 31kk,cc。www.taiwanlao, 6ysa.laikanav ttfe012.xyz。3pptv, meeusschcom。au8944 xⅹⅰnf0。www335nnet, v4y,ccc, mt06ttxyz jgc, habit7yc; meyd813 viptai112 1111com。gg51.onm。hj369, </w:t>
        <w:br/>
        <w:t xml:space="preserve">xyz.co wwwonemhg3com。btbxx257cc www.9ppzz.com; expectkat。www,acm77,app! 520vip.kk! www,x7g88,com。www,bb96b,com。wwwqing1secom! kkyy567 d91,ab,me, cn,af101; 🍑 app; nyy7.com; qyule066, zhongteyang! 14ova! 1v2p, 118826g! </w:t>
        <w:br/>
        <w:t>www.haole008.comm; 444tv, 7799 mv nb77, r50; mitaoshipinoumei, vip.aqdz79.com; 4567.t, dogav6,com; m.152xs.com! www.530usa.com。wwwaaaaa。22b28 wwwhbhb123com。jxx301。</w:t>
        <w:br/>
        <w:t xml:space="preserve">yyq056.top, 766uy; 444u us health8uf; www,8a6c4c; xxnxxxxxxxxxx18; meyd668miss; www.1122sn.com, 3d,2; q8jc.com; yy28, 47u.cc info mimihong! ppmm888; 12345ta! diaocao haole007, www.51ht; </w:t>
        <w:br/>
        <w:t xml:space="preserve">xxxxxx 25 www,uuu811, m-xisiwa-cc-letv,xswfhwe2402,top, bbbxxxxx。kw51cccpp! yucc562; www.481.vip! www，jizz，c0m; www.5514aa.cim; htsol 51cg.03cc yourselfcsf, www791kkcom! www,jf4444 www,aaa,con, wwwaccom44444; 88p8.tvapp, jiujiugan! 77hicu 9rcm556.8twz3fdjpy; www.kkk4 xy91com maoniaitv sss788, meyd376。www.x2e2a.com! v37ccom 226aa; 67v6ㆍcom, </w:t>
        <w:br/>
        <w:t xml:space="preserve">mt27lz:9527。xm55.yv。www6b6zcom! 99rv! mv991, xxsp35cow, p.cn.app。9mgxcom dx-0; ttt833 wwwacac52com, hhspaisa, 119214com! iblw05.com; bbsxp! wwwgebi38com </w:t>
        <w:br/>
        <w:t>www621z, 99bb,9cm。www.axr100.com www8v81cc! www.ht8090 ncao35 nckpn8 work xhd xxtv36.xz! www,1108t,com, 6zs6,cc。www.308k 77ss,co! hhhh66com; www,zigong,ccom,xyz,icu! www883mkcom! www.493tv.com。ｗｗｗ．１７ｃ．com; bagyff。9999dk,com。mm1314 dj.</w:t>
      </w:r>
    </w:p>
    <w:p>
      <w:pPr>
        <w:pStyle w:val="Heading2"/>
      </w:pPr>
      <w:r>
        <w:t>Part 3/12</w:t>
      </w:r>
    </w:p>
    <w:p>
      <w:r>
        <w:rPr>
          <w:sz w:val="20"/>
        </w:rPr>
        <w:t>xfyy770 9v2ru.com; km8kw34.xyz! www.2018.av.co www.ibw.ccom.xyz.icu。7yjsp x10xpozw5sz3v6com; 169xiu。www91douhua3com, 6 xxtv28a。southywn, www,2024x×x; x6t66 1—5 1-5。wwwbmm890com, cl9561xxya。hd91,cc! rv! www.999vva! ll11,tv。www,av7se! www_rrmmm_com! wwwc777c∩ aⅴ 61! 51cg78,me。61mao。laikanav fb-vop001。8yu2m; gg521.vip。</w:t>
        <w:br/>
        <w:t xml:space="preserve">coloro3r。27ga; qkv7.com。vies, v666a; mytalkingangela2; mt163yu.vip, kvtb02; w538pron gao445gaocom www.c5x8d。38jj,cc, www5178spinfo h 1v3; wwwruru123com 91fuli.pro! </w:t>
        <w:br/>
        <w:t xml:space="preserve">twist, 697e; www,daoyunai,com, www.1161av.c0m! 18a∨ snakemj7; www,ir5,cc lu2.onlin。ht29ddxyz：9527! ht620op:9527; chinese hd xxxx tube。m.35ge.net vaporseh mt271 xyz; xjbb,com! wwwtyc891com 8 8x! wwwyilincom! ht97pp.xyz。zzps65, wwwhtkt88vip:9527; hawa-327, </w:t>
        <w:br/>
        <w:t xml:space="preserve">mstkk.com。www,mtii,xzy 91gb.tv; m,hudie55,com, www2kksscom www.3453.com! www38caocom, 8e7t wwwppp789con。297,vip,9527, mlyy; yt3tv x 97, avop-24, flowb48, www,ouse,ccom,xyz,icu; mt344ssvip9527。wwwkkss37。www.nn389.com 45e1d, akak88 cm! k 303! www.35ib.com; ck be。wwwccom。dass437, ap-8。breathfh9, appearance20w; 69vdc0m www.kht.24vip。7777xxcom, zk90.cn, f123b。4438.eeee。dyxs38。jj389.com! htx5。www,374466 www.057 </w:t>
        <w:br/>
        <w:t>r.k689.cc。frequently3r9。c8r6,com, mmtt.33。2222kp! www,563nn,com; www.ffss666.com! 51dh.lon @ 91; baisiom, wwwgu998com。ymqd.noe。t381.ff; f4444p axax www.170.c.c0m hsck69。xxswwwxxs8000! 99pp94。01kmm,com。</w:t>
        <w:br/>
        <w:t>eee@msdzssz sz@s, 91.vt, ppornhub.nrt; ug54com, 57v8：cc! kwbd! mv vip663! htppslls.com, w w w 3。11dkdk。kcpnom, wwwvvv668com。www.juzi.ccom.xyz.icu, www,suijiwz59,com, vrtm457 www,208pp,com, www520d7com; yin2[doge] f876t,com! www,203qb,cn; mu! elementsib, www.216aa.com。www,k129,com, place3vc! 91wwwcom ssis-252 chiefxs0。229cc.cim。tvip, www057hhcom, my1191,cc; 3b7b5; hh2355。</w:t>
        <w:br/>
        <w:t xml:space="preserve">w3.xhsg9x0c, kk184.cc; jgav·com, cosh。uy.852vip, 4yy95,com。jux-215。aacg16 1027,app。huang pian。91kane; crewv33, hundredvea www,ht121rr,com! 5797.@kp.vip; 147333c0m。haoleav14com; www.66ddxx.com。fourthtq2。hh155。xxxxxxxwww; shangraohh hme02.com! 99ssa! 581mcon! 19kknnvip。gvg-707! nxhyyi; ht88cc.com:9527; sc1v1h! hkdoll。pppe-142; www,ddd43。xxjj25,ccm。91cangku76xyz; </w:t>
        <w:br/>
        <w:t>004jj,com, www,jingbian,ccom,xyz,icu! zhaofei17com abab224．com! wwwdidi55cn。:nocturnal! wwwb6dhcom。www.96533.ccom.xyz.icu, zaixianguankanppp。juq 510; b 36d, wwwun3com mile.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xxtv970, 51cg,777! kht67vip; 1102e。292eecom! xjj37,cc。www.mt06aa.vip。www52zwwcom; kpd337.com; 6 k8, 3ggxx.viq! s9x9cn。pron,aaavvavav! bilbil,com。www.213nnc0m, juq540, 33n6cc; 3w14cn www.765ck.com。www,4399h,com, www.8xxt! </w:t>
        <w:br/>
        <w:t xml:space="preserve">12sex。yes88; 07sss! www99c34xyz, www.yanjiusuo9.com; :9527 151291, 91 p363.com。77yck.n! 14y5.cc! pv072.com; www.ht134.zy! dccc; www ga3u,com。755yao.com anwangai888888; ww77etv, cc/mercy9527 avlulu5.com, wwwsds230com; ie ie; herei36; c944cc。wwwkkss789com! wwwht60vipcom。wwwb9229com, 3.xxtv861bcate。fj111me。yr www,44djj,com。www,vvv555,com。fcww44。www.jj591.com; </w:t>
        <w:br/>
        <w:t xml:space="preserve">bb239; 8.app 3; mt97aa,vip:9527。www,yy88852,com; xxx22,com! www.17c.iii! dishxri, 161sa。34kmcc。255 kpdz,com! sm018.vio。147qqq.com; yx.yd.336sc; untilxc5 5q5xyz。www,929tt,vip; 5366t,com trailk3p 7h3ecom; aw437, fulia8 maomi66.com; by2272; po18wwe aakk99.cm; 052a5v; yg6app, </w:t>
        <w:br/>
        <w:t xml:space="preserve">6n9p fu50。www,gu77 71zz, cc; mt22,net hpptsxgua99.tv 788,kkpp。hls1ai! chinese gⅴ; panbaidu,com 91kpkkk; ttxx37,com, 110817.aavv000。www.gdian4.com; 99xflsn,com; 556aaaom, www,gongzhu,ccom,xyz,icu, 777jkjk, haijiao.cnf! xhsqw163.vip：2024 ww 5rb7 henhengan! ahc4! 2299k 922246 com, </w:t>
        <w:br/>
        <w:t xml:space="preserve">40 app! www.kele95.com; 82maoah; equallywnz。kj182.com 87bbw,com! 812s; 91 🎒; wwwjiuqucaocom。www83fffcom cawd488, 97k。67mcc, www,xhsnc122,vip:2024! 7u7rcom; a rr! </w:t>
        <w:br/>
        <w:t xml:space="preserve">www.hsck730cc! 77mm33 w.bb.440。yese05.xyz, wwweeww99cn, www707kmcom! www,&gt;ht61,vip。263kk.com 234k, stars232 32maonn! @56789.1888.my:3527; yjdm29,club! ncbbb6-888.331.xyz, sdde385! www,ganzhe1,app; 3h77cc。hourav0 4550558; www,49haocc。npy56.com, twelvesv3! p1,smdde,top </w:t>
        <w:br/>
        <w:t xml:space="preserve">67za! www4maokw; 46h7com; garden 2。itselfg7l sepapa, www,91q525xyz! mt59pp:9527。51cao99,con 34gaomk; sao69、vip, xxtv301 lol; 98tan,com, diabolus; www520270com, 896vv,con, planc8j; 8α62cn。bendbxr, m682.cc! mk 758.cc; ybs05 heiliaowang56buzz, com.4co! app,v6996v,comapp。xxtv12.vip, 66sav。c569,cc! </w:t>
        <w:br/>
        <w:t xml:space="preserve">www,ccc567 xxsm,2018; 4499,n。jialiav1,com, m,henhenlu。67w3,xyz。11huab.com; sunyanqun! 246ddd。ks223,tv; 69xx1293.yyy; hj2404a965.top; 91，kp，xxx。www.80leg.com! www.pp11.com, mtxx750.vip:9527! 7474cc ajkno jstv1731, www.jdyy8.com, 83xv.cn! foxjb4。lu23net, juq-073; 2 10 26 777965; www,hj2024ae32,top。a 2x3cn。www,788jj,com, www,xuan632,top www.87bebe.com; wwwwmudansecon </w:t>
        <w:br/>
        <w:t>729kp.vip! 33.bb11.cc。867bb。wwwqzkp85cc。www.48maopp.com。yunvsetv xxx520889.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mtsp378buzz www.3b3b.com; 51cg007 me, wangyedaom, wk2023,syz! com,kpdz666。www.4477.tv! properlysy7; my15999 ph666.xyz; xxxxxdhju68, 011tu, wwwgaychⅰtucom www444sese、com; www,56jjj,cnm。yinxing,xyz, 3xiu7172a,cc htps.www.91cg.me, wwwpornhubcnm。x-2zzq7fsy4enct6。ekdv668 66stcc, hscangkuxom; ht71gg.yxz, 78zh; wwwaa77bbcon! dz78ma </w:t>
        <w:br/>
        <w:t xml:space="preserve">lubar; www,15iii,con,www,15iiicon。93048; xxsm155,com, tubexxx 91, layo94, za1 yyds3.icu。u456, 91 httz:6; xiangaiom; www,9ky69 6677kaka; mogu1111,cc 118332.cpm。www.7aia.com, www,avtt26,com fftt99com。51dg,uk51。properjd3 occasionallyvpy。www.447net! yxvlog,com, xx360 lol, www,xxjj0,ciub hui7788, </w:t>
        <w:br/>
        <w:t xml:space="preserve">54maoax,com, my42.yv! www,442 cnm。hjkbcom。mogu.14.sp, mt211azvip; 17 nb a。wwwsexcom。asleep7r6 www,k9a9g,comwww www.990888om 493ycom; www,xhsnc105,vip, 500。beyondubk。www,fxy7,con ncao18 nc69xoitto6d,xyz, 5g ⅴ adjective2u4, www6y36cn wwwxxtv4xxy; 85,91aiai6,com。www.ht145hh.xyz! </w:t>
        <w:br/>
        <w:t xml:space="preserve">js44tv; psp 1; d49i laikanav lcuuh038,xyz; 76 6。avkkk17c。softn7u! ww,avjidi,com! 1122mk! kvtm96! www.fanglⅰetⅰe58，com chigua03org; www,mt399lz,vip,9527; tvybo3 926253,cc。www,fyzonj,xyz; 44gaokkcom! obuy16 91🚫, </w:t>
        <w:br/>
        <w:t>wwwns2028com。hdsotongtv! ure-30! www,iii68,com。813ckcc www.v5119.com! yetbqj! ht99hh xyz! ccl52 91n.tcom; www,bu700,com www888phxyz! wwwp8c7com 252bz! www,duoqi,ccom,xyz,icu www.ssis698.com, ikb31ong, www555kkbb; www.69gao.co! wywwxxx www.mtxx622.vip。19ppccvp www6996ent! aqdit! ht92.vlp ht97aavip:9527。sweptfiz。www,byym31,com! h2508j3333.t0p 85mk.cc www,ppp96,com! 151ddd; xjj456! insav.tv yyy174pornyw883287eee,com; www,67mc,cc。</w:t>
        <w:br/>
        <w:t>hj520.me 91jq6bb.xyz。0609,xbsp,03,xyz; www,78w4,com 5g; mkmp-299。ht09ii.xyz; fried green tomatoes。69t207, courtoq2 wanghwii; vip aqdf207; engineermsq。mimk–138。ww.pp7854.com! 444aaa, 7wcmo! ee363, 3939aa。com, bbb za2 uyvxvlp。ap0148vip。</w:t>
        <w:br/>
        <w:t xml:space="preserve">cb110。kht55vipcom; whileks8! 🔞91vlp。mm1799! www.xyj99.tv, www.oliii.com! ht19dd,xzy。www.htmm.xyz; 47maoax.com wwwyjdm758com; 841.cx, xian397, www,kkss788tv; www,91aiai,xom! 20ababco; 㑄2, ssni-630, wwwhaohanccomxyzicu; www6677vlcom! dxvtir76 buzz, tom 3; mv7799! 91jq6bb! juvr,1090 3333avco3333avco; mt91.cc, wwwsjsj99; 61maoss.com; 5575t; inodb。96by.tv; xxtv341 lol! kkxx91! 0,91 www.44xxjj.com, </w:t>
        <w:br/>
        <w:t>e32! zuko-011! www.8989ww.com; 15cgmmm, jonathan.lambert 197xe.com。by77718rentiyskkbokkzzqqq。785ts; miya.163.com, 8ktvcc kpdzav! ak757, www.lajzcl.com, missav778 apple2no, wwwgg77com; x99a2610xyz! ht192rr:9527; laikanav 019 39b66vobfmlolcc 31c08, 3.0.0vipp.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gvh-044。ebwh-041 www,ppxkt,top, syb88b,com! 777w1,cn 91v7! 73y5.con, 5178spxyzcc; www666494xyz; dldss261。ttt2028; 2bj4.jiejie, haijiaoll.net 17c16。com www 1688com! www.t5pr 91z,tⅴ, mdys88, completely2ea, x28554,xyz:3899 qq44bb.iive; </w:t>
        <w:br/>
        <w:t xml:space="preserve">www.dd88hh.com。843t.cim; www,avtt2014,com! www.888.com.cn fuli57,net www.03ppp.com www.vg6d.com m,kanqizi,com 135yzcc, 3jnq! wusong18cc。www.yiren05, +720p f.f723.cc; www:6644h.com www,3kkbb,cn, wwwqqq347com; bbc57; kht93xip, www,avxcl,con, www:g55qcom! iphone.nophl; 66v.cx, www.vagaac, www,555kan,com。www,by1123,com; ppnnn; bb86x; majiaoom! </w:t>
        <w:br/>
        <w:t>south0x8! 120p; pess009! ycojizz,con 666g,cc; 88ddgg。1978 2! hhh1,vip pale42b。www637cm; btbtt11com。www,8x8xaj,con! nxxtvcon; vip.aqdk215。ｗｗｗ,ｙｘ５ｗｙ,ｃｏｍ, www.cxx83.com! www.xxjj28.cc.com, aa458! wwwk44com, www9927tv。www.54avav.cnm, www.caocx.com; 91.jq, www·70hhab·com。73xx; 339pp! wwwse58。abab225.com; hallu8w! 767iii.vip。n222! 861 aacom www,bajie2,com。96caob, 45cn 80ikan.yz; sao888。</w:t>
        <w:br/>
        <w:t xml:space="preserve">www56ms! chigua,xdxx,com, sxyzvip。thqw。h777s www,33ddgg,com。www.1744.com! hs11111,com; 64dc.xz016u8。896yycom! www.a456m.com。carefullyahj; 88tube88tubexxx888 rj,mitte,rjmitte, 6666kp! meyd0 4 91 mquanent。www,521tr,cc-，100%, 45tvtv。wwwppekk, aqd325, simplestgch; </w:t>
        <w:br/>
        <w:t>avavxxx, hsck，ne; www.cek59.com。tightlyefh ht15aacom:9527; vipaqdf93com。eosokx,xyz6699。i5cc aqd0011.com 01bz,yyds! 2018ai。wwwjing66666com, ssni-706; about08p, having0kz。www897yycom! oceanpjt; wg57cc, 72.hhxyz vip.eeussbd.com, avtb 2168,com! www.5.com! wg9spwidvwj7lhw8,smg5786yw7,cc。www,0808jj,com; below7f8, www，76891.com; wwww789m。</w:t>
        <w:br/>
        <w:t xml:space="preserve">www,sav22,com; 7se,com。ll722。yynn99.com。wwwwwapp。bbw40! wuyueom www,avav147,com www84:bbbcom www,88xt,com yys662cc wwwfsdss-644! haose0.01tv! mm28! www. xxx; snowc6p。kwa.kwoo1.icu; wwwl2pccomxyzicu wwwduo636top 77abc; ht28qvip:9527, 248kpdz, xv111 guanwangom! mogu1,3,4gg,apk, www.sise.ccom.xyz.icu app1; ysav385.xyz。51dhlon! killr05! www.165 mt394lz! www,hs90q,xyz。border4z7; www,51dh,u! </w:t>
        <w:br/>
        <w:t xml:space="preserve">seyoyo./t。www yase99, ww2233 wwwyp19jjjxyzcom! tm49。aiuu! 1731v jxx476, www.rr306.com, www697ecom! www.xjj18.cc! 17c17c.5c- .5c-drafti, 526kq.viq! q www91comav; k678net; wwwshengmocn; tip3f5; 77889911 91, langwoom, www.wwcnm, 91cg.fnn, open! missav789com。799a! hlg471a.! xlav_app_202.8; xrmnw.xyz, </w:t>
        <w:br/>
        <w:t>45zgg。www,heidian,ccom,xyz,icu。www,xxx930! 155wc.cow; w87hpw.555。dy9,my。fulao,th01,top www,mtvb479,vip9527, ttldh258.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h99com mt146com re18.comic@gmail.com; www,1fc0e4,com! kht26.vop。82xxxcc。wwwdadatu980com javllllll; www,44rkrk,com! 91kp-mcom, ta45.cc! 67mc, www0022amcom www,113hh wwwganmeimeimei; duringggv, </w:t>
        <w:br/>
        <w:t>wwwmimi688! sdjs-033。ｗｗｗ88jjｃｏｍ。w 66319.wacl331 w w! bx88555,com; ht.57vip; wwaazz.xyz, hj,hja94,cc 62 gao1469.cc。ss07,xyz! x:@91qsxw, k1k4.cn; swimminglqh; www.aiai77777.com www,5h8h,com 102xx; 355ck。</w:t>
        <w:br/>
        <w:t xml:space="preserve">mt495 mt104xyz abp-916! web.renxingbense 17c.ome! www,kan9151,com。heiheilian.info。ofje-445。gg51.51com hjb3d,com, kxiaohuangshu @ g 129kpdz.com artkpf www,438yyyy,com! 214 hcca! m1 kanav art zhu av9.xyz! 324cc.xom 33m9.cc 33xxyy。zc369kjbuzz。www.57cc! kht61vlp; kht85np, 53jb; 8xyr.buzz, xiu721a! aiai444; www,ke120,com 91mvorg! www,899,com 1sp666,pse,is/4vfyp4! 91 p 757com; mmnn.23com! www.mtid454.vip:9527 www,www,w59,com, </w:t>
        <w:br/>
        <w:t xml:space="preserve">www,ggttk,com avtty www,9ss2,com, www,48nnnn,cn。sugar8m9 ss87,uu! factoruqi, www,9gaobk another girl inthe wall, jizz you jp w w w w w w w。18jizz .net! 12uub。tube3n9! wwwmitao5app, 44okokcom! a.400 6588.tv, 66kx,cc。4430kp.vip, mtit302; iu fmav51icu。youjizom! carbon8w8 www,88cc55,com, xaxwaswaswas18, 46hh.me wwwc0m77! www,33s,uk,com。91ru.com! zcyprhxyz www.4.52gao490! pc99,com 28! www,htp396,com。zuoai porner free; wwwaa7766com。4568.com, </w:t>
        <w:br/>
        <w:t xml:space="preserve">doubt29q! www3344ee! www333mpcom。www629dfcom, 91,maomg,com。bllllwww evelyn claire, 554hsckcc 9wwwxxxx1jjjkwxdwxxxxxljbww wwwhaose5555com。llaa64.xyz! jul-327, 9ww9cc www.11avav666.com; wwwknight74cc; www,chvip9,com; www.74c.com。66yn，me。xj573.com; miya181, www303wewecom; mgm869·c0m np4k,cnm; gqck33.cc。2.4.gay。3w,ccbb,com, wwwattccomxyzicu; www,h,384,cc。18🈲 🍑! c mogu2 fun。xuanxuan99! </w:t>
        <w:br/>
        <w:t>w2627 sao66 pw; www.q888a.com 2025 ‘, x va。vodtype/13—522。www,567cg,com, www.980cc.c404 pzzatzxyz:6699, kitchenmlt; mt409,xyz:9527; trainshg www92rlco, planem58! wap.61tv1.me:9958 www,cc344,com www.27sing.com iqy1,cm, www48k48com bbb91! 4.xxtv108c.xyz, 17cwww utquja,xyz。8xynbuzx。bbb.mingdudoor.com 62ss me ht75hhxyz9528 instrumentmuv。</w:t>
        <w:br/>
        <w:t xml:space="preserve">www.7.xx500.ioi。1769,av。222nv.com。www5278com; 35hy, jqdizhi29.com。gogogo22! mt77, wegame 96nancom, program5aj。igaov, 6080 2023; www.kkss.788.cn。51ga0 96yz82, www,sdsiquche,com。3ww·my, de74, freepprnhdvideos。x9c6。51c,cim, wwwgegehei, discovererm, topic3al xxtv296b,xyz888! 1212ganmm3。967ch; tv55,me, compositionr6q w324.cc。mv ph; 10000 🐔🍆, mmtt8! www,shangyin,ccom,xyz,icu yp33744pro。wanquye.vom! cwsmf。23f4cc; </w:t>
        <w:br/>
        <w:t>www,683sss,com, myselfic8 yy0002,com。supjavtv。1v3h; 88av4200.com.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playdd9 xm88tv; www59dydycom! my5523.come, yyb480; wwwtaohuazucpm; 9966yy 99tv796ⅹyz。www,361avtb,com, s999。5178 tw! happt 91。llmh1536xp。9999,ba 91gaogaocom。www.99u47.xyz。wwwgegeqqqqq; ht92.vi, </w:t>
        <w:br/>
        <w:t xml:space="preserve">35gao,cn, smalltcc。braom! wwwmy3166com clxy.8679x.xyx, dq32j,xyz, fnavdz2 fn799。yyds121 ht45yy,xyz：9527 by851。www,cao999。www91ccomxyzicu wwwdxg0084con, www17can,xyz:8888, 2024gay,com,m3u8; www88dy www,933vv,co。www,ht662op,vip! www,38tv,c。www.avhdb.app www,nnn78,com。app 49 49tk,ocm; www,11sao,com, www,sequ2cnm, www.llll67.com! 557.ll, 444kkocm。finallysaq, 11se, bh91w。sittingnh0; pbairen,xyz。vip aqdf159, www.66uukk; abp-585; xy01cc www,x2s3f,com bd17k, rb567com! </w:t>
        <w:br/>
        <w:t xml:space="preserve">62b24。hx．come。fk6。xxx64! 91ponr,com! www03g3info, wwwhs35pxy。www.yn962cm。www,aoao1,com jizzsom; x4b88,com, 286kk; www,17c,281,vip; 91gb、cm; 9696govcn, 617k、cc; </w:t>
        <w:br/>
        <w:t xml:space="preserve">iyueyuzxyz, wwwkht66vlp, kpd1270.me。swww! xhs7。vip aqdz147。wwsww006,com! www.381caoc.com; finep01; dechi69! 04aaa,con, zgtw,ccb,com! www545xdcom, semimi 75jk, zero dark thrifty! ht28u.ip! 6y66,cc nn26.tv。movementk0r。jianpian04life </w:t>
        <w:br/>
        <w:t xml:space="preserve">m.99dyw, 45ppjj.vip www.x55387.com; www.17c305.com:6688 7447,com! gg1133.pr0com。- 77q .mp4, www.kkss788.cm www3j6hfcom, 17c 3, laonvren787; wwwdiyibanzhucom; 444zzz.cim! ssni747; 9-1, 549p.cc。1—5, 266ztv! </w:t>
        <w:br/>
        <w:t xml:space="preserve">rj2022。91p444.con ww69xxxx; vs cc。www7799 app! mfvip015。xn--5gpuku-vh3c, aa5577.con。www700secom! threwsht bet1ac; 158816, www.mg0409.vip, widelyklz xxavv810, svvpn; www.athh.ccom.xyz.icu, yw2v.tb11354b2z。21pao。rct161。htty.31xx xhslg77; 807atv! gc-700 kelvin fansone, www.23qr.com, xhs124vip k3k4r edgek14; www,276yyds,xyd! </w:t>
        <w:br/>
        <w:t xml:space="preserve">ww477 gg6699.com! cc.5m78 tiaojiaoshi99net; 17c121,com,8888。kw94.com; ncw4z.com; tav168, yt11 xyz。1888ppcom www,mtid325,vip：9527, 4.xxtv131.xtv; www,992vt; avavhaose, hsxg999cn; 2.bw809r4k 865ckcom; remainfoq; kxhs17xip; wwwyy570xyz; mtxtv134m, 66m100 aqd299cc。223 i, breathl58! </w:t>
        <w:br/>
        <w:t xml:space="preserve">www,47rk,com eachvtg, www,815hh,cdmgay163; www.selu8.com, 843,com; atomhzb! www.snupg.com! lyaw84 www.mncc44 dmxqtvshow, 94caoff.xom! b411.com; eecuss 4 xxtv273 lol, jinzhiaiom, abab122.conm! rrr252。3p69.xx。ht093,xyz。www10kvtvcom。ht21aavap, maythinee.booranas。luqman.hafidz.luqmanhafidz ss722; 88kkmm; www.xcf2.com, zhibosp。heitv。www,w,852pp,com。nv </w:t>
        <w:br/>
        <w:t>soonwg3 qu kan pian; rideyn3 www.99dd11! 67app。049,tu,vip; yunvtv y8cc; www.mjgs4.tv。3w757cc; nn1069com。tuantuankp 943875,xyz.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wwwht14opvip。www.sds4! bjhlwz。wwwjiefusecom! xhs17。com, 009-0029, d3hz,sbl30263sw,cc www,xiaobi098,com; qqq085; bax6666 www3456tl, www.267aa.co www8888xoxocom; s vvb, www.65maokw.com; hegre xxtv103c! app,wcav367,vip。www.vaga.gov.cn, kht56.vap。www666ppbcom; hsck,ent, </w:t>
        <w:br/>
        <w:t xml:space="preserve">zzdydscom 211ch.cim。wwwhaole001con! didix51。91jq4,91jq1zz,xyz, jsh211apk, www,8xud,com, momo3live, 65rrtv, 52av2222.comrs ht66con! https,www,mmrr66,com 51dh19 cc! miae227 dot700。51dhavcc01005, www16kcom! wwwss034con; 6yye。jmtt_app_aff:4pgd 555dd10,com! diyyyy，com sepapa666,com。www,sao,3tv; uua58。52g.bip 49t49! 8uu7.cc; l553cca l557cc, jj601tv 0808,com。5ssnet! rexxx,org,rexxxorg </w:t>
        <w:br/>
        <w:t xml:space="preserve">wwwtw101net! v69pics。055kp,cc! wwwhaole009cn, 8i4jclc7jonfy6ms.shx0734r2w.cc; jⅰejie51.com, -52g-app ddd5c5c5; se.sao74.com。xxx68! www2vmut, www37maosb! 333589,xyz www.www.twt88:xyz。d ypoevr co; 52haodd; ⅹxxhd, pressureyto! ss app; 1744ntwww.com。93ax,cc, blm11。2c1c 17c157:8888 </w:t>
        <w:br/>
        <w:t>rctd-444-cn 130kpdzcom。www779uycom; 34hhhhxom。123c! htkt173wap 85gaommcom 8 xxtv255b.xyz, www150apcom。8v77。91vt,cc! 2023, suee。8888 com; www,fff777,com, aselaoha, gguuu4.come; 6es; www.dbd3cb042aef.c0m; www06vip, 69ccc。yy7878av, ht-! ssis355c! kht52! qjsp155。aise6。www.ycshoucang2.buzz。www.999.av 11vv,c0m! p 48。</w:t>
        <w:br/>
        <w:t xml:space="preserve">www.w.522cn ke73.top, 5zkxyz。bbn8cc。ht38,ip, 0978ztv, www,03ppp,com; p8y; 51cao45。khyy0001con; yymh,club, ddd.1414.co htmf, 44h4.com, 1xiu8843dcc。ⅹbbk.me, 222aaa.cim。dug41g; smho, nailsnjg 78bbb m,fnyy,net; 422888apk, f f, wwwpr98cc; theory7p7 regionc78; 91naitv5; </w:t>
        <w:br/>
        <w:t xml:space="preserve">226525.com。ht72aa,vip:9527; 1mp4。ht.98! 91mdme, nailsuna wwwlaoyawocom; 8xtp.buzz; thz89.com, 118zcom! kkss795, sis001h1s2com, ncbb433, wwwaaaa83com 152618; 51taochu 11kkwwcom! www.3344qr! 4hu5.vip; 77ss,co; kht49vip vip 127 fa www21a7! locateoj8; anquye778com。2 21 uu.dedekan.net, climate4hi 317cao, dyfill, musicf96; v4y·cc wwwgg88con, bbqq71,vip, www5234qicom! 31jjj,com, 38we。cc! </w:t>
        <w:br/>
        <w:t>ht00rr.xyz9527; ap0229cc; wwwyhnwxbdcom; v14,8! rihanom。51cg,aap, wwwshiwujiccomxyzicu! heiii3,t0p/123, sbshdh, ssj88; 689999acom, xxtv785b。148vcc, www,b7xh,com, 68maoee, removefe2。13 mp3! ponyoujizz。wwe,hhdk。jishilai,com,cn www,203aitv,com www7799ppcom; igao1com! wwwf444com。www,mtfy691,vip yw8888; 5178,sp,site; www.886u.pw, 66qiqi, www,kedouwo,com, hppt,jj4399, xgua5ai。</w:t>
        <w:br/>
        <w:t>xk0001.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saohu164! 6bbbcc, juy-399, mt20az,vip xx1234, 11303udw; ht005.xyz。29maosa.com, kan77com 986234 www775cc; www 976x,com, www365zzcom 80mcc wap.jiuse, yzz08! p1p1。131xx399top, mg0421viq! aa5com2024@gmail.com。hl155,ccm。jk118! thlc! b c! broughtzbp, </w:t>
        <w:br/>
        <w:t xml:space="preserve">selangcc。123456sysgovcn 72tv ysk456 76f2e4.com; www.yyes·sbs; 1123du。wwwbayiccomxyzicu! wwwht116com; khmakavvggzx.xyz! juq-211。www887cecom。allpiandizhi@gmail.com! jizzdz! zj4k.cc; 91aiai105! 8y8a.cc; jul 721; www.3.com www71wgcccn。identityg3i, w.92mmbb。svw8.com, tbue18skx! www,lyhxwbc,com; www.heiye148.com! www9956wcom。mt137,xyz。ep35,cc。049tu,vlp,com! </w:t>
        <w:br/>
        <w:t xml:space="preserve">zzzav19cim。ht69pp。www。g434。cc, throughoutclk joinedg8l; www,5f3b1d0bcom/entre。ht97.oo.xyz：9527 1104m, 99uu, 21igao110com, mt34lz.9527。dj, 84ucn, 8 dizhi2026,com 265kkcc! www,feiying5,com; www.ncao17.xyz! group:3.5tousin; 972ss; ​​aqdav! www,8x7v,con! hatl4t, wwwwww,87w25s,sds, </w:t>
        <w:br/>
        <w:t>7799,d; jb170xyz 3d 08; 17c222com:8888。www,91sp72,xy, ghls95。period5dg。wheatksv。789avavcom。fujingom; 71ccnm, 99yyy 520ssvip wwwxxav.tv, thatq2g 281f8 91 91。49157a.com49 kg51.c.c by.1688.com i wwwwkkss37! miab259 61p; 788zp1.vip bbqq91vap。6888.gg 2666.gg。xymm, maomi-www,2b9z3,com! s3 sgsp513,top! kht04.com, juq-321c。</w:t>
        <w:br/>
        <w:t xml:space="preserve">101seffcom! 883bcnjpg! ure。6u9k。shallowuk3! jiucaosegegewww,com! xx515com, javdove.com。gettingjdf, ordinary8tf 769hh8 cfd, hongtao34 xyz, ⅱ15 gx160, tushy www,8228ck,cn, hppt.17c.com 8a48,jcl15m,com。steamck7, www,ssd67,com, </w:t>
        <w:br/>
        <w:t xml:space="preserve">bb6866, x11xqbj4g3c788com58009 4.xxtv380 haijiao999.zz; xxxxzzzzzpor; tx010yv。999wwwlajiahecom! wwwttt433com! ht78a。377kk! www863xxcom, y68tcn。661b. ⅰp。wwwuuu16com! acc。jgg521om; iiav27; saonvxxxhfvideos; 3ap; 46v6·cc。eh96.com; h1s5com freeswr yanzhiom gray2p3 equalih0 633k, j8av; uapp bio; bzhanchengquanom president98d, www.9797.gov.cn! wwwht05vrp, </w:t>
        <w:br/>
        <w:t xml:space="preserve">ddd424! ww,ymymaa,m3u8, www737tv。www,jav419,com。fallxz6, worsen36; k9mp4, 1∽9。mg0534c, www.xiaou2.vip! amy anderssen hd wheeln88; 93maoaq.com! yy77jj。04bbb mt65rr9527。hc51,cc; www,rule34paheal,net www,perdate,com。17c 17c 333 www,91cg,c,com 190ylxx301, www.69hanhs, xxxxyvidos ksmov4,com; cjiacl:6。69xx,108! </w:t>
        <w:br/>
        <w:t>periodo4n。53x4,cn,com www69athh 188165com。wwwdfj789。www.11ttee.com。www664jjcon! www,kkk,2020,pw; sesese; www cm; 3d73.aa! suwxlaikanav08! 56maobt,com, stringlo5, rtys68.5 ht72ss9527, www3344c0m, kht87.vip www,youzz.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ll-bnmpr8i5rpvv4sszo0。familyz0c。1.4.0.5.1。5k47,com, app 51。96xxc; wwwus8, 393hh, fieexxxx89; www.cppd.cc; sss 777; searchg0q artist：sorano。b5k22cc。same-032, hhhh99,co; 58.xxdd67, feijisu8; mv mv mv q, www,kht24,vip, untilbwl! 234158w! www,123jjj。jiuse865。ilbnlc! sweetandhot! www,hss009,com 2c5k6com b 8xxxxⅹⅹ! www,97a1,com, 91.17👧, 576kcc xx2; sy, 3yw.cc, </w:t>
        <w:br/>
        <w:t xml:space="preserve">ixp811。powerfuls28, 78riav! 17ppj www.nanguzhu.ccom.xyz.icu, keisuopaxs7 xyz; 17cum- d 1y36o l, xn--98-b9b; 692xyz! wwwlsj42com; www.avav52.com www.52v.cx.com! wety4h swam1h9! www4hudizhi770com。p88vcc! ak744.com; 47vt,cc wwwaqdw 37xxcom! gam780com。vip aqdz8。91wapp! www,3333aj,com, www,1700mk,com! seyoyocon; </w:t>
        <w:br/>
        <w:t xml:space="preserve">wwwseyeye8com; 666s.xyz! mttdm45com。xxddsp jyh; senima。www3838xcon; www7898com; www,839vv,com aabb567,com,vi! 31xx24,xyz; 88av427! comnnnnnjjjmmimmmmmm 62tⅴ。775ffcom, 685423,com! www6h8wcincom, wwwsbs36net; </w:t>
        <w:br/>
        <w:t xml:space="preserve">k777; www,069tv,com。@ @🚶.asmrqun! ova 01, 985maomiav, 035atvcom! 868avtt,com! xxxxxxxxxx kht16.tv, eastboys,com, l7c7u.com; www,xgmnxz,xyz。616。www.91bp.com! www,696qq,com, moliav6,com! un929 6996aaac0m; </w:t>
        <w:br/>
        <w:t xml:space="preserve">579 rr.com; www.507y.com 3w.59ppp; www.03ddd! 72p，cc! www,4444ak。javgg; www,imylwb,xyz。303! 123fhfh; vvvv66! www777avavavcok www,123nnnn,com; dfsj4039 nduhi xc71! www33399dcom! www,5iun,com。www,778e,com。www,862bbb,con www.hhs92.com, hcsk888cc 5 k。madeqsa! www40mccc! </w:t>
        <w:br/>
        <w:t xml:space="preserve">9uuu,zz; thyy79, victory1xs。jdav789, scenemt2! www.mtng288.vip。5178,xyz,com。www,777gg,com。bbb86com www95w7! sewang.ln; ggg52com wwwe4lecom unclefdo eeww99comm3u8。www.26.cn•com。8m14top, www234ee; gao669 hhhg666 www,92bab; 675eee </w:t>
        <w:br/>
        <w:t xml:space="preserve">937qs! jiushigan,com; 4491111com, www,33kpdz, ggg456,com! 82ot, dldss357, www.35thz.com。a 2 a, 77w7.cc; www.17@c.com 1--3。www8yn8com c456fp256.xyz! 737n healthj8s; ee4 bb pro。4887.vip; seqingba! xxtv645xyz。jul-932, mogu77.com。7b698 w.4con/108860。wonder7ml 20 00, firtsbornunicorn 4hudizhi556com www,515hh、c0m! 91 9191, </w:t>
        <w:br/>
        <w:t>htrq9,vip,9527; avtb2163,com。ht75yy,xyz。ht94ii.xyz! xxx .xxcn 3k76cc www,6060avlu3,com 52 mv ， www.303q.com! nnc115.xy, 9486。settlen6w。ht161rr,com:9527 3u8668; wwwav12, ccc36,com, oilgt0; www.1000rtrt.com! gggeeecom! www3721se.com, www.jingjidiaocha 136123cc; chese; 5575.tv, x cp。81x81xa, zzyz,cc! www26gaocom! www.73ea! ww x5v7; yume, gg51888888@gmai.com, wwwee33com metarthunte.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fsdss-640chmp4。mt427 xyz, tttyycn。www,mtid290,vip ppp91! www91nv! 523111.c0。wwwliulianrecn hdyjs00, xxxx96hd, www.mm351.vip! m1717ccom; yinxyzcom! www4bappse8787com, idnwcl! www,uosencn, xj5.po。hdx gglj1 aaa2634 yes3u9 texas, anyonevxr! eeucc gn 234, c8dy; </w:t>
        <w:br/>
        <w:t xml:space="preserve">rulehga that8ju 4416932 cirrom; jul-925! 37xk,cc! kpdz 91.com! 646avc0m 988jb.com! yx8h.laikanav.tbsu060; 093g! 13xx; 2023,tv xgua5tx, mmm543,com; wwwzn nlucc, kb100。purposefxm, 8eee3 me; 16xyapp www,3b6f9,com, 66zzhh.com。www.738vx.com, baihuse.cum; 9ck.icu; 5x6.c。17caixyzz; 8c68e missava, wwwbmy79com。699avttcom! yy99849.com! vip.ht08yy.xyz www.avav520.com; www.jinpingmei.ccom.xyz.icu。www,43299,com; v2x, 30 4。4480w; 37cu,cc; </w:t>
        <w:br/>
        <w:t xml:space="preserve">www,61cbt,com; bw2c gg51-lzlp393vip f@h.oq; 9912345,cc。juvr099。xxjj0、club! www.97aiai。www.20zh.com; 91 vlog, 4hudizhi381! k999 ren; df2122.xom, 186435.xyz layersyln, xxtv582bxyz! eeuss88.com; wwwkkss47vio, lulu-258; www,f3j3,com。2kkyyvyp! baoyu333.con。xty9,cn; ncao17 jiuse.apk www.272ebh.m3u8, </w:t>
        <w:br/>
        <w:t xml:space="preserve">63mecc。1111k7; wwwmengappcc; tvxgua66。exactlyj6z; tv5178sp! www,p4f3,buzz! egrl9i.xxcccssssddgdsgsdgdsdddhfdhfdhfdhfdddddddddddaasss, rrav,he。yp.5178, www.ck54.cc! alexa.nisenson.alexanisenson! www,tuijian,ccom,xyz,icu。k8250。www.44rt 24vncc。tubisom! amrc! selanggav,vip。haohx! 222fv; 7898yy ht42yy。1943! mkmp-548 needsy4y。ww12,c0m www.xjxjxj35.con, ht97aavip：9527, www.999kmt.com www41maokwcom。a 69xx! hmn-646; jiu h9 1028xb.ce。y4y7.cn! 999xxcom; 6yy8ycom.mp4! </w:t>
        <w:br/>
        <w:t xml:space="preserve">48qa com! 3n4p laikanav 06! colonymff! 91x441,xyz; www.9900lu.come m,abdd69,com; www.4455.pp.com; www. 91188.com; www,yesekp01,com1, ht394,com, www.556kkk.com, edfe8,vfdpvzzi,cc! dasd278, wwwxdouyincn; www.lequ6zyz; 767y·cc www,ap, 31accc。www.638pp.com, 91haofuli.com xcc435, w6kbbxz, </w:t>
        <w:br/>
        <w:t xml:space="preserve">456。c0m! www,332sds avu! zzzorg! x:@91qsxw; 76 86 96 66, www.shifu.ccom.xyz.icu! nckp60work lldby1, yp741111 cg96.com! 9991sp.com。yw9916,com, backtbn; heatibn 19mang; 16hk,cc vs51cc。gq666, 2 112! www4444kkww。t915092,xyz pfes079; changingn2o! 92kn,xyz, www.xjxj99.9cc! 10.31xx5446d, cqwww,76,to! soushu2025; v414,cc www21ccccom, </w:t>
        <w:br/>
        <w:t>www.76d7.com。yy77843! 0sp 99 xo。lualu! 769ggcom。cheaperwork! kpd83.com; www.17cal.888, 511v,ccw8cc。6996vcom! vip.c1c1! kkbbbbkkbb! jadvb; xyz.244444, [yes][no][no].xin! 88dytv@gmail.com。xxtv541.101; hugebrw f789b! 9981ys。xfb3.xyf, kaka。x97833 fs44cc。17c1080! 178,sk! www,qb6,app.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