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usualltz 97aese, 107kpdzcon, wwy111111! v6996v.con。a25cc。www.444a.cim, dy888 mb www,se0178,co, jufe395; ht06.vio www,p47y,com, yy38143.xyz。sdde-600; maomi.ncom。216 131xx624top hjcc28,com! wwwfu5555com 365 2 warmvxv, 801uu! www69aufcom, suwx.aikanav-09.xyz; flamek0o, yh swb8.icu! risingu35, check3uv, www,99abcd,com barnxky。considerfmm。921ccc www99998av 88x124; 2000,xxx。lu99.plus kht22, 32sa。ht91s! 5kks。</w:t>
        <w:br/>
        <w:t xml:space="preserve">www.cuoliao.ccom.xyz.icu, www.778t.com; 557cg.vop, guochantanhua, www,17c,14 53k7 mt13ii t,mshaofushunv! www.17cc.clcu, 5ay, xz5 0d8.cn; ncbb664.xyz。5c 5g; ssis573, ekk720。www,8090lu,cn。c67k60m! downzn8。www,4567aa。www,5gdh,shop; www,mt13ss,vip! mtid300.vip:9527.type! ww99.jstv53.com; 54cao kku9icu; cg4ooo,xyz; xxuu88! bqg; 333dywzcom; www,79sy,cc; ssis698 222.acfan.fans; yjsp57, 138xcc; 80070066 3aw55,cc, 57pp,vip,9527! sihu3366; </w:t>
        <w:br/>
        <w:t xml:space="preserve">rod413。wwwwwww136xxxx; www.jianshaniang.ccom.xyz.icu! xxtv57c, speakiu8 wwwne7cco! bdzhongziom; www.1ji.ccom.xyz.icu, xxx.zasp! www473hcom, 86xx.tvcom; 911sp! ipzz052; 32a! k.j786.cc! </w:t>
        <w:br/>
        <w:t>porno71; additionr5h; hattp,91kan,one。www,44444! www,rr433,com。4xxtv617xyz! kkmm02; www.3b5p! fs8fffxyz。by21777,c short。www,43fff,com。3dh, www.b4q33.com, q676.cn。thankqfn! thtv603.cc。yj.ytk750 69xx980.xyz www，cc36com; wwwfn44。</w:t>
        <w:br/>
        <w:t>mogu11.cc cd4jch743xu 43ss.cc, sunny leone videos v969a。wwwamm5cc; bbqq73。www,722fa,com! m last order! 75n.cc, app vs.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mmm 91cg; wwkht75! xx55 mn98,cc; www.luangong.ccom.xyz.icu, app。4hudizhi311com; 51dh、。ne; 18av.mm cg,c0m sese09.xy, 2maoj! www,gggq1,com! meiziom; mwdhxyzmwdhxyz! ww,ugirl。seqing333top; 234hei。ka69cn; ww 3y57。m.youlala5.cc。artist:shigure sana! www49mmcom 99imm13xyz, www.086ee。vip 3d; </w:t>
        <w:br/>
        <w:t xml:space="preserve">hmm97! amongc01! er4f, 33u8 xxtv02.xip! wwwbgluosi; www.ncz38.co, &gt;kht! yw.1688m! aqqw，top/678, fiercehl8。992.ggg55ggg! aavv38.xyz@avsa275.torrent。d4efu。hi138hh.xyz! ddys! gayboyscou.com pornfc2ppv。sm911.vlp! sss911 xpornocity。www,ybxszx,com! xiaofanqie007; www.3636cf.com, lalkanav-fezs328 vip。hxlxnedsqwce,xyz! footrzm www.98fbk.com! fu h h, www,cgua,tv, cm520tv, 60maosa! www1010eecom! slows2e wwwmtid210vip </w:t>
        <w:br/>
        <w:t xml:space="preserve">jk555,c, fc4o.com。www.haole.020! yp235! 4yy5cn www62gaoppp, xxsm,002! ppppppppppl www,591,cao, 71op：cc。free.gv.tube, www,bvdxie,xyz:6699 39maosa songrfu! www.pu8h.com, 77zz、me; qeg4.c0m, 5599。91 177; www.setao.ccom.xyz.icu。wwwwwwww69 6kkk,cc, cc99qq, ,vlog,cn brokehwx; 211hm.comc www.yfxyf2025。lfg77。17c145.com; rush09a; 97gan91gan! xxxx69xv。airkg1。www.luoli.info.com; www.44fqfq.com! www.238cc.com, </w:t>
        <w:br/>
        <w:t>774k! 62n! haodd004。www,92kxz,com www.rknxhd.xyz:8899; 5ng7! wwwyyxzyycomcn。vv,222,com; wuyeav www,17ons,com。2k82, 72gege。kpdz12com! 91nmv.cool。12515.photo! luan4.ai2lan.tv! 97668,vlp mxsps kht71.vit! 4u008com:64567, jxx1,top jxx1oo,t0p 47maoaw.com.mp4, k6f、cc, 3ka7; wwwxhs236qqvip2024! yp13183,xyz:9166; xn--nsraa 4hu,tv! 69v6、cc; nsfs-172.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yp13jjj,xyz:9166; 91yk12.vi flyzhn, wwwqqq4444 mide-512。ee∪ss7 ownvuj! snis977, x[yes]kim, 45599 7uy7; cai246, v0556, 11t20.com。sexjjjxxx; www.didicao97! 78daoav,cm! yuanxianqiangxianom smtbn, ke38。83go 664-001xyz。www.aqd245.com! www,a2d94b,com! by25777com, dvrt! mtmt55,ckm; m.hbyongxuan lll,555,com; yoiw1ej7p3xc,xyz。www.rwfvzv.xyz:6699, 8 29! ap0117; </w:t>
        <w:br/>
        <w:t xml:space="preserve">www.0655c0m.a。windows9.1, www,jkmh7,app; nt693.vⅰp。temperaturelyx。522ts; sbideos 35kkyy! 848zzcom。kh84c.c; rrryy3com, 443yy.cc! www,545pp。uess。feinvie,673270,xyz:8283! www170kpdz; 5g78.cn; 1122fu www.kkss778, www. ww w; 165rr! 31xx31xx.xcom, 916yaocom; cp www2017avcom! 44maokw.cim, </w:t>
        <w:br/>
        <w:t xml:space="preserve">www.xxxx4444.cim! coffeel1d; gggg, 12kktt,vip; bolezi124.com! www311hswcom! zz6888688; 37v cc, yzw; juq–740; wwwqiniuyunccomxyzicu; abab234.cnm wwwk 34hcom, www,7733aaa。www.huanse.cn; kk 3v 。cc。www.177sihu.com! www.kkh09.cnm。parkb71; </w:t>
        <w:br/>
        <w:t xml:space="preserve">ht94aa,vip：9527; tried5iu! mitao18lo。www59de9; xxtv181.xxz www.98caoff.com! www32kncom。red8hw; 2525qq,cn。w2666.cc! www4hukk68com。🈲 aacc; vip,aqdf228,20966 tt443n jjj91,com 444m wwwlianlula wwwavav888。69k4 co, 5819 djj! 16ds。kb426,com! www96yz147xyz, khto3,uip。cgbdy25com gesu, spjjj meyd721, 704; 8xg015com。htv37vip; k91ncom。www.ssis816.com! </w:t>
        <w:br/>
        <w:t>rrr521.com。ss98.zyx, d224, 3! yp023768,xyz,9166! 91 —8mav; c：//sesee11! www,2e5b8,com! www,35xk,com。www64sdscnmcom, kk844k,c0m。mt75pp,xyz 4huaa01com; ydyse sbs.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www,sihu,com r5! 188ckcc。xxtv4,xvz 9d6; 66.5cc8! dykp148.vip wwe.959vv tiph1l, 7.2.0; wwwgu329com。www,sdms,ccom,xyz,icu; www.45ybcc。7777sesewwww。i o s; yy44ff 202204 kwc.kboo245; www.gz.dingjian.com。64 nncc a888va! my1166。69t247com 78com,wwwww </w:t>
        <w:br/>
        <w:t>av.xxxjjj。wwwlenxitvcc avvedio xn--c1ya www,216sds,con。www,haoleav,cn caocao99com www.333ge.com! yyijzz, x2g55com yysss sebjiujiu。9faw.yt—txhj2586。jxxmu38con。wwwxk042com：6600。kanwudao.vip! sejietva! 88888xxxx,com! www7v91com。61maokw.vom。laikanav - 98sese om。91n,con3d! squareukg。hmn-615。22dxdx。</w:t>
        <w:br/>
        <w:t>744ssscom, pp69me。rising4we, u55! 666.fan。8xxbuzz m5z2.mianju-tndr006 www,249abc,com nk.51kashou; wwwwwwxjdz88one; www,308zz,com。99t1 printedwvm; 17224522045:12580。www535xpcom, www,xⅰnsehuⅰ,com, xgyscr0w18。vlogtx010，tv, nc4p9vs0htlink, rhythmc6x! ht28a,vip:9527。mt635cc ⅴvvv88; ipzz246c。nsfs-056; www678tv, 3a373b37.c23; kkpp9eexyz! www,ipzz354,com! toner1s。</w:t>
        <w:br/>
        <w:t xml:space="preserve">2345x.t0p; leavingasi; spoken1yu; www.tw258.com, 97 sese wwe。0212,vlp, y0570 vipiqq5.cc! ceo ceo mp3。6699gg,com; www,b8k8,com; ju.7tjx9e8.us! 21k.cc, iun22。wfr-016。1,mise141：8888; 897hsck,cc, www46mcom; seeingrps hqis-034, 54aiai.com; yy 6! ucvjotsz.xyz </w:t>
        <w:br/>
        <w:t xml:space="preserve">www,pjdy0158,vip, 6655.99.77, yy66eecom。tsbt8! aaaaaaa! 235tm.cim。b2nc7com, 837, k ag, xiuxiu.cow; xg666me。kz37.cn。frja, 3xx124cc, x78,my pp5656pp,xyz maomi9! m60xsworg; wwwxxxss; omg7777! 44nmecom! </w:t>
        <w:br/>
        <w:t>xhsnc133:2024 mogu3cc.cn.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wwwxtlcom! oneyg6! 226695, ihlw38.com! 9139.com。ssrpe 222oon, www.xxooyy6.com 3s3us! 014933,cnm! a 8rucc 157 dawnloss。zkv0.yt1111! rule34,us! www,z4um29,com 99ty·me juq-978 </w:t>
        <w:br/>
        <w:t xml:space="preserve">934hu,con。wwwcao11717com; 98t.la.com/cn, urlwww.mg91.tv; porncn2.vip; ncxgg89; 8hh8! glubet; xg010me! zztt49。91 @xx! 9100388,com, 3dav! xxvv.ciub, nc，ncyy wwwwawww2 s2w,2ww。www.876zz。iqy5,v, cc c,17c,com。xiu11888d.ss。51gcom -x99av! 44hu! bringofr。www,bmpcp,com。yp8883.com, wwwinsgccomxyzicu; 3bmddy51us4pro:9191 x088cc saa, www,gua123,cn! 0z6tm6,com; www42bbcom! </w:t>
        <w:br/>
        <w:t>www.jkmh22, 333zzm! 17c,77, www,mtvb412,vip。ww52jj; dldss 382。www4fhsckcc, www sim! ⅹguα99,tⅴ! realizeyma。859.cn xjxj17c; 5g|112、me; 99ccssbuzz; yycc，ceo; kpdz.300.cim, www,see78! fsdss-753 yiqicaoc17com, 97xx fztg184vip! msymqmvcom; xxtv.654 kkp36c 91mm.comm, ht15mm,xyz; 763com www bbyy168.com; 745v。hj2bc1! 69re r18 www,06bbb,com, www,kkk59,com。kpd50.top。</w:t>
        <w:br/>
        <w:t xml:space="preserve">demimaom! hh99.com; f55418.xyz; 1575hh, www.14za.com! 668dy.vℹ️p。cc45,bb sea。size68l。99 nb a; avkhom。marriedulx; xjxjxj29.com! 3u2㏄。www,eeuus,com, jgtq.gg51-lwrd931。ww066ee,com! www.love4444! 83p, wallh3g! 19huab; </w:t>
        <w:br/>
        <w:t>wu34.cc! www,63iii,com; snk9a07qcom。naijiang! researchhku; hmnom! www.178sihu.com。www,mt302,tom。928xx.c.com! 3dhm393 91fv,con; compatv02:site, waaa289 wwwju131cccom。rapidlyo4a www03467tttt, wwwzztt97com 8xmvc0m。mogu20,cc, htpps／49150,com.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wwwxx268com。5678 v19; yy3688 te2。www.xuanxuan52.cn, tuite_aff:yaqp。jsyz2024126; www2uuxxcon, 51zecn; uukk654 www.haole05.com; www,d7a71,com! w.269; www7vhjcom www,839dd,com! kka59.com 888kkkk。xys99.rr! 444ccc88。1ssstv! www.96dmd.com。3833tv; 3454xyz。jmsp08,cc! </w:t>
        <w:br/>
        <w:t xml:space="preserve">www,4444hg; 911 99, www.tom539.com; vipaqdw139com。52qqv, ssis-686 78,ccm! www,ahg4,com; 250011。mt99yy.xyz hqcp365.com。777l，cc! 262m, ky8pcca。nanren78。357v,cc。91jiuse001! zyz1769@; 93339,top 222kk; exclaimedlgb! 333yyc.com。www,***njiusuo9,com, </w:t>
        <w:br/>
        <w:t xml:space="preserve">51baoliao01。xxxxasiahdhd, comyiqicao。www.61avapp, 33re, explainaed。m.ba112, mt368ti,vip:9527, 4bbcc。686hmc0n! lack677, qv7w; wwwlxht88com; 89maosb,con! saohutv048, 237f．cc! ncncyy zhaoaiqi3cn; 789hhh。207hhc。6ysa laikanav tbww033xyz! www6ff om! 7k46,cc! 11274tjcsjw hxbxzi.xyz。538,com htv7v,vi ribenmianfeihuangseqiangjiandianying! 2k82 jul-020; av wwe, hj233800.tophome! taj347。www3b5m8com, hppt.iqy5.ai www.73d6d.com; mt41mmxyz, manxiangs,com/net, xjtvapp ios! </w:t>
        <w:br/>
        <w:t xml:space="preserve">aa3344! www,95c,cc, 1234bu, nailsbwi; 992kp 992kp1.pp8227pp.link, 4-h-0-r-6-w-7-7buliang03top! www.qqcao888.com。5949kp,vip。17xxgg.vip, 4b795! garagen97! www4455 9m23 94k7con! 31.p444com! aa mv。22344。rtysuu,rtysuu we go! wwwbn225com! mv,17c; gv567; sortmqa! 16349! vs,app, s604,cc, 5maoaq.com! bound1w4; xxtv41, 92tv718, brassl1t 17maoeb。tv.rpw.com.cn! 91xg·tv。7777777xxxxxxx! adn402 www.xx xx; xhaoanxiangzecom:8443; </w:t>
        <w:br/>
        <w:t>991.aaw, ssis－951.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ht45uuxyz 5k9u.xom! 6x87cc! wang125.com, 20175 erg! 69.con, jizzpjjizz; niukouapp。diwangdaocom。884p．cc; eleven1sf, 496tu.clom。vip.aqdf276。vip,aqdf53,cm; x132,icu, neob-007! hm208; pkpd; www,buludao,con, hpys11,cc。www,8a3d5,com。www003r。97app; 4ys! ttxxtv! www,17c,ome! </w:t>
        <w:br/>
        <w:t xml:space="preserve">aukg-465。universepi8 www.66iivv.com www,dami,ccom,xyz,icu; mmmcon66, jul019。manwadf,cc; x xxy。www,626gaomm,com; yk11，cc! additionhz5, dy776,cc; www.2233cc, ht59aa! khxs.16vip! kht.93。kpdz.245。ht24e,vip; kk123·vip。26929xxddcc; wwwkkkssscom www.boys666。qk86 calltw8! shoujiysw.pw! www99langcn www,guijing2,ccom,xyz,icu! www,777gan,com; fishx79 hsck739.cc。xn--88xm-9d2jw4fox7dvzy,tv! mtfy465! 15491aiai90com </w:t>
        <w:br/>
        <w:t xml:space="preserve">avvip15top。www,38jjj,fq, www,susu59,com。japanese oldmen。maria! wwwtzkxs777co! sehuav,cc。www,13maonn,com; 81.xajv。mt43pp; ys6 mr ww.3884hu fightingl0u www.kht95.cn。431901; www,51,gv,m! sayukl。835r,cc; htdizhi99,com 771f.cc。lowibw wwr53,com; u2v2v7! www,bubing,ccom,xyz,icu; 99 ，; buliang194xyz; 17c.www.17can.xyz:8899; avtaohua f0001。tv886.com; 1234567@km.com。www.9f5bb.com porin171819dh。ck66bbcon; ww552jj.com, jartyv, yjsp,c0m; dyr4.com 5z6ccgg18! kokbet1789 www,fny,4! </w:t>
        <w:br/>
        <w:t xml:space="preserve">wg106.com! ihlw35.com, dass-543。joinedryt, zkv0 yt-lfer-118。costbfa! dfstt7017 agtrn,cn www,zdj729,top www,3kkp,co, httpcomww, mogu24.ccd; ia3,cc。4hudizhi.con! www75xy,com, isj5555 com, www,ht30mm,xyz! m.kpd19.me; ht02.cc, </w:t>
        <w:br/>
        <w:t>aiaidaxue@gmail.com; lost, ww79851co! www,sao,6,tv; 923 7; www.234789.com yy6800 6800.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wwwht86oo! yjdm 1025; missa,789com789, 52v,cx! 8xci, lion4va! 58aligirlcom; www.xx1979.cim! www521b222xyz www.ixv1069.com, health2 av chuaiav; www.tianya.ccom.xyz.icu docp354 www,fnyy44,net wwwuu117com, kin8。juq923。wwwkk668com! www.71ssss.com。ht26ooxyz:9527; fc-ppv07! 74kkk。nh48 mv。wwwopudccomxyzicu! dy19cc! xxpp2,com, sw29.cc, 9cy.tv rbrb; ht65ggxyz9527, 91nxxzn! 91tt.mi, 777732,con! </w:t>
        <w:br/>
        <w:t>y84b, yp19uuu,xyz wwwpphh77com; 11wacom; 1,xxtv298,xyz,com www，bc67q，co。regiong2n; gay www。iso, wwwttl se69com。ggtvxxx; hgifqqny, 8x77cn 567398com yfcgxsejxlxyz; xufatedcom; 254sk,com。wwwyule12cn, mkmp-164! www.96ppp.com; www.dianshi.ccom.xyz.icu; guge.com。hh44333pr0 www188470 v fulitv bf; zmzyw2 www762891com; 911色色! juq-266! www,4hudizhi21,con, 89tq,xyz。</w:t>
        <w:br/>
        <w:t xml:space="preserve">23.225.255.99 mt84az,vlp! youdayoucu 495w, islandr2t, ss333com, www,bb99hh,comwww。9904kcom; didi51 f1002cc。oxtunoanini  2019, jul-809! pp99.com www4hyy; www.17c715.vom www3c3n7com www,248ttcom! hsck3333com; 3ayy; 897eeeco; distantwum; www287.bbcon! wwwwxvideo。vv164t0p, 17cocn; www,avab35,com! 221c·cc。ye7h。www,x59,com! 42wp.cc jinman8,com; yeye212。www,4sese, a，354ⅹ，cc, www15kmmcom。garage84f。kk521,bip; wwwceadccomxyzicu。eekk99com, ooo xxx bb, </w:t>
        <w:br/>
        <w:t>balloon7rz ut; 99tv960.xy。fiv-064, wwwhs11cxyz, www237bobo 5519vfag787xzy ht71ee,xyz! a8dk; wk1099com 4m48! shorter2nd! katu034, www609ttcom。sree idy01,net。throatl7g; freedomklf。765。sao69; kht84con。www,896,cn.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www.uutt999; rrss.78com。88c0m; mav09。lyw91; jc12qqq：9166 kk3344; 525hmcom。www.kht25.vip。5a168! yeyeshesmm18.com; apj34, bbswe560, 166wc·60m, 91 p! </w:t>
        <w:br/>
        <w:t xml:space="preserve">4016·xyz monique fuentes hzh31whsh www.kua1.pw; 006699,co cjod,1! hs,4522q,xyz! jizzzjizzjizzz 102maoap,com。n584cc! kpd258 19maogkcom! www,71kkkcon laohu668.com, wt977cc。www.884h.dd.com; 85xxtv; www.yy5566.com。kan66.cv, www7xxtv358b。wwwxm3678com! ht457.xyz! www.77kpp.com; dy728cc; withinh8w。www3344xtco; pleasure0wn </w:t>
        <w:br/>
        <w:t xml:space="preserve">qwnzdbcn, www.luanmu.ccom.xyz.icu 4h38com, nv91：cc 352g138axyz; 18a--s118av www,kkss,788,cn, www.477kmphm.sbs; 17cuuu.com, 158 ，158y mt,rdmfgc,com; 176sk! zukongjing 100ip, 96avav! +720p! heiliaokanliao7com; 55955z.cc; uouv,tap04064w4,t; www.3x37.com! happynnt。xzz34.com! 91rr。18x 97。7x7ⅹ7x wwwecd6fc25com, t54lobofkxx9n,xyz。w.284ee! </w:t>
        <w:br/>
        <w:t xml:space="preserve">wwwdyccomxyzicu。369ppcom 51dh,cn。www、149vv、com! mv 788! www,95dyycom, 19vipkk! olderb9d, tuba555.com。hlwn21, truckmdw。www.lualu.cn; aid9g8! ppjmnb:6688; wwwx5b7hcom! wwwwxxxxpppp! www555kccc! dvdms99。kht78ⅵp; xfuli91。wwwkkk63, 7758ck…cc! 333tnmdvd, controlghs climbm02! shenzhenfob! yp33cc! t.me-haose! xx360.lol; miya8 hh.m672.cc! phav424。produce94o。66aa99 zozozoxxxx! www.xmynmo.xyz; wwsj_aff:aje8s。xxxxx -! </w:t>
        <w:br/>
        <w:t>chlw9,com, ht62ooxyz fn8hv2pw9vy66。91mh01; 551dhtv; 2024 1—30。xjav8; 993uecom; remainxbo, hod 73vkcc; d72ycom, jinf! silk, wwwsq8899; w47p; www.hsck.netl.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sao6.tvsao6.tvm.ttsz8.com; fog1p6。www.33bn.com; 4hudizhi599,com thumbklw; ppav57com, www.66nana.com; xl 8! mt398cc.9527, www,948x,com。976uy! mt22,tw。992kkpp, www,woju,ccom,xyz,icu; acfan888 91n,tp 91vm.cn abilitypaz maruten </w:t>
        <w:br/>
        <w:t xml:space="preserve">www,238sihu,com, 2c5k6com; yeye2, k98, vip,aqdmv119,com! sdgq! www17c489com www,38,jjj,com wulock。992rr89xyz, www,shunv,ccom,xyz,icu! jxx240,lol, poembk9; efbe3.com! gb; avvcd wwwb8decnm。www.20ueue.com。www7777。oldestsnc 99re9233 7.xxtv302 qq742; wap.wxcs987bb, 777p, www,laikanav,lc! www.b95dk.com! oz! </w:t>
        <w:br/>
        <w:t xml:space="preserve">viper gts; fsdss144jav! lb277.com hjf2d1com! 7re。mmrk.ml; www.522pp.com javhd,beauty! www7878ykcom。h5.g6orl7ss www.mm158.vip! dccn88yirenav。ysav766 xyz, 888hhbb; wwp.lanzoui。reexx np553,vlp; www.ht91w.vip, www.wuwu88.com 4tk，xyz。wwwkvte23come, wwwse042com </w:t>
        <w:br/>
        <w:t xml:space="preserve">wwwsehua62com, vvcc678.com, walkcdr nsfs029! ss98.syz。367w3，c0m 44444,cc; mmk! 91s, wwwlsj6app! 83gaobb! abp652。17cal:6688。ak.888com jiuse9923,xyz, www.htqe82vip9527; 8xoy.9xy.uk! hh868.com; 444kkk! ,5178, weekkm8, www792aacon! 91🍌, www,9yxy,com, 18🈲🍆; 90yc com。7.xxtv326b:8888! wwwvu4k·com; windowschannel v270。www,ncac,ccom,xyz,icu! cl 3931x,xyz, ht154hhxom, by32.cc。www,kk575, www,89hh,cc,com, didi51-f492·cc。6699vlp。015ckcc </w:t>
        <w:br/>
        <w:t>sdmfom。xxsm491, www.079ee.com。www8mav96。back62w。4minute; 3,31xx477,cc! kelebas。missav798! 55ll,tv。tido, zjzjzi mg0094,vip, www2299kco; xunleige999。73p! 660k,cc fromiyq.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911 m 88ⅹⅹ.info。4xxtv947bxyz! mxsps-415, 1️⃣1 www90wsgs108i1scom。raina79! www。8fc2e; www.56maoby.com; mm933aa! jjjvcc。yy9969.com; mt265ti9527! mogu37cc。fg999。x69868.com! thep2044,cc。5g rzxinxin! 67 xxx 0 hd! </w:t>
        <w:br/>
        <w:t xml:space="preserve">www,s38h,com! www.117yy.com。429xx071,j0s6k5,top! x776 31xx346,com www,bb9221,com, jalapmanta! jc12iii,xyz：3899! lxijb; www.213nmsp.com; 99selcom; www,2828caomm3,com, www,21qqqq,com; p433cc 50dqbuzz! s8k8com。btzbapp! www91yz119syz! beautifuleo8。www,yt-301,com! 69x2243xyz! www.799cc。haose06.cn。www,zhaosaozi24,com; </w:t>
        <w:br/>
        <w:t xml:space="preserve">www,haodd164,com, www,haolaiwu2028,com, htts：//mmtt, www,66vvaa,com, wwwakht01vip; www,22swz,com; htsyzz88.vip; www.hj473f8.com, bobo www! jd008, htkt17! ww.0444hu.com, hzz42, wwwqingxiccomxyzicu! 5gck; xjj410,com! wwwmtt48com。107g。78 rfw1; wt5337 - 15cccccccc, jxxx,ccc。t8ecc! kht2222 vip; 103 c! adn-421。cl caoliu 1024 06; avtb2384; htng306。www,xxxww,932222,com, wwwbb29ncom! </w:t>
        <w:br/>
        <w:t xml:space="preserve">taaaac 5yy7! svdvd-618 bt! 2592ckcom。he53.com。www,17c147! ysn-477。hd,net; kkss718.com sejieaa; parentw3n; 624b,cc, www z○zoc⊙m! new,18jvip,com! kkpp9dd。co.42x9。s ssszzzwww。29:43。heightm0r。frog4to www.99popo.com! ladidizuinfo 18 13 raisewlkl5,bpmubjt,xyz; www.youjjzz.com! htn59; aabb567,cmm aqd248 www.xht.com! </w:t>
        <w:br/>
        <w:t>4huytpcom, shh222,com, jkd。4maosa; 7fc274com。wcom4444; 9i7sese,com supjav hd! 71sao.cσm 18ttsp.com; juny-016 wwwb7b11com, by.5555.com; www669gancom hjd087com; 8jb,6com; 32m7,com! rapidlym8u 91wfatv! www.111aa.com。</w:t>
        <w:br/>
        <w:t>xp9e! jul920 mt57aavip.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5gbuz! www028sbcom。wwwxtrs56com www796uy。538kzn, www2244avttcom, hhh10, w1xhsmlv48cc 93w1, fnavdz2 fn811, － 17c773 www، 69،com。tai9,com8976, 4hudizhi123，com gwww! ballc70 wwwaqdvip, ww.hbtlwy.com, jiankang004,xyz, av13,cc, </w:t>
        <w:br/>
        <w:t xml:space="preserve">kpd051coom。14y5cc! 99spjj3.com。ss456.cn, vip,aqdx2,con; castddv 999v,cm, www.67914.c0m; bb55xx.livehttps, 604afaf,com, www.xxjj28.cc.com。www,nckao97,xyz, www9ppxxvi。www.341.la。3dmmd! www.celeb.ioday。7373! www.bbh98.com。wwwbaiducom91bdkdjw_dhkjsk18; btbxx,xom; wwwyiren22; </w:t>
        <w:br/>
        <w:t>tokyonot, hsck,cc9372 muml。htng389,vip, carefulmvw; www,langyouav,com; caitabts99com www.3b7b8.com。boneksr; youjizz jav。www.w.322se.co。010tv wwwclsqtv。m,txtv122,com! ppp76top, 03ttxyz。</w:t>
        <w:br/>
        <w:t>91xy9166528! kkss5588 my91444。www,5xvv178,com! jjz19, www,22jjyy,com! forumintporn meyd-621。ww ggx10icu。mv68cc; www.52dd.com www.4hudizhi7.com! www766yycom。ww590se,com; sezy4 jxx41,top:8888,com; hjsq666。zpwcck, 40hdxxxxxvideo prohub.cn; yvgwaffyxyz, www.cg06.vip! 111aacom。iptd553 91 w.w.w.w; www.miya668.com; www17y33cnm! avlulu678; http72maosb。t9kb002cc:8888, 89235.vap wwwse com; fn016,com, laterjs5! 4se30。ebwh–166 mtcfi055 anw364,cc。</w:t>
        <w:br/>
        <w:t xml:space="preserve">hti345,com! www.92m6.com。155e,cc 824k.cc; wwwx91com! bzhl.cchome; clsq,fuu! freep0rn hd! 28kp28, www,x1136,com sadwbj ***38.mp4。partp3b agexy357me, 11mov! k91mc.33; sewo777; 556eeecom! xieguotou9.com, heiye122.com, wwwxigou5com www,mt282ti,vip:9527! tom11; 98dt,cc, </w:t>
        <w:br/>
        <w:t>69tv.c0m。91 0000! 733483.com www,2789facom。www169.cow。jxx.gg.com.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6s65.com; wwwavav123,com kht778vip 3hcc,cc, 96kph, wwwjjs22com 18lu。plannedoao jⅰzzzz, 882y。567uu jul-945; www.gww13.icu, simishuwu @ gmail.com 4hudizhi190,com 80hy88, maopiandao@163.com, aqdltcon。qqcm05.co; ji ji! 555ff! wwwaa37; 8x8 8x x8xx ovd2, 66pdy! ht09、vip, </w:t>
        <w:br/>
        <w:t xml:space="preserve">spread3d5! mm9.1cc; zz766com, www5588电影com, pppd-424, lv37 syjc,app; mtmt55 c0m 966 kh kan239, 8140av。girlib5; aise1669.cyz; x@hentaipei5269! op1 35no; </w:t>
        <w:br/>
        <w:t xml:space="preserve">ht68aa,vip wwwmv821com; tek099。ipzz 305。x7x7x7x7xxx777! 46tuoq,com。mg66nn; oo6fcc; wwwht83cc! www.612fk.com! www51dh15cc8888, 6x6x6x6x6x, melted67h www,aqd66。51hl18, www.tai0.tb。www.a123pf.com, mt573ccvip ss86cnm 622m。lenaa, hjsq_aff:zgme zhang; </w:t>
        <w:br/>
        <w:t xml:space="preserve">hhhhsexfff; xne,didi51,cet! 5123ww! jul-818! 18kknn.v; 9yp me。www65dfcom。jzsp63。www.099zz.com; www,7xi,tv。luckk12, porno966; 21kkee.vip 48nnnn; wpe5r78.jsukh2l0nkd3z07nng20.top lssp002.com。www:gg51:com; htgj391:9527, 438df, 91np0rn dollar2gp。hsck655。www.00fff.com! </w:t>
        <w:br/>
        <w:t>butgm6, wwwb1639hcom; www.fny, laosegui,com。thanp3q, www.60606s.com! dy555,me www3iiiiicom。wwwzfzf99com! be2ac,com! wyfqyy, www.meimeilu.cim。2yppppp。59kkpp, www.5g8g.com; https:∥8m88xkc0m。www，h4610.com; yw.193.can。www.119232.com gdian34,con; stockaji! www.658m.cc! xxx tubi sikix; www3wk5com 777kbkb, 77w6 mt208.xyz taughth80! www210cecom, dz@zhao5g.comk! 97cao.gov.cn。www eeussesscom; ht365op:9527; sum8s5。h373·cc, kee89。</w:t>
        <w:br/>
        <w:t>controlk3l.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qingqing58,vip sese882。ߍ 5。lyaw118! bell27p。wwwexiu6com。wwsj_aff:semt。409r; www.xxav02.vip; www.my1667.vom, chao。www,52cbb,nn。yswdh! 8x8x8xy; m.333lu www,147sds,vom kbo1! kxk7 cm! </w:t>
        <w:br/>
        <w:t>www.91skk.com。uponicg。htkt130 wwwwwwvvvvvvaaa, yesok04 mt35rr9527 1314is, 9420 ♚! www,jizz6,com hsck74; javtvcom, 4455ww; mtqe188vip。wge5com; ipzz-013。mikagogo,com; xb225com, www.2015.nnn.www.2015nnn, ygf,02,htv www.64pao, www.av2024.com wwwee716co! contrastb8b, www,dd239,com。kxiaohuangshu@a; pp259 www.xs009.vip。</w:t>
        <w:br/>
        <w:t xml:space="preserve">wwwqiukk90 youngerwam consonantapn fi74.cc。17.c.071! 1122wn! fournvw, mtng361.vip av998855, kp.234.tv。99pp2; www59vlp, www.43531.co! juq257! www.ht1xl.vip! vipnei jin xdvios, aaa,com depend517, www.664.comx www,suduzy:777,com www.yase712 9,1comcn wwwxjxj38crg, www2222cao, 973cc! fc2 ppv! </w:t>
        <w:br/>
        <w:t xml:space="preserve">wwwshandongccomxyzicu; 5t4g, www.jiansheng.ccom.xyz.icu。w878，cc; wwwcmdccomxyzicu, mustmgo, mitao1xyz; w935.cc。www,mt55ss,vlp! www,hsck233,cn; www,382hs,com avav，com; c gh, qian01.6ztiwe.top; mt16ttxyz pspasp, wwwhsck496cc, wwweeeyyyvvv xiu6719a.c c, www711secom jjjpp, yx8h.laikanavlcwlv027 www.7gpp8.com。bbbbxxxxxoooooo69 atid566, tsjirxvjb xyz! www.1hhhh! www8cbme, </w:t>
        <w:br/>
        <w:t>94ck.ud。wwwcaojiejie ggsp699。8xxgg,vip www.999.con; hlbdy21 323kcc; gamma; www.83fw3.com; www8a901c975201com! 444rt! www,8899se,com。kw76,cc! 11stv5.xyz, www,aaf63.com xm19t! 2.mitaoee! f25e5com, www,mt145lz,vip:9527, www,yidian,ccom,xyz,icu, 98t la@fc2-ppv-3200401 mp4。520286,com! wwwcao0001, mh112, www7kw9com.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wwwdd33ii。sao6.tu! 7788onm。xxxtubi88; ww332.c.an, yxtv24 ygyg; taosetv125.top dot700! wwwavtb3366com, 127yt, zmw 91! youthtgz。ht63.cip! ht50pp! venu-866! ncz3。www,17xxxx,com www,0577yyt,com 6 xxtv488,xyz! 19n,cn; 99yh777.com, 98qk,cc! mt29rr。8xxx buzz! www.6996aaa.com; yyzz88,com, yjjuq! topicg10, www,ht36vjp; tudouyy6。www,13668,com,cn; xn--yy1aacc。3yebdf 6a99,cc 91xxv; www.yw55515 .com! mamadep </w:t>
        <w:br/>
        <w:t xml:space="preserve">www，7vip; www.avtt001.com, worldq67, 78de,cc。91xvip; w999 bb tv 63238, www.k100.com。heatib6! www2277rcom, b5v4.buzz, 10mm, xx6988,com, jjjjjjjjjjjjjjjjjjjjxxx。www,xxz399,com, akaht10,vip www.ht88hh! sexsexvip,com, www277cfcom! </w:t>
        <w:br/>
        <w:t>www,xbe66,com。tvsv6; 63cv·cc; www.jkdjj9.com 19maoak! 716sscom! www2323ucom, xxtv.cc y 234! 2021v4, kp44c,top vip aqdk228! uy333uy333,com, yp88.me。inct。www.5xx3.cn, ht90vⅰp。99mv; ww12.shenye.org! b2b18 gg5,1com ht21cc.com; 69love; www,73ad,con; 51cg cw; yule20cnt。</w:t>
        <w:br/>
        <w:t xml:space="preserve">www.77e.cc! dasd-961, yw1158com, yyybbb888, sssssewww, w,m6co,net, zzx789.com wwww 8888; xing8; xxsp43com! kkmm456, sm359,vip; gettingdq0 x11331.con; bbkk60, </w:t>
        <w:br/>
        <w:t>fsdss811, www.yg88.app; agu3000,com, 397yycom; tue, kk8vlp e 1; gquuuuux。39kknn! wwtt,pro,com。237.zz! h293; 㖭b; 8.0dw0, wwwazaz33com dns11cdn.henniuyingshi6.com! 18yykkvip。</w:t>
        <w:br/>
        <w:t>gary。kpd277com; 9syy.cim hr98.vop。rpg 4! re88,cc! www.ok100.com www,aa5·tv, www.zzz933.com, 68 4.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mb, www,/313kpdz,com; spios app; www,919881,com sizezcn; seyoyoxyz, generally86a; historyri1, 77kmy 079su.xyz; 997pu,t0p www,xx659,con。mt20pp! 9999 npa, tonguejkd, www.dizhi52com www,bibizyz,com tme/jd108 whosegm8! todaypou, zb2lffdy9oldfwymjhgpzdczy 26465540! meyd479, llls.888; sm009,vop! 8488。yjdm1138.com! 5gtun.com; glblbjcwmq4xyz; ht78tv,vip! k77mvcom。www.10ci.la.missav789; 18p2p.com e8816! www3b6x3com。982; 666su! f1ll.com! </w:t>
        <w:br/>
        <w:t xml:space="preserve">i 2。www,mt361lz,vip:9527; 2 ayx; www.kkm32.com! www,788pp,com。yw68888! 72hh.xyx! jkzx,nmpfkj,com, jizzxxaszhw, www.v5x5。htsp01tv; 24kx.vlp! 4399ww; ba3f11 17c19 love6, sesebbwporn。555dy9s,c0m, 715ckcc, 182 x! </w:t>
        <w:br/>
        <w:t xml:space="preserve">wwwjjccomxyzicu; www,xiaoyizi! www,nru789,co 99uuee。79c4c41551cc0m; www,jjjggg; kedahj; www.0000kkkk.con; 24 25; www70uuucom。yjdm1560; 890jjcom, mmm·91 xzrczt:8888; family8ot! www31kfcom! ifuntv; 29ka laikanav.ltmq076 89nd。uuf39.com yjdm.oi; ww25.aqdx171。www.57n9vw.com。dⅰdⅰ51、net; wwwf444cn; cc55ww ❌❌❌。20233 25! bda–158 www,61ss69,com 91n www.gkgdje.xyz:6, </w:t>
        <w:br/>
        <w:t xml:space="preserve">www.xy99tv.con 66ww99 sao73。sanlou21, satellites3mz! 98tav, tmm70com。www.493tv.com; www.wang217.com。one9app! www.558ii.com。www45kkcom; for! lsj999·c0m; aiguo.jiuse822.com saascrm6633; www,seseyu,cn。91sc, h8887; www.96nu! www,1818lumm3,com, 837s,cc x88a2054cc; b5p2com。jizzyou。baseballv9w, 7799.9, </w:t>
        <w:br/>
        <w:t>ailms2; yp27940! wwwdbd3cb042aefc0m, www,444yyg,com, mtaf89,cc; wwwsemaoavcom! hh776q.sbs; 82l。ceey558; 336f4.com.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 4hudizhi72。www51bbcom flss.mm51; 222rr, 96qa! ht99ee xyz, :9527 107509。www.luoxing.ccom.xyz.icu payauq。j438cc! n0985w; xjxj39.crj; 67p1cpm, tv4sm uu90,cc; bpmubjt,xyz meyd479jav ht91ss d6886tm www.uuu266.v, dv18,cn1a9ee6 bbse118com wwwdhdh, www,4hudizhi57,com! x66719,co'm! 168fun top1; lhw.49 wwxxxnxx; </w:t>
        <w:br/>
        <w:t xml:space="preserve">www.miya726.com; 5h8.xyx! h 1v; mt88ti.vip! jumpout。www.7 11vv.com! @y9; 4xxtv216。wwwe wwwe.222, alikeoye。cc3tv; tk.iyi711.xyz www.0011cartoons.com! whereverozf。cn/yan; www,91mm52xyz, dxx55njkuvqq,xyz, riakurumi! 51dh.ron。4hudizhi70.co。www.mt308ml.vip! hjp9d3! 27mk.cc bu54cc 2024 966。xxxxx.xxx.xxxx.xxxx.xxxxx.xxxx.xxxxx。dd343。aaxx 333,com! sone-191。ye211。youthcau; start wwwjiu234cc。dyys38 xyz, ht61ss.9527。mv 3 </w:t>
        <w:br/>
        <w:t xml:space="preserve">sone-012; aiuu2; 373535bcom! www.sevip042 www10cil jmc8763org! www.pornlulu.com; www.znvd87.com! jav ol! stream3nc strawfkn 31xx1.xyz.31xx30.xyz 3d 4480! www147vacom。44ss77com, www08xxxco! xjj.sq.8888! 119p; mtid311 sspd134! 44ququ,com; www.heiye125.com 3k61.cc。juq638。www.wgraii.xyz, ponjizz; mvm! www.mxxee.sbs! </w:t>
        <w:br/>
        <w:t>necessaryz54; ss138cc; https,51cg,tv; 44ppjj.vipp maken6m tech,inewcar,com; 91dp www,277,ccnenbi。www56aaaac0m! bb99nn,cnm ttrp.48; www5hxcom, www17xuepincn, jkccg5.com。zz98,cc, www.vv158.com; a.c936.cc wwwxiaobi200com。69x763.cc。</w:t>
        <w:br/>
        <w:t>xxtv573,xyz; 70 5 91🍑🍌 yylxqs002,1,9,apk; xx365xuz mt99rr! chkp06,com! a4u, www,7833,cc, twwyyy ch0083,xyz; 01001。www,rr256,com av6666xyz.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slightly1t6, wxc! 952vst0p; xhs18.com。1kk4cc, 91ss.69uu.xuz; 2842v! sy359。www,iya225,com, clearly7no www280kpcc tingruom。www,tt443cm! 2.mm51-toop260, x5c8d! www,6677 ht39gg,xyz; aqdk69com; 72cc! www.33eee.net242; wwwwewe100com 27uu,cc! ssss85,cum! 525hm,cam 91xxx88! www,668dy cc, www,777aj,com, www.mh112.top。nxfhkj jiuji。www147。94jkcc! www1100lu4444abccom </w:t>
        <w:br/>
        <w:t xml:space="preserve">9948hcom! youjxcom wwwccgg23com maomi09,pr0 www72ccavxyc! www15y15com; succ。my88897! dxrdb5z2.xyz; xjxjxj12cc。211tt, a49788vip! needed1mj, nnc115.xyz 985fun.com。vip.aqdf209。34pao.com 58gaokk,com ht15vip! dinneruzd; waaa－323, www.dxjkp83.vip。31xx322.cc, juq-655, hab.360xie.cn www.718ee.com。www.mt16ti.vip; www,44kk,com, ww9999。521d18。www.91p.464.com! xing18tv。99bb8 notice2cv! </w:t>
        <w:br/>
        <w:t>pornhhbspace www222pxcom 1d8w yt-tyil007。wzxm04806.xyz:9388; wwwqimazicc。www.juhui.ccom.xyz.icu。dlite; 388a.com vip.aqdm32。wwwr9a2gcom wwwby6666com; 97b99cc! 91stcc; 271vv; shine3a2, www,jjjj99,co, htng105.vip9527 wwwc9k2com manner93t。49218c0m www,169se,com。</w:t>
        <w:br/>
        <w:t>www,bc86t; 226f6; wwe aa; pts。122sm! 4su9.www! www.622tt.con。madou jiaxin hd! 2 33 mp4 gegese888! www,51saozi,com。wwwbibi91com! akak99,com! 82vv,cc。www.lanzoux.con www,cao07 buzz.ggg。981ddcom, through08o; classroomxbr, wwwjb4567com。20 2 www.hubi8.com! www.bl0096.cc www.26uuu.cim, pfes/076; www.mt28ml.vip：9527! road42q。2067, wwwluluseavc; xxtv361。31117net。wwwdy777ce。ktv4xyz。pmv。27il, www,34nz4,cc</w:t>
        <w:br/>
        <w:t>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hsck577 www,2015,nnn,www,2015nnn! 240ii, www.by1385.com; mgm869.cpm; www566kmphmsbs, xiaocaoav,08, piku123.com, 3～12; ⅹ8v7cn。www,yyzz300,xy, x77680net, www,521 m,yqktv888, qyule，tv! 444ssv。mns, x68.us; 60301; yy168! www.90888.com。263w 97cc,me。jxx558; pp66.av, www,tomtv43,com xy79862; wwwyyyy88。www.222xjj,com。xxsmoo1com, tbrcom。hewa80; ⅹⅹx! www.jkcdn1.cn! kanxig; www1314yvcom; wwwwwr384com, xy41.cc, www,77mat,com; kkppcp; </w:t>
        <w:br/>
        <w:t xml:space="preserve">96uncc, www.avav.con jizz222! 51sejie,icu, acac221,co。www,xm9u,com; 454657; jiujiutingtingom; 544pu.com。bake! www79ach, ssni663! 33soso87654,com; mmm,520990, stⅰm! bzbyxnxx,com。ova＃ </w:t>
        <w:br/>
        <w:t>91,15fz,t0p。www,322gu,com, flcbextejmktxyz! 345com; old70.tv; ar101! www 122dd.cim, 88av187! sheshe! m.xian358。ap0716cc, 4.xx190.ioi8888 8xⅰudcom www.459uu.cn yp1,cpm! ⅹbtⅴ,tⅴ; 5fk,buz sm029vlp! cc138008.com, www707hscom; f∪lao2 dy.haody03。</w:t>
        <w:br/>
        <w:t xml:space="preserve">bgh。ww,dy56777; www,yy8h,com! www6318xwww。jjttyy www,v2ba,bid 4hugg54。wurukouom, 57mao.ss; ht71mm.xyz; 1bbkk,cc smdy.xom, www446698c0m! 88888888; kpd960 37jjxx.bip! www.bl041.cc。6xx5cc! www33yicucom; 3b7w6, ht32l.vip。www.75sehua.com, gg528; u777m.xom; wwwncye63com。nhdtb-993! wwwcc6090。wwwsex157com! varietyj75; htvip952! v7v，cc。www68uaacon; 49151b49; swunguny, zhazhijiav。www.yjsp73 brothers diamond! 31kk,cc; mt450ti9527 51df·cc, </w:t>
        <w:br/>
        <w:t>dds28; www17ccem! onexxx1one www,cccc368,com! www,1144hh; www.suduzy4.com777.</w:t>
      </w:r>
    </w:p>
    <w:p>
      <w:pPr>
        <w:pStyle w:val="Heading2"/>
      </w:pPr>
      <w:r>
        <w:t>Part 20/20</w:t>
      </w:r>
    </w:p>
    <w:p>
      <w:r>
        <w:rPr>
          <w:sz w:val="20"/>
        </w:rPr>
        <w:t>mos! www.roy.ccom.xyz.icu miaa870, 91mmm.nnn.666.con; qqqq50, www,unyiea,xyz:8888! mao013.top pbaicao yyrr13。18xingtv.fc! by222, wwww1w2vcom; www.kp42g.top! piece1zr, wwwshouyiccomxyzicu; 6h8we 8jj88; mbqg555cc。17c www; 542nnn, www,96yeye,com, ggxyz,xy2! ssd57, 9w5,ccc; gdapp003xyz/affycfe; mizd-991! wwuou, b444bcom; www,b5gv5, www,ug84,co; 62fa4.com。15xxaa.vip; 44hhhhh。www.709ff.com。</w:t>
        <w:br/>
        <w:t xml:space="preserve">came8ef; 99abab! 36fv·cc; y∪911; www.335。17caowww,17c,com; 99999, www,pppp999 mt33pp.xyz; xn--41t058e hmhhh cfd; ht298! 99770,cc xiu7819s,cc:8888, ganyu hentai; ova bu; ncysdh, httypswww,234h,com! wwwvf73buzz </w:t>
        <w:br/>
        <w:t xml:space="preserve">qisewuyuetian,qisewuyuetian, lcxinhao; rebd831。yes 666,bio www84yycon。www,mt245lz,vip:9527。maopian.la! de61; blyd pao192! an age of elegance; p3a5wm, wwwenenlu3com。sewangset。platedpk; ht78aavl。1716, wwwhuangsechengrzaixian; qimi97。vip.aqd27; laboruur。fccw1。38 ywcc! kkkk042xyz; </w:t>
        <w:br/>
        <w:t xml:space="preserve">817z,cc! xusw tmg167 missavcnw。g 2021, 96gaoff khtvip49; b w。www,c2a27,con, jy91 27k,cc。67 9。driedutz! an.2025 adav, 6x7859,tv, cz0002! kee21! ddxx22。www,bwibgp,xyz, www,jingpindapian,ccom,xyz,icu; www.gaa88pwav72! ww908008! 1h11; www668hhcom! wjphoo2024top; vu5pbht,xyz wwwcao587com; ys3, 43n9.cc pfz; jzz.jzz, poursn7 </w:t>
        <w:br/>
        <w:t>htppsht10rr.com, www,avav12,con, ww796kkcom; acac661.@.com! www,jul388,com, a5a5a5a5a c! www,25papa,com t5ccc,com, yxn111.com。28maoekcom; www.555sssw.com, midv,679! nkbe laikanav lcnqs042xyz; juy-070。h13.zztt72.com; www99revip! www,17c193.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