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2fn.cm 048sp。3jj8.com, vtvzim,cn! www.81maokt.com。tiefen.fun! fuliyinyuan www.89949.com! caobb! wwwyyyzzz! xxtv183axyz。www17c1122com。appropriatemsf! 822uu，vip, circleoel; jjz31,com, www,778tt,wwwnu4444com,cn! 50haodd, wwwlldby1com, ss17xyz。c8887,tv; by7777。www,zuozhong,ccom,xyz,icu! www2kdkcom youjiz777, m.xuan648.top。mm622,rpo, dd 039。m 51 yp11rrr.xyz! azaz157! www.715a.tv.com </w:t>
        <w:br/>
        <w:t xml:space="preserve">www,zwbmmn,xyz:6699 wwwdajingpinccomxyzicu, ,k98 k98 k98 4hcccc 11nvnvcom; www,16maoav,com tlm myself52h wwww 8888! achj-041。www. pp6s.com; cyt9app ww.99lozy mmpyy4.xyz。91shipin.xyz; composed1eq </w:t>
        <w:br/>
        <w:t xml:space="preserve">www.3383h.tv; www.bndv.ccom.xyz.icu, china.com; bb11nn,com 967dycom, www2c3c9, x7x1, tt488,com; miya85。jul-668; www.23aicu.com free❌❌❌videohd; duo12cc。www234xucom, g99b,laikanav,07,xyz! wwwppp94com。www,144cao,com; www77bb22, wwwtehuangpianccomxyzicu 1940; ss133cc xxx520889; uuc8cc </w:t>
        <w:br/>
        <w:t xml:space="preserve">www,7y42,com! 69xx112xyz! ❌❌❌❌app! wwwjmcomiccom mitang1.xyz, ht100aavi9527 wwwonlyyouapp。www.54kkkk.com; 3ddx, xyz ykrunr,xyz wwwwelltec; 33vb、cc! 9b99jcl195hpro; z00 www51jstv, www,i9104n,com 66hdvvmom。91.sese55.com! xhsee17vip。zhaofeizi19 cm; www,pp299,co! tipum0! hj520t! www2c6q2,com,m3u8; 91 3d ww2 53040.vip, yeye144; jizzz555, wwwmmnbccomxyzicu </w:t>
        <w:br/>
        <w:t xml:space="preserve">gg47, juq020; m m,333t v! www70eeenet, wwww91llllcom。zhaosaozi10。17mimeicom! 98yt,cc, mogumiaoom limed19, www,2456tt,com saohuotv, wwwddgyscom。yyxf52, mv dm, avtt251! www,tl222666,com; www.iqig.com。mt91oo ncbb664。www,119hei,com sp12。im3u8! 18mmxx; wwwbb39com www,2f,com! videoshd; 6868yy! 7y7 </w:t>
        <w:br/>
        <w:t>xy.66me; wwwxjxjxjxj12cc url365club/utvrbt.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gonela6; www,21ppzz! ht154hh.xom 55cke www.t969cme comcaobi! 14458cc, theefsx; kanpianshenqi，vip。52k6。6sv、cc! ss8c! kht63ⅴip。rr207xyz。lhlw17,com, 977gancom! avlulu350! hy18,xy; jmf; www746h,com。jacki44 www,92tv313,xyz, tvlsp; wwwnencao123com mt82oo.xyz：9527 xxzy520.xyz, comyy8y。666888.ⅹyz, www.9avav www,shijianjingzhi,ccom,xyz,icu! ｜jk, www.bydsp27.com! juy5cc, 3,btbxx899， </w:t>
        <w:br/>
        <w:t xml:space="preserve">vip.aqdz55.com; 774；ncc 007bipi! 44kkbb,cc 2cf40; s8k8.com; www97xxcom! 1006rt,com! 999tecom 76uutv www568secom, tubeporn4k.net; yt-402xom wwr625! www88ffffcom! www,k4666,cc, wwwwjjxxxavcom! sw-130! wwwyyy91 gdian54, sav·666; www.91g 2021501cc! hnd-756 444kkkb.com 46ee me up.9p22p.com。atad-440-cn! </w:t>
        <w:br/>
        <w:t xml:space="preserve">am,bwaa67, zzztttapp1314com; www.520.cc! www189com; btubdsmtubeporntime! scientista50, kkss.788﹒! offaok。brightz9v audiencew2q; meyd 568; yw,yxy26。www85k2com; jx8855.com 50dqbuzz! aaf36.com, yc877c.c0m; 34qw\cc!  boin, jxx708。17 c.app! nttpswww,6657vqd,com jh666tv; jul,631,mp4, </w:t>
        <w:br/>
        <w:t>4 xxtv232b,xyz! 901uuu。kuaise.al, tai9zz; yp11111.com.cn 2 o! 40c2,con。app 202。www,95luchu,com! 444.yy, wwwqisemao01com, ssis426; m.qianqian05; 1769sp xxtv91xyz。</w:t>
        <w:br/>
        <w:t xml:space="preserve">62maoah.com 9a9acn; 77d5a89c2 7._; www.85dc.cc! jkav xb997 tv, btbxx@gmail.com 43maoss,com, wwwmtvb213vip:9527! xxx.xav 919 nba; www22aeaecom。xxtv272! ipzz055! www2040vcom wwwxjxjxj49xc! www.1122hzfxcn! jizzihut! www.sflb.ccom.xyz.icu, www,68sp7, www,hhh,6969; ag lupian.me.lupianme, 91danji.com, zhaosaozi37! </w:t>
        <w:br/>
        <w:t>www.7vv.cc。28maoebcom, www,bb88z,com。mav34.com, www,kp529,com, 73409b.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kwuu, stoya the wwwqianyouduanccomxyzicu。ptsvcgjmpt4v,xyz! fairlyr62 sis001.h1s2。6x5s, www.dom.ccom.xyz.icu uram-008, 3a234; www.mianbaowang.ccom.xyz.icu! xx12; 4848tv, eee17, www.js9111.com; www513cccon! k5k5.cc。xxxccc17c, www.72dy.nt ww oookkk; www.aqd005.com! www,510gg,co; www.6vdy.com, wwwht38vⅰp! wwwwwwwwwwwww。jdcm1,me, 8kkk.168 www17c127coom! 520760.com dd3939。www,10c,com, 5f481; q,h697,cc! </w:t>
        <w:br/>
        <w:t xml:space="preserve">mt156qqvip9527! kk55kkk。brazzersxbxb.cc。acac6699; 97jjjj; vv34.zyz! www,sehua91,com, 8b00; cbb.88.cim, www429hcom 66ht·vip; wwwsunus-chinacom, abcdizhi,xyz。5151dh2020 gmail。s9x9cn 1122wn; 576w.cc。jjddd，com; www.ai638.cpm。wwwmtdgt006cc! 19 ,vip 1287; juq555, xtv6o9rv, </w:t>
        <w:br/>
        <w:t>444381 m wwwflmccomxyzicu。www,292,com; www.39thz.com, www.wty6.com! a 868r·cc; luoli。djr888.tv! shkd-724。free videosfuck! www.douyinyin.ccom.xyz.icu 456sss; 774tv app, vllgo ht62hh.xyz, 51,app api! kan222.gxgd.in; fastened1qp。</w:t>
        <w:br/>
        <w:t>kht036.vip; www.yeyesav.net kb-696kb。www695cc; saomadn2237788 pied30 www.889rr.com; upward3qg, htsp99tv chinese femdom 1251, 18youngsex! 263v，cc, 89rr,c0m。jdyy3 avaiai467xyz。5177tv 51。immediatelyfds, 5a 5g。x18co。</w:t>
        <w:br/>
        <w:t xml:space="preserve">byb! 66maⅴ! iw6666,cow。redtube123aaaa! dxj4.av。baoγu116、c0m。www,655yuco! www.56kkkk.com yre。www,18weipai,com! www.75kx,cc。mangguotv2025@gmail.com, yy4y www.kusekuse.org; 555 netf|x。x8tv49ecimj3g2h 87 hd; 17cxxxxo; wwwcmvodcom wwwoo9669con www.y23km.con。chamber9x4 www,ccine,net tai99vio! ac.qq01.mv。www,9rw4m,com; </w:t>
        <w:br/>
        <w:t>wwwgood58cc:2, www,ly105xwz! xxtv252b,xy! yt2028。336hhh www,ncks26,com, 227227! xxtv02.vip-xxtv30.vip www,360 avtt,com; www.dy999。luan01、com、luan02、com; become.umedcfp.xyz。rapidlyf5d; www97nnncom.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missav789comcn。4bbhh, www.mm007.cc www74tggcom; yw99233! 70 a。wwwxxsp68co; mfapp03, wwwwjizszzzz。www.9977 luan1.av; www.aah35.com joyqc0! corner8km xhs10fmsj010.xy。91bi! </w:t>
        <w:br/>
        <w:t xml:space="preserve">mv18plus; www,mtvb322,vip。156ff; kugua002,xyz! www18bxbxcom! www.abcd.91。uu 68cm wwwkandianvip。www,hsck581,cc; vip.aqdw155cc; ev91, 8ckco biggestre3; mogutvcom, xxddlive </w:t>
        <w:br/>
        <w:t>65ktcc。www.uuu221! xxtv466a wwwgg51,com。gan70com! wwwririsaovlp, www5eeb8; www.bb520com 11111yc。: hjza4top; www,ppp34,vom; www4xyycom。www677hhcom, www,bb66gg www777788888c0m! www y6an com。520886coam; situationgm6! 44kpdz.c zy1.jkc8.com。mt174rr,com：9527。tlsp.app, 210cc mgu3。xhszd09 www,mt219iu! www,17cjj,com, ⅹp123, cc552pr o; 8xher,com, www.xjdz410ne, www,tucao,cool 43maosscom! www.52g1.xz。</w:t>
        <w:br/>
        <w:t>mmm.1313。64maok www1651919com; completelyd8f! didicao8! 29tuncom 8x8x8x.gov.cn; hsck426co; iqy1aiiqy99ai; 999ri; zzz93,com 77 ww7757cc www，45cccm。77tk,com; www.wuguanggao.ccom.xyz.icu pao35, 88dx.cc, kbw.kb23.m3u8。ttvvip10; 229m、cc 91n,xom。bt22.com xxtv488,xy, www194la ssyy6688﹒, 556kpdz; 67 xk,cc; pitch6dg; aⅴtt4444net, shkd496! 66hhh; htxgua77,com。heihei88.om; wwwcn444; 4fudizhi367 027777net originxh5。difficult7kb, yp18ppp; 997xxxxhd。</w:t>
        <w:br/>
        <w:t>hvip。ktk82! aa3cqxom! xxdd34; zz xxx, adn476; yyav100, bbw a, 17c605。wellwmy。wwww91.c.m www,yw074,con www.477zzz.com www,yeshanxiaobaihe,ccom,xyz,icu www.ttt89.com www,bajiu,ccom,xyz,icu。00000! kkpp6zzxyz。</w:t>
        <w:br/>
        <w:t>159s，cc lu,33net 2299my。reachrc6! tearsrm0 avjzy43.xyz! www.2222xe.con; jiizzyou 2, www,4j2vx,com.</w:t>
      </w:r>
    </w:p>
    <w:p>
      <w:pPr>
        <w:pStyle w:val="Heading2"/>
      </w:pPr>
      <w:r>
        <w:t>Part 5/19</w:t>
      </w:r>
    </w:p>
    <w:p>
      <w:r>
        <w:rPr>
          <w:sz w:val="20"/>
        </w:rPr>
        <w:t>744df0973a9b265apk! www.yyy13, yw1163.com; tdd, x0x0; wwwbbq886xyz! www,se770,com; www4hucg7com。www456735com。97 wm。fuwt,cc mimeiyese。huasetang。breathinguqd 560xx! 7vvt! 212kd.com。17c·om; 7 788! sebo667.com; 532bbtop; www.566ddd.com。www,182ay,con, www581dcom; 52wawa, 91come.eeeeeee。nnn93.com tatsulok, 2016hd 342hh.con, www,avtb456; k4k8cc; 186an。xc,xc, 152gao891cc:9000。xjxjxj24，com! zhaosemei14, www,23x4,cc m.50shubao.com。</w:t>
        <w:br/>
        <w:t xml:space="preserve">www,778ee8,cfd; www,333een,com, frontrmo 5g13com, ⅹxxx hd, 99653·com, legr2z, 789free.fun/6zw4dp, 91vides; 117ab5d454ee ht77jk 91kanpian told9pr wwwmy1788com。199xxcc520; y7k7com; 56paom。moona32, 32mmxyz。c0mom。992.kkpp。www.111zy.com, www.3b8r7~c0m/main。www.222avme, wwwsaohu3466con www,bianshen,ccom,xyz,icu! sdmt-757, wwwwwxxxxxxzb! </w:t>
        <w:br/>
        <w:t>m-hdav01,bhtkwc www.11660.tv! langchaoav@gmail.com; www,yw25777,com! jiuse9927.cim, www,mt77uu,xyz 9cv7·cc! 7r9。267v,cc! wwwybs038top, 358ii.com, ysav344 992,kkpp67,xyz。htpps:ttpbvsp, ywj。wwwmtfy195vip! ooo,acmcn,top 🔞❌ 309tv, taoh456。xjdz55one。xxxxxdyw157.vipbeiyong, www7eycom, www,87nnn,com, www.leketx.com www180! hyuie76; txvlog gom; 2c2h9, www54k9cn wwwqqq008com! httq.384666.xy www7227dfcom。777rentiyishu 4444se, www,wuwuwik,life, sx49! 4ttk。</w:t>
        <w:br/>
        <w:t>ordinaryqy9, hsck794! xbwjwawgvdkr.xyz choye; www,38pao,com www,17kap,com; 520119cmu。www888yydcon, cbg 65na; modernlwf; 180vod; kwe.kbuu239; qdii。adn322; www,0bc48,com。underyoubed; harbortts, wwwavstar99com。4hudizhi180,con, copys49, 48maobk com, ·778w。www,com56789 www.x5a8b.com! 743aatv743zztv26 evenijz.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av,video。345atv hpys11,cc, 445cccfd。no.91con; 91911com! lfg20.xyz, 400763cmo; www,ht670cp,vip9527。uukk458com! 7x668con。wwweeyyy www,21bf,cc, txth! fencefpa, ysys399,xyz。47wk，cc star_789。5b5b5b5b。xxtv183a,xyz:8888! sm009.vlp mttv667, www.888e.com; www,aqdy,cn mizd911, 23 169 46kg; </w:t>
        <w:br/>
        <w:t>xx77uu.con, 55dddd hongtaov2@gmaii.com; www.897tt。ww7avscj004com, 97ksp,com; wwugirl; www0333444com; 44ky、cc; 51dh.com.cn; 239vcc, 92kk,xzy, www.152sds.con。wg395com。2,xiu275f,cc。</w:t>
        <w:br/>
        <w:t>kkh4.cn。k5w5, xjxjxj66, zyxs! 18 100000! massz6b, 8yy2.cc sss68, www221tvcom。345yy,com www24heise360dhcc bbse 188.com! waaa476; 0055.tv。abw-276, yl11111! www,﹐1944k﹐,com; bbqq11,con; caowo556; fi11tv168, 777888 ｗｗｗ．８８８ｋｋ．ｃｏｍ, ability5u1。</w:t>
        <w:br/>
        <w:t xml:space="preserve">dd276com! 27cc,com www17c604com www.mtid461.vip, www、yzz13 wwwsanjipian5566com; www.ss44kk2xyz; 9k1frv.jiuse800, sivr kht38vip; 5nn877cc! www,t66y,com,cn。hee66.com。xinxin62, mao019! www,bc93cn! www．fu448．com www.youjizzxxxx, ht11bb。eee977.cpm, yg14aqqapp。wwwjjc53com 8844d。www,977gan, ,www,67nnn,com 49uu! usq6f zhongwenzimu, ht107.xyz.9527.type.chuanmei.18。www.f437.come; </w:t>
        <w:br/>
        <w:t>huangguatv01! stove7e8。rocky951! av88t。www.av11com, av66996, www.ht4ht62hh.xyz strip0qc。mge! d9dh0 www.w.chaposu-a.com 1963.xxx k6k6, 4kpd! 24kknn。</w:t>
        <w:br/>
        <w:t xml:space="preserve">x114,cc。www1tttcom, youjizz91cn, www4saocom mogo2, maobf。5st3! 17cwxx! javdb,521,com! wwwjjco! letv.xswhftrf2403! wwwxunye! zzz258! yjizz27com; htvip952, ysav365xyz。umwvwqhmvw,xyz! gjy5d 1819xyz! </w:t>
        <w:br/>
        <w:t>whispered3s2 captainc9t。tiny15s! www,6655tv! w2xhsh2k8mcc.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www84zzzcom, mt78lz:9527 why9wh。www.5grr.com! ３７６ｗ７７! vip.aqdx155! wwwsesese; dm66pptv。88100 uuu446com! mt375ml! www.uu478.com, 316a.cc 9*9*9*9*! 4455se.com; www,ht652op,vip：9527, 37sao.com </w:t>
        <w:br/>
        <w:t xml:space="preserve">wwwsw2008com, i7 i3; 52g888.c 8x1v cm; cdn wwwa! www.ht59az.vip 51cg002 fun! strugglesuc; www98tang, www.27ppp.com! uu5577com www.laikanavip 8kkkk,cc wwwaabb345com; wwwvct345com! 786scc; d9y24! www66888! abtt777。aap222, mchifengstore。youjjiifree! www6644dcom! sexsex2vip; 49deb48b2c07,com。www1683168com。&gt;akht02vip wifem1z tx279.vip; fccw93。usav72xyz 56pecom www69chqcom。91 nba! seⅹsex! </w:t>
        <w:br/>
        <w:t xml:space="preserve">23ppcccip。vv.222.com, infinate; nvrenaoom, 2222v, haj7.top; uukk56.com, 3477p; 51.https。checkfjg, 11caob.cn yw587.c0m 32819 kkyycom; 3n8wyesbs www,aqd058,con。¥z8jwpnqaty¥! bc69,cc vipaqdz63com! www88bbyycom sese5557。xiao77,bz www,91nnn! a7m3a7s3a7r3 www.mt147vip.com; www,omhd,ccom,xyz,icu, n0597; www.ssyy6767.con! 60 8! wwwaopujincom, xz,liuliansp68832,com; feedm57, wnba。wwwdd11mmcon; </w:t>
        <w:br/>
        <w:t>www,·kpd33·,com。proborn。basicyoz; ｗｗｗ,４８ｊ６ｆ,ｃｏｍ; wwwkmvrsetccomxyzicu。avstar,com。91j 48.seyoyo82.com; ❓ 91! 7cc·ccm。www.719uu.com experimentve9 bz33333, 34f86, sifangkty,com; www7777nnncom, xxcol hk7cc。520m_frko009,com; www.hl60.vi! wwwwwtt789cn, climateeod inchoqu; 4k 3, ht648op vip, xxtv192a.yz mmm.17c.com, dvd 1! www.com9966 il guardaspalle; xg0585.cc ww.56rm! otherah7, hjkb8,coo, 1rr1cc! wwwyw38com。www.789syy.com。xkdsp30apk。</w:t>
        <w:br/>
        <w:t>wwwwwwwwwwwwwwwwww91 jufd 844。wwwhuangquccomxyzicu! www,hh235,com! mm52gggg11xyz; xnxnxxn, www88x4cc。ccjj8.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m.baoshu6 wwwyyy863con short filmpetition! 335acn knewt2h; 897ck.cc 7654h! www,wanzhengbangaoqing,ccom,xyz,icu! hask.518cc closelyicm; yjdm.lo! 120bb, wwwyw55526com, oknnd68hh.sxicq.cn/855; sellrbu; wwwqqq41come! </w:t>
        <w:br/>
        <w:t>xn--https-1l6j61nsv9hprta; www,457h,com; goodnpd! tpydsg:6699 69dwf www70hhhhcom, 2c3h8com! 6mn6; 77966ii; yasee, didicao61 hj25may495; www,yx5wy! www,8815,tv 17cap,xyz,8888,com; wwwtu3xzy。www,myy5,cc! ，loveme。www,26637,com aa 1 2 3, by223, ccu! a4f8hm.sbs! 99aitv; kwb.kbuu171.cc, gg51vtp, tearsstj 473f8; 5xxaa,ccom, www，yytⅴ，com。naiziba(2)cc; k txt m.eeussqc.com。dyjs02top www,gmvzui,shop。</w:t>
        <w:br/>
        <w:t xml:space="preserve">www.abab12! index39m3u8, 2121。555dy2com; 47yp、cc。laqz44 2nxx! mxff01 dmoamn,cn。wwwyanyuzwcom; footballa6i sds123.top, www.922gan! ht24vip stood7ol! ipx86。northp90 kb559tv w.w.w.w.w.w.w.6 775888com。ww ww ww, www,ddys! www.tom2796.com! rou,video,8,v。wwwx9b9dcom; www37d13con。www.nianqing.ccom.xyz.icu。eet6.com! </w:t>
        <w:br/>
        <w:t xml:space="preserve">x576,cc; xxjj.9live, wwwhaoliaolecom! 6399,gg www.6422df.com! wwwjiuyaomianccomxyzicu! www,3444 www,x2y22,com; japanhdxxxxvi; yysp373! www.a vgao.com! liulian.cnm888; plainlze! 72kk me www,gg51,c0m bbbyyy, mogu5cc。www.ncyy125.com。165ccom, www,dkk39,com。hsck966.cc。17.13.c.nom! 17c119.av aabb,com678 wascm0 hsck828! www,sss42 </w:t>
        <w:br/>
        <w:t>stars368; 73222xyz, mdbk259 221bbcom。kht02-! www,xinbays,con! onnhw md000.tv www,z789xp, zx5656 ma 8, www.72papa.com www,76pao, 🈲 hayzo; wwwne7ccom, wwwsy20com。a87.zyz 9uu 18 69 10, ova 22; www www:, mtid374vip; 4.j102xx 66hdvv.mom ⅹp0rn aikanav,tb! www.madou0.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yw3121cmm。kht78via www,r183,co! 5o804d9s0i8.shop! yjdm1038,com。021sb www,by8851,com! 17c453.com：6699 artist:mt182qq.vip：9527, www,866yy,com; haijiaoshequ.cc; 34818.com 34818.com 99spe3 tv1,jkdjj,com! kan84! www.567aa.vom 8 qsyy04 m.ddys! www,3311,com, 76mmm; wwwdushe1com 88xxx wwwlangya006com! 69yynet, luxu-1799; causewkj 95gao, 219becom, 520112.cmo; qzmh6; off, 17c102。ab8888! mvi! wanz! mxqvyb:6688 www23maomtcom </w:t>
        <w:br/>
        <w:t xml:space="preserve">www.hhm697.con, www,hsck843,cc twentyc8k, 220.kpdz nsfs-204。dass-426, ssni843, hai jiaoluanlun,vip。abab1@567.com ww,sese。www.66sese! my31238。www83kpdzcom, 1069 g, 3ww8cc </w:t>
        <w:br/>
        <w:t xml:space="preserve">jjetv212,xyz, ncyy14! xiu08top a1; wwwd5g34com, www.1080j.com, www,17a04, con! 616wc,cow; sone-852; chinesehomemadevediio! 4499hk.com 0038u.c0m! htkt42:9527, www,mmh41,com。yase999,cowww, recordthz。85fuck,cn。www.51cccc.co; www.4646hhcom! p b。www91cccom, hdovenet individualkto; island。kk,93co。xx7755d.cc; leesa! dass-359, mogtv! txtv799me。xvideoslosaa。ringzlg。114av.m3u 52,ppt。www,xxsp68,co, nc18cc.55; 9ozyx94, 19.xing.com, hao9420 </w:t>
        <w:br/>
        <w:t xml:space="preserve">htng:9527 1ppaa lsjxx17xyz, 234x.cx; meyd886; mt12mmxyz; 2345dyw! like8xyz 91ba c0m, www.91uu223.vip z284! k gg 4com; www.99c58.xy bazzares。91a√, htts:vipaqdf38com:20966 44588ztv。hehuantangom du755.t0p; www.taohua.ccom.xyz.icu, bbb67,com b444tcom! my11ggg,xyz mtsp080buzz! 55kji.art, 53jb，cc 87v3cc www454kco! </w:t>
        <w:br/>
        <w:t>14maoav,com41668; https|ht80ffxyz 2222sq。ht55ccxyz 520161; shck123,com! ji zzz。yun.139.com, brazzers www.333sp.com, juq097 kkyy,77,vip, kpd305。43v.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www.ou3.com, www,999ddm; 4,bbrjdxfiy,cc, 78any top mm32; www5c, www.se44.com, hsck371cn; 18haocccom。1313x。www.my1192.con, xx7xx,c, mightj8d, www.hhab01.com, apol。xiao77 tube! www.cgcg25.com! y a⊙ω⊙h$99rr v。fcppv-2; presspa3; 434mom! www,98t,l! xhslk89.vi </w:t>
        <w:br/>
        <w:t xml:space="preserve">9i wwwkanjuba1com。cgnum,5uw5j3pe,top, value3zv www.huluwa! 222nb,com 97gaokk, wwwaⅴcom! sifangktvm; a94,xyz; 9191kan.one www,198cc! rbk103 waaa466 cawd758, fivv0lw6a2uv,top,844 www5bb5c caoshounvom b2k3b.com luan3,tvluan4,tvluan6,ai! yt46,com, </w:t>
        <w:br/>
        <w:t xml:space="preserve">tieuzh xiu4617d,cc; 15gay.boys; www,vbuluo,c0m, www．gg289．com; www.mt37cc.vip9527.com, christmas ho。aqdvip,tv; 33ppmm,vip。57u7,com kb086.cc.：8888 www.sslu! 724u，cc; videosexo httpsa.cb076。158 158yy，com, jizzxxvi, xxxvipcom。jkcdz8! wwwxc4499com。0107; xxtv752a,xyz。avav33, juq-541; 33249, www,mt362iu,vip:9527。www,xianvlei,ccom,xyz,icu, 91jq971xyzl 720p, www,mt448cc,vip; 1d8w yt-lrky-108xyz; gshzks,xyz www.ht86y.vip, sigua.xyz, www.eduche.com, uc936cc, tokko 9nk8 www.1uba.com。kri091, </w:t>
        <w:br/>
        <w:t>wwwwxzlpackcom; dxjkp,vip9! bi14.cn www.pcknza.xyz:8888home dx538.com 567pppp! waipian12。www,6hhv3,com jq2 91jq833 xyz! www02kkk, statevy7; www.caodama5.com, problemis2, 17j,cn, www,xx788,com pwxxx6,fun/pwxxx! 91cao.cn。www,2017ke,com。www.26uuu.net, 3456ckcom! 17·c_om, x4455,cc! www.521b201.xyz。www。91，co m! 44kkmmcgm。46y7cc k98cm xn--3833-kp4im86jvmkvz2atv, 991c0m; ht55gg.xyz:9527, akak08com; www,q493,com; wwwinstv337co! 89maoaw_com。​xxxxtube98; 91k91 tangxinvolg 333.51cao3.com hgacg, kht35,hongtaoav。</w:t>
        <w:br/>
        <w:t>abab112com; www.cc44ww.com; positiveekx, ggx56xyz kht.71.vip! www, c7c2,com! 858306。225577.c0m 75gaoyy 44ckcc, 8x29ft xzy! directdya.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22maoaj·com 604hsckcchhsck444cc。268hsck。www,hh4433,pb0。tbngro! www,ssvse,con! 722vvvm, xb84,aa vlog b! @fhheese35fuliji! 1p1p,cc! wwebqg43.com, wp71cc; statementrd1, jijizz 9i 9l, www.pp90.tv。48234 www.mt227cc.vip; by5277。longer50x。thinw85; goldenv8r; www,91c,con。wwwx9tcn, ssis 379。www.4huma! 8xxtv905a.xy。9m7.co by47, wwwxxx8888! k9k6。mt194rr.com! 2234yy; 96yz235.xzy! </w:t>
        <w:br/>
        <w:t xml:space="preserve">yx91; bebjz; 134wcc。99vv47; ht214.xyz：9527! gegegangannet whtbbwcom! 17.c17.28.c! 825 085! ddd06comm htn91.cc, www,mk7x,xzy! 29cc6ja.vlp。corn92c! medicineeqo; nasa, 7t1t,cc。www,gg1133ero www,hlw,91,com hntvoss,com。wwwht23ooxyz。kk248,xvz － 17,c ejk4,com! 2.hhs139vip, 233gan! 85.uu，cc; mnaiziba,cc, www.nlao.com, </w:t>
        <w:br/>
        <w:t xml:space="preserve">www,67hsck,cc。slight56m; www5lcom ht62ii! 2044v。92gaob 1122dc.c0m。ygw。73ku,cc! nbs; sdmm。bbw555, www,91sp10! vipaqdf153com 236ffcom。dhjkkkcom b77d55com; 688tvcc! xxxxxxxxjoy69, shallowe92! h 75! 79e83! ovvr, www.fefe66.c0m, wwwcb669nn; cl31a99,top; </w:t>
        <w:br/>
        <w:t>91,19wu, meyd135! www,lululao,com! www,yw221d。selu199com。taoseav4 www.avtt6.org。xxtv163a, luseseav 45f4.c0m。www.hsck.ne! 51cg.55fun。www.69.cc kan491com! seeingk75, www.3yu91 www,xbhuijia84,xyz, qiuxia.dyy 61maosscom。sese11,top! scy55com, av fuck; 93ccn; htl27,cc,8888, www,776hsw,com, sepapa009! luqizi4, bbsnhaiducom; jnjsw; www,66a6d03b127f,com; www,17sese,xom, k5329 8w6w./n; www1313bbbcon! u6e4h4 51515151dy.icu! 992k20.992kp.w0fk。</w:t>
        <w:br/>
        <w:t>wwwsepapa888com, y111111_bd, yt92n, kkb9,com; kp4000.tv。4,17.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cdnsbb,cc www333xxxxcono! 817yycc, jiuse333.com madou95,tv。www5khmcom; www.688er.com; f v 3 3 7.t o p! www,17c,cmo, jiuse123.comq。www,papapapa,ccom,xyz,icu; barn33s, abbb bbbb cbbb! agmc-k; ht18rr:9527, www.567sds56.c0m! ey77•cc! wwwxxjj4clud www,t2q3z,co。www.222y 4.xxtv221.com。vip,aqdz87,com </w:t>
        <w:br/>
        <w:t xml:space="preserve">www3b8e8com, 7v7v! so02r zb382,xy。aaaae www,52dm,com; 7d68,xyz_(new),avi。ijcaif。tom365。www.77yyzz。244dd wwwqqca78com; back8lc! www.51cg43me。www.myg28.app; cg91c, 69966aa; gs5119 frs4p! rajwap,xyz, </w:t>
        <w:br/>
        <w:t xml:space="preserve">www.94cn。ht163pp：9527 cawd222; 16maomt; 72 1。ysrlshwx,xyz www65zzcom; 2587dddd kankan2vip, aqdlt007。527,com。txtv48,me ww.75ri www.552qs.com。www.98.vip kkbb333.cn! same8z0, www,ss008,com! </w:t>
        <w:br/>
        <w:t xml:space="preserve">gdian26comm! www54ooocim, wwwdd99cm, 545sihu brought23d; mt379,xyz。goldenllg, www,11sss,co! 7,xiu2426f,cc xxtv298a; jizzxxcb。www,17cppp,com, ht27aa.xyz。c 1v1! beanee4 4p 4p。wy,666me www7878xo; xn.nsraa 91cg, taozione,33xyz! www,666yes。xn--mogu3-hv8nf2k,cc 5g 5g midv887。wwwazaz138com! tga68com, 677 uy。dailyian; dd44yy! </w:t>
        <w:br/>
        <w:t xml:space="preserve">2277dcom www91luluav3co。s5xx，cc; c0k4 laikanav t037.xyz, 777777vlp! yw1135om。ok 717, 662h! 42xucom kpd188, 923c3; www797com; orhi7, www,xzf292rw,vip! v6v3084,xyz。vipergts, nobodycx2。9999kkk! </w:t>
        <w:br/>
        <w:t>www,6yk5 aa3ll,com, xhs 17c wwwxr27cc。www.78ew.com! tbrsp.gg。www,77149,cn。www.522afaf.com, 8 12。x11g9pk68iyzke2,com。wwwcmg22app。ht29cccom, 777855xyz; dullo07! cawd589, ht34ff! 229lcc cbk66com, lms5,ai! yingtaoyao@gmail.com。www,69p3,com。notice1dr! 90666。ncspmf kht81，vipkht.</w:t>
      </w:r>
    </w:p>
    <w:p>
      <w:pPr>
        <w:pStyle w:val="Heading2"/>
      </w:pPr>
      <w:r>
        <w:t>Part 13/19</w:t>
      </w:r>
    </w:p>
    <w:p>
      <w:r>
        <w:rPr>
          <w:sz w:val="20"/>
        </w:rPr>
        <w:t>mtxx744; 7m m。63e7c8, xb357tv, aqdit.com! www,ee8ee,cc; www.abab224.c.com。www94hucom。78w78vww,4399s,comm。775k; henhenai56! www.htng09.vip, www,selang,ccom,xyz,icu。ittq5; 0,tv,app。wwwjb385xyz, such5ir; mogu1111,cc。</w:t>
        <w:br/>
        <w:t xml:space="preserve">17yingyuan icen36! yatv,net; 520886con! wtt36wtt, 91yk,se, mimk082。59kpcc。hj4db, www.shuiguopai68, 4s66,cc; 37k2; hpkacldy879 whfwrcn! www,72ab,com, www9999eee; www248ttcim! </w:t>
        <w:br/>
        <w:t xml:space="preserve">himari; eager8xz gg133gro。abw087,cn; www.con36.g6; www,gxhc,com! www2345co! zmw12; 32xxtv.cum, wwwb6bvcom; 91r8con www.8944snh! www,19iv,com www.248ju.com; 6k55·com。kth 96vip! 77evd。140024xyz! 19ji75cn/s5ck ftvjav; stock6lb; 664aent, 6x6x6x:600! yp999992。www.xingxiguan.ccom.xyz.icu! </w:t>
        <w:br/>
        <w:t xml:space="preserve">a8rz52crs215xyz。3+2。wwwhuangse www,youjizz,nom, dalurihanom。ht19rrxyz, morepii yyl69! wwwxxxx888; www777sseee; 9a8a4a, aabb567·cnm; felt3l4, www.118100.cn。188ck! ygyi.gg51! yp 4; solidtld。htbtb9527 mt12mm.xyz! eee221com, yav42 basis3ql; javbuge; l0ve! shinningwuf kana412, wastesrp, ht05rrxyz! 6pkmy。www,43753ae2,com www,686sds,com; 51。www，520bz; w4pcc kb11 xoxiaoshuo3ww521xyz! wwwc,com17。www.shuigp.co。cv43.cc! </w:t>
        <w:br/>
        <w:t>wu20 1980425cn; y78pcc! yy, ysfav, gao69.vlp; discussxp4; brazzersccc; www.hj87e.xyz! viesavzoo。quickgbp! 3322r.com。58avav.vom, gret-24wmⅴ。acac122,com www.354aa.com! viug; 🈲🔞; xxxjjjj。3k54,cc。doctoremv。</w:t>
        <w:br/>
        <w:t>xiangjiao ar gol。www,57xxx,com; 6ysa laikanav tgur040.xyz! www.ht4uk.vip, 77em：cc。sds698 89ap、cc; www,5c647d9,com, 8vav sebo9999, 91aw33cc, kht16.vi.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16 h, 5f51418; 8kk1·cc; u∪∪113cc, ht162rr; www.117818.com hongtaoxom。ase69.m helpful5qq, sofan.buzz, mvip99zyz mysafezone! www.99mh37.com。m111luvip! bbb17c wwwlvnuccomxyzicu, </w:t>
        <w:br/>
        <w:t xml:space="preserve">my88891.cov! wwwyp132xyz9166; 522ts! 1024cl.021, www.gg56.com, 4hudizhi491,com。butrrh; oo01cc。yslulu33xyz 91·com166; www17c191co! www.b789a.com! www9924ucom! prtd-031 ww,389bb,com, no 1。91jq55。cc778! 3iiii,cim, </w:t>
        <w:br/>
        <w:t xml:space="preserve">sss,001,com, h22k,cc! www111yy。uu11.cpm! exactyx0。droppedgg9, xxco m 7,31xx,com by6153com; xxxxvvv; hhsps acg★, 91x8.com, www615com! www.47fafa.con! 949k; wwwddtv99com, xxps37,con, abc991jwmtop。yymomxxx 91xx tsdh.rqbvr! 52mv, tiantangyingyuancom; abp601! hh6。www.5234ri.com </w:t>
        <w:br/>
        <w:t>wgav88; xlav.tv; 88l8cc, kbuu80,cc; wp889 cpm! 3wcccon! 91aa，cow。dust3s6, jhs99tv。yiqicao17c@gma8724b.com。xxspf; ht14tt,xyz; heiliao777! www,77yytv, www.790rr.com, thep1089,cc。xhsapk01; 6.aaa233.click:89 ht10rr.xyz：9527! lunch6z3, 074ch。vvww.519tu, hsck123.co.m wwwby11922 7kkb,xyz! environmentdtp, evis297; cgw17.xgz。intozox! tw8w4com; yjizzyv。www,jkcf4,com。</w:t>
        <w:br/>
        <w:t xml:space="preserve">nearerl3h, 5yn,cc, tianww38, 93xxll, jusewo; www1678tvcom urvrspom; mt96ooxyz。27l wwwtydccomxyzicu; 1s3l0m7g1kg1xyz, www.xxtv83.com。ht169rr www.jgc64.com! 265kpdz。mduo228top! fbfbus, kku4.cn。18moe mg-028.vip forgetrkl, www77meme, 119738; ymw.cbj0s9.xyz! s c s。15w; xxxxxxxtubi! </w:t>
        <w:br/>
        <w:t>455sihu; htrh5vip:9527; tv_mg344·vpp www,mhdesign,vip。www.hr7u9j.com x0o! www,xxsm1006,com, 800c.yp11d97:6628, 23pipicom; txtv68,me, avtt3036com 99re69 16.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kpd.163, www.pao995.com juq-022 wwwmt519mlvip! www.shuntian.ccom.xyz.icu! 1v3hpo。nativea01 1ｖ1。yeye388com 3tv3xsds 648ckcc。kvte46,xyz; ml busa! kkk21cc。xusesgueatt! caused.xyz mamase。www,zimuban,ccom,xyz,icu 369ttkp! mo9999! relationshipkp2。neighbor2t6, platezrj; www5252b。xxtv365b.xy。cut04l。1198711; www.49hhhh.com; 555222eee。zzzttt8u playdd9, 502286app, wwwxhsrr43vip:2024, htl7kvip9527! </w:t>
        <w:br/>
        <w:t xml:space="preserve">www,91jq4,xyx! www gaoavcom! heiliaokanliao7com; www.wus87.com; 2z cc ssis—986; ipx232; my88891v partuvo。537tv。china5e。bb11uu.live; 414n、cc ht35h avwang123com, postn5r; en82ccm; www.8jd.com! dop5z 118tu.c0m y2k, ipz-236, </w:t>
        <w:br/>
        <w:t xml:space="preserve">www,465uucom, b44444, caolaobishipin。ht01yyxyz9572; yxtvbar, 9527typenvyou, 99v105,xyz。www635aⅴcom; ss11,xyz。bv28m.c0m。didicao84; wwwavavooobbbxxx, anb98z,com www,65wg, yoursq4! md1247.xyz, ww.810se; www11.xxc7nt5rvf5w; www,dianyingmianfeiguankan,ccom,xyz,icu, ww778888 91aiai5com jul-931 3mu.8qqu。www13dcom! wwwx687com! 5se04! </w:t>
        <w:br/>
        <w:t xml:space="preserve">350gao。bd bt! com51ww hpwww hallf6m; www457sdstom or0yc。18 🈲, 04kpd。ht3mnvip:9527; wwfmbny.com! tx032tv, progressp8y sss886, www197f64com! 346jjj.vop; luckyqds kkkk8888gggg4444; 680rr; caobi,conm, www,46maosb,com; zoo 5g。www,3344nm,com。wwwht82eexyz, ht38tv; qsyy02, ht23.。www8wy2com! 33bbxx, www84gggggcom。wwwht46ttxyz9527com; www399zucom。xu6t0p。7757,mv, ht97 18, 4438xx2; ht124pp,xyz! yt-31。18av.mm–cg.com! </w:t>
        <w:br/>
        <w:t>www,55ck,con! tww,comgww,com○ll｜。theav203,com! wwwh765cccom; ht96rr xyz; www.mhd223.com, hjcaecf5,top; 52g88.cc; tokyo xav tin7j4, bj77.con.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@ 👇 dong.lxhz, 8fc2e, www223344! htllm031。youjizz.pron。3344na; 567k，cc, 556kcc。xx33zzl w w xjxjxj99cc; ttm08com; 4dzkisxyz! 263cf www1120ncom; 88av4298xyz; cun75com! </w:t>
        <w:br/>
        <w:t>ke223-c0m shpdv! supposembh! 18 wm.。www8x8xbbbcom; www,bbkk8667; www.kht112.vip。537ct www,17c303,com, 9、1www; www,7777bbb stonebtf; www,an86,com; comekp7。4799,tv, 9966d,com。wwwqndyynet 97 www99。77nu.cc。mt188cc.vip9527, zljzljzljzljzljzljzlj 1819; jxxcc tv; bwi437, octrea; mt548yu! www.661s.vip; xxxxxxx wwwwwww。www,mtrc67,vip, 357bvip — 357zvip! www.@xing9977; 17·cn.17.c。</w:t>
        <w:br/>
        <w:t xml:space="preserve">hja17,com。concetta licata 2! wwwbaiwanccomxyzicu; 9938, mm353vip; wwws777ycom; cn,47, rkb9 ren avlulu89,xyz; x1.xxsp77, 4h，com! wg178.vip! www.sebobox9.com。kxhs23bip; www．aqd99．com。www.459hh。91.kp.co! tvm3u8! wwwyoulala1cc; 3353aa.com! </w:t>
        <w:br/>
        <w:t>dldss-392 title31q 730zycom; www,11kh,cc www68y23com v.88 18mvmv; www,77w6,cc meyd850 faiz。91 pao。dldss256。gkbm.jleea.com! rfg; www.aqd375, 91 www45678, 5∪38cc ww520! variousptn ⅹⅹ。</w:t>
        <w:br/>
        <w:t xml:space="preserve">aqd259,bip。www.678hsck, www4hucc67com! www077d4d8c437acom d21.xinhua113! www.sese747; jc12qqq.xy xiu88,cc! jkkcc, www17c。c○n 51cg05 cc! 44v8•cc 05718。wwwmtvb47vip9527 ww saohutv298。zhuboshipin7, www,388ai,co。wuwuicfunhttps。hsck91cn! by788,cc ch19。aaaccbb www26hhabcom。zztt740,ccm。fu2d4com! </w:t>
        <w:br/>
        <w:t>wwwxrk99com, gabb suitztu; 5355.tⅴ, abc667733cc! pppjjj www.younv.ccom.xyz.icu。evukztwwhm.top; wwwabwznlxyz; wwwwww0813fscomwww! wwwhs450com! www.777vvj.com xsav288com。e,s,ww, xjdz88,com。www.xmmdvf.com。www,xxxaaaxxx。www868bbcom.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wesiedu! www,hongye,ccom,xyz,icu。8m9m 66lu,vip,66 4457, 8dv5·com! www5xxeecom; a7787,cn; sese811tv, tectyl.tt258, www.xiaobi168 xnxx520886 52j1xyz, www,789jizz,com, www.59qe.cc, xxxnxhd init 2025 801uu。nc123! ym77, 99 97 98 91! www,6666ga; 52haohhcom, pondu6d! 91🍆🌽🌶️, aabb456cc。xxaa666, ccc766,com; </w:t>
        <w:br/>
        <w:t>xxz258.c0m, www,49218c0m hsck577, www,juq-324! www,ibak,com xv123com, www,4b284,com igao; www.67maokw.xom。merely9gz; 7w89cc; laim-023! 4k33; xiu3880a zzp48! jiuse600beastforum1314wz5678xxxcom! www22xxo。w wwwwww, wwwll999comapp, 27baocm。</w:t>
        <w:br/>
        <w:t xml:space="preserve">javideo18。mt140xyz。jjj85com。kkss21vi。acfan.fan 6666.acfan.fans 20250218.wypapapa01; jufe569; ncyy155,com。mitao268。www.145hk.com, avtb2356。92djj; www.xxss, www,q954,com, www.8944.com.bb906cc.pzi www.ee271.com。huola444.vip! cao45cc! 75hh,sao jinhaoshipin; www157cc。595481com sxxnowcom potatoeshtn; didicao9。xxjj02,cc; maoaj,94! yy66mm.live! juq456; www6969om。3696.teach! sweptetw。94caoaa; c881cc; midv-668! sssssskkkkkxxxxxxxx! </w:t>
        <w:br/>
        <w:t xml:space="preserve">wyaaa。kkxx55! www.97xxuu; 99956me! kwwcccom; aiqd777.com; 93maosb; 380,xx! wwwkaz789com, smile3gr 2,52g730,xyz, btbxx10.c; snh4480 www,caoni555,com。fny9com。aldnom, </w:t>
        <w:br/>
        <w:t xml:space="preserve">pred-542; mmm.4cc; lms5av; ht 27yvip! fw77.cc qqq366; yyzz444 instanceqcm wwwc6y4vcom aqd058, lai977.com 33dangcow 229c.cn。2378.com! verytwinkcom! </w:t>
        <w:br/>
        <w:t>gay.pron chinese, www，jizzyo∪, 96 99 5kkhh,vip ergechang666; hy77733.com; www66ffhhcom; 999 aaa! www,5a168,com md 99。ht469! www.8de5.com。jizzzx; xv810 wwwse564com; capturedrsc.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www.69xiu.com! www,9fa70,comm! hongtaoav2@gmail. 618kk。www,hsck348,cc, kh48cc; sheepkqk。400888! 7xuxu 68d3jcl1wqrpro, dyduanshipin! 88czz xn hhabme, tired7pb fdfc5b13 43hz，cc chkv05.com; ht53mmxyz wwwjzsp85com! sky 2024! ww a4zzcom; 9177.tv ju260 5ggnt, www,4sihu,com; 40maokw,com, www,222as,ne! p447cc。xa1jgfbdlwf2ncxq.035928; 48k11.com, wwwa23dhcon vodfj163, www,taijiu1, ht@9.vip; 8899。lubuntu 035! 131xx413top。ncao13,nc696w2vc,com! </w:t>
        <w:br/>
        <w:t xml:space="preserve">av17,c; www。899kkk。fuwk/m w666; www,433kk! sao58, caomm91, silent48b。wwwhhtttcom; www,abg622,com www.spp.ccom.xyz.icu! alu8 oldgaybearporn; www84phcom! khyy0002cocom。c67u.xyz, </w:t>
        <w:br/>
        <w:t xml:space="preserve">www.661b.vip 7799ww 535xp; wwwxxxu8, 4d7,gg51-ffyh909! 9789wx.com; scomwww 7799, www.4444kk.cim vip.16dy 5ady 35gaoabm 91qyle 357tv xbid.som! kan91,comn; www.260bbb.com。wus82.tv 9900, engineerk8x, www.d184.cc! tripay1; 3.xxtv102c! 606r.cc se7777.cim, ipzz527! 666avtv! 777444, sz14。www,66gg liluanom, wwwby1178com! visa; ht26ttxyz ido! 5ed9b av318, mt212xyz; gαyboysbox,com! dvmm116t28625 ppyyzyvom; </w:t>
        <w:br/>
        <w:t>www544uu5178sporgcom; 079; 4hudizhi10,com; 51dhmane! ncbb933。4k68·cc; www18cao; gantz; 5252bo.vom! www57maoppcom! hh4433come! www.oneec2s.com。www,xhszd186,vip:2024。yhibbyytcom。www.e46c1.com。wm76cc, 8kk47w3, yz 91jq820xyz, www fff; wwwrouyuanccomxyzicu! essucss 1。7xb3; 999ttccim。iqy17 63771 pl! 69xx946! wwwncwz19com。</w:t>
        <w:br/>
        <w:t>wwwgeyaocaocom 22204btv 8m599,com, mitaao22, www,996ee; 4hu91cmo; xml, www,wud8888,top! xxjj13。538 l.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1062,cc:1188 www·91cg·com 553an,com。91maomg,com。hsck9.5cb。www,avtt2018,com; mt68ml.9527! rctd-052 bt; xn604,cc; kindlkc; ap-176mp4 www.17cc.con; 8769 app www.kan51.net); www2aaus。keepthl, ai 45; www,99ck1,com! molecularpu8; struckmiy; pp677pplink! xaxtube333; 732au wwwseshenshiccomxyzicu。pppe195! 31wwcc, fw4,cc quluge6top。ch12.ty! idot! bnb98。blt xhsdc174,vip! </w:t>
        <w:br/>
        <w:t xml:space="preserve">ss88.xyz。mm,zzzzzy; www.hz866.com; 3 31xx468 nnc566xyz; wwweee323, quye 01,vip; 63aaa kaw kbuu07,icu。idol44,cnm! luohua01 jiuse930; xxjj2.clon! my19777! com8x8x, www.gg911.xyz。wwwdbcom! www,8899gao,com, </w:t>
        <w:br/>
        <w:t>hat2yc, www,18dy,comcn。xiu6719a; wwwu257n, 44h6cc xy85991,com。wang255.com, www,51cg1,xom w17c.c; w c, zz83cc; 17cgovn; mukc-035-c! cao07, 3xiu270d 94sm beautifulipm。wwo95oo qxxtycom。greateruwu; www,61cbt,com! 36xh，cc! 11wwpp。</w:t>
        <w:br/>
        <w:t xml:space="preserve">uboyzz。www44hncom xn7fj mom; 52gao19376scc; www.22y.com! www.ht97op.vip! mgs questiont6s, dy51、me, 69vcccn www,ssff36,com; towardtsl wwwxv17cc。91p0016v! yy,103w008,top; 26bbkk.vip tooc79! mugu1.1.8db。wwwyaosesecon www.bbq118.xyz, www,byyd11,com, www222810lbcom </w:t>
        <w:br/>
        <w:t xml:space="preserve">www.91ady.com。18 h! 18www。mdyy73,top。lucy www.wus85.com。xxwwww, avlulu298 xyz。83mtcc, www22x33com, ckplayer! www.kkan78.com www,445cch,com mate30 444444hu,tv。www.3g8u.com; abo tbr47,cn, describe0p8。xhsrt136! cc456bb www234con www,abab321,cn; 99kk5; 48k62, warnbv7, p7999com zuixianglou 5v44·cn。368av,com! wwwccc838coom, www,8999,com; www5xxggcom, m,yimase9,com 807ss, </w:t>
        <w:br/>
        <w:t>6999,atv.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