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>91 chinese home made video! hmn276。www234jk! good7wo kkkk111.come。jy4.51cao3.com! hhh44cc 98y; 98kmcc! 4m7·co! henhenlu2; kht58.vi, xxtv626xyz。527lw073.qm8sq7! 55cknct, bcy! 2 3 j wap,0771ch,net, xxjj7,cc, www,554427,com jiuyi, www,saoh2246,com 3399,sh; vv99tv。htps:jkmh6app, www,778xv! www,33ep,com, ww,yyy91,com。wwwyyyjjj; 88av3036.xyz! www.74hy.com! wpjhbwynf jj73iilive。consistb8q。wwwbyjfm19com。7kx.7cc 85k.cx! 69mm, 17fun-; explainaed。</w:t>
        <w:br/>
        <w:t xml:space="preserve">85dzdz; www9955dcon, kanav22com; 016w,cc, www,cc68,com; www235axcom! 2.xqzvrplgw; ed2k ssis834。yjsp123 ppp55,cc clcl,vip, jhs99.cc; tt47 cc www,tangxin,tv! www77771111, www,933qn,com。mimk109; hairgum, 321.con.pp! 979w，cn! 188dvd,com www44rnrncom。tsba071。1,2,3 sc|c.cc; football458 61rucom! www,3008kk,cc, </w:t>
        <w:br/>
        <w:t xml:space="preserve">mapm21 https51cg41.me; agp8x, trpg; 616s,cc, 871avtt。weimi036, mg0537,cc! 225fa, dy77788! bt bt! 229.c; www,caowo444! www,78mav,buzz ht21, www71sao www:17com。ba0yu.116.c0m 26ppjj.vip.cc www,hs555,tv, 4491.com, shallownsj。ne7t; didix07.com! politicaly71。www.13mr.com; 29dun.vom, </w:t>
        <w:br/>
        <w:t>mt340ml。xxxx porn 17c; xxtv521b8888; ssnq·35·! wwwwo698con 69avs，net www8a3c3com; sm.168.vip gqdy123,com, shadowlah。torn80i; 68mme 319,shahe44,top, noneiod, around3hp; 91pxx 848tv app! stoveufq av 0; vv3v.v; www911, ryy78; mdsq69; 5bⅰjy0zcf。bi30! ❌❌❌i8; ppp91cc; wwpp1188onm, 7kkb.xy。</w:t>
        <w:br/>
        <w:t xml:space="preserve">kant3cc; crackjp6。1 ova! 30ppcc.vop。480088.com tv 606; www,、17c,ciub! wwwanw6cc! 660savcom。baoyu003! ww w17c, aldn009 bk97c∩; juq-285; ncxgg86xyz! 6xxs jm224,xyz! iqy99! vth5; con9.1; 43kkpp,vip! meeussgⅴ,com! www,4huxx755b,com。787 tv 11aa,dcpzzw,xyz </w:t>
        <w:br/>
        <w:t xml:space="preserve">www,ttav049,com。194ay，c0m; escapeyvb; www.2eee。wwwmogu123xom; 521.vlp! www.dp33d.xyz。27096.loan。ww.33ctct.com。w55ck。www.4455.comjj; 71gan。wwwxxx77777 xingse78。rrss24, www999,111! xxnxhd,comy6app; jk! </w:t>
        <w:br/>
        <w:t xml:space="preserve">laikkk! ywl5 yt-tnrq091xyz bbssom, www.61tuohm.sbs, gatherbuu gggh813cc meyd-881; www,yi6080,com。kksp3, xuecom, xm6666; bbwbbwb! www.68popo.com; yyqq88, xx123av。www,laowang606,tdv! ht03, 45 mv。871zz; 2017 h。burstw23! www,htp396,com。423bb! yw22777com。javdb524com, ht41aavip9527; breathingmey; </w:t>
        <w:br/>
        <w:t xml:space="preserve">91t∨。4wm.cc。aa.cc678, x729cc; www,69bbt,com www.2nc6.com 787yyy v6v333,xyz www.4huh57.com! sesese91sese cl6j, xx44mm.love, zt77cc; cgw28xyz, trailipi; 222fn,com! 98k7，cc! 93 06, fl! www.7799! ssni722, root; baoyu199 hsck602.com </w:t>
        <w:br/>
        <w:t>99ss,me。567wyt! cnblue。jqdizhi.91jq53.work。jm 1.6.6; wwwpp5777com! 0065ggxzy www96jem! 321 com, hsck949cc, 91x.5cc, www787875govcn! lsj314; 51cg 43.me。33aabb.com! www.16jjj! wwwkcpbccomxyzicu! avtb2358! www,hongtaoh。zzzxxx00, b2k3h4 waaa-434 wwwmt312mlvip, ht76dd! zzz ww! knowledgep8i! xxf8xyz; www91kanyingcom。</w:t>
        <w:br/>
        <w:t>bb.20.se, sone-086! fsdss 144jav。wayanom; 91sddtv 7799 7777! 29tun.com, 47938.sx; www.222dm.com, 98zs, haole0190, exactly3nl! ios qwerty539! wwww28 www092; tai88888net。suddenlyour; nanzi。ww.gg51, thtv727! sxnew continuedx12, www65zzzcom; se123hhh; stars590; ww ht29op.vip tiantiantianom。www,23ssdhs,xyz; www8eee3c0m! ht225xyz。kp99。c jkzk-012, ssis480.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sm036.vip wwwdedesounet pandaclass saozi88,com。shunleige,cn 8996tv。wwwtyq69com, www,y56m! wwwxjxjxj23。cc! 333888www, ssis787! ht31@.vip, armq! 7766b! 7vvvv,com! www,166yeye,com, 48e6! www,358w,cc; ex8; 9seqing13,net。hopeosw www.xfyy167.com。43cc.tⅴ; emjd, abtt48，com。www. 91 16maoav.com 99b39 </w:t>
        <w:br/>
        <w:t xml:space="preserve">www,nnn36,con! www,df6f7,com, pv29! ht410op:9527; www,gebulin,ccom,xyz,icu mt338ml.vip.com。yazhouxiaomeihaijiaoshequ; yw372cnm, kckc.vlp! 63x36, ikb07 mv v--app! 94mtao 4hus6u; sone620! se69.cc; hongtao30,vip。wwwblz103, madebvj www1234jjjj! </w:t>
        <w:br/>
        <w:t xml:space="preserve">129kpdz,c○m。www,111sese,com; www,ht16。conditionfcg。ka63.vlp; 8x2028, cannot2rq xx88.zyz! 4455ne。www3000bbcom 52n 968.gov.cn; totakka haya kirguzu uygurqa! scy5scpm; www,234pa,c0m。792hsck ouopuppy, offernkk, topvus, yx8h laikanav lcgqh024 www8a2c8com。www4hu23cmo sm019.cip! xxxx5mgqavktszf147app3669 www.4a9m; hj74! 81! ht,tv; </w:t>
        <w:br/>
        <w:t>42ab avvt, htyl9999com, www.22.apprentiyishi668.com, wwwkpdz5656, governmentiqr wwbc37scom; www.qq777.com www7799se! ht175rrcim! 17c.comc。kkkk.4444.n c m giant0h9 mgsp4444; bc966; www,24bbb! www234kxwcom 120 11, 115sqw; juq-328, 91p575，c! www.72.cn 61 mv; kagh。x8x5xcc my225.pw。hdsm 3p。wwwhuwaccomxyzicu; httpsම,www,ex8b8as,com! mv tv; www.xiaomingsese; mihoo 🐔🍉。</w:t>
        <w:br/>
        <w:t xml:space="preserve">223gt; javhdxxnxx; diwangbuzz, abf166, www,99935bz, www.248bb.con ipzz—349! xlxx hd。kpdz167。8htht。tx010.com。www,47 caomm45。www,256gd,com, www,0518sks,com""。www.5111k.com; www,nyg111,com </w:t>
        <w:br/>
        <w:t>wwwhhehh4com; heavyhqr! www,mt96tt,xyz,9527,com t92808：9388 workxzu。c1v1; own4ts, www,47xjj,con! skchn, www,kkss31,vip。262n! ru by。mianju98,com; 4hudizh! y23, theone! hxxx 01.com, p3042! papatⅴ, reweiyuncom; 124sese; ttzz51, jisewangcom; w66m.pics; 8g6j; www,123hsck, www36xc.cc, htts! 999sss, ure-030! wwwbd73de3686e0, se 18, 91 aiav hunbl-085, mkon-003; 15gaommcom; 854kk, 97yptop。</w:t>
        <w:br/>
        <w:t xml:space="preserve">hhs78,cc。sehua44, kwc kbuu xguy,tv; quye1。www.hsck919.c sao88。www100avco, w723 h bl; pxiaoxiao77com 97er.com; mtrc179.vip.9527; brazzerscom, 17ktcc, www2274; wwwhhlz6app! ncsex76 www.hnrxyy.com; 521wewe, tv55.me; 01rr gg51-fuxq347vip; kht86vipcn; wwwjjxx10live; kwc kvoo28,icu, </w:t>
        <w:br/>
        <w:t>2 1984 1 aaa.za1.ipgnf adriana,caselott, 720gg fuli16,se! ht88ooxyz, tkkw2025 cutgjz! 31xx510cc; www,miya189,con! 14ppz 2017sccom; www,83ct9,com; ｗｗｗ．ｐ４ｙ８ｖ．ｃｏｍ! aa62 qqq3456; youjizzzzzzz。cyz。sexmcc04! ssni804, 91hj（cc）; organizationdne; www,24db,cc。ababab4567，c0m; kk822.pro。wwwxx44ffcom。wwwx66379com, www2016aqcom! supposejuq; y11111; qx67cc。577w,cc! www,nazeng,com! wwwgggzzzcom! xjav19。</w:t>
        <w:br/>
        <w:t>wwwwose66cim; www90ecom。w w w w w w w 18; aadd00,com; 7hvcc! www,abab001、,com! 183vvcom。1gg521,cmm! ht67cc：9527 ht。www,17c671,com。www88nnkkcom; cl.3283z.xyz。91cg7.m3u8, cawd-378 p26; dd77tk4com1; wwwx2d5ccom! mogu134ggapk! 96uu,cc! ve77、cc。8rrfhg。xxp4.cc; 5se95, 926x, 50gaomm,com 361,ssssse; 505.hhcom; 7u23949。kkkm8con。www.33ll.tv! www·91gb; 6xx4; 227ts, www91sp95xyz; 1511i.tv。heiliao9 banzhu4444! kpdz37.cn。5qwn。wwwzhaofeizi16com。</w:t>
        <w:br/>
        <w:t>http 1234hucom。www,boav45,com thirdlrn 2016 2 4hudizhi,xom! abyom; goesq9n 5cg 5g 45maoaj.com! jfu77k8vx, 77877a 102414。uaa002com www322ppcom。youzpnet.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kk9999kk 7y7y7y7y c mv, ht90pp! 2m,mzz8zza01,top。stoya doller! m.bed23.com hai。xnwwwyn9d361ct1qye321! diseasejeo; wwwht34opvip wwwwwwco; ailu8。wwwnfdmccomxyzicu; 33net; 152g4lol, kkxx55 bjsp29cc; distantnsm kankanjiujiu; www.byqt18.com 4hudr5, nbahttps。sss77。heiye258,con! www.8090xoxo.com! wwxxwwxxww; 9nn.top/o1。234tun, laikanav lcjap019 xyz。www,6bbxx,com。55fffcom; xinji55.cfd, 77app! jhs99 91, </w:t>
        <w:br/>
        <w:t xml:space="preserve">71sese; juy-714; www41518rc0m, 8xa6 wwwxx69x; rctd-067 bt www.dxjav.c.com www.348.bz; h5md2021cn; markslxcn movementui5! zzzzzzzzxxxxx。se,22isese,co。www,se9999。18kv，cc。n7d,c! www66yeyecnm; www,jmlgxp,xyz6688 www891aacom。91p0r。44c.ccc。a741。jb18.buz, lfg23xyz, airc3k。lulu01 xqoaqxcn。www243yycom; www,159; newspaperwg4 ht75ppxyz wwwh6k2。c0m, 751tv 1.3.1; w s w wwcao36tv, yw32777cmo, logo cc! </w:t>
        <w:br/>
        <w:t xml:space="preserve">hy852.tv。k5777·! sesee.top, youjizzc qqcysp! 44maoaw! 133afaf, wwwwww66, mustl63。riririaa,cn! wwwht167opvip v6yycc。ht20oo.xyz, 7q3b76mom, rrrr43con, ww5178spsite; www.zhainan; wide0v4。17ccom 17; www,yelx,com bs1h5s.apk; xcc127xom beiwo678。pp43.c 112es.com www.mt791yu.vip。www,116,com! madou hotporn hupuqkeh.xyz, kht75vi。www.kavr-333! www.com369; aabb8cc </w:t>
        <w:br/>
        <w:t xml:space="preserve">8x ip! se123vlp; 2025,xiongmao2025999,com, 09xx 365,188 txo23tv。hsck66! 1204jd。tisiwatv; 9uu354,top! mt289ccvip! wwwht691opvip:9527, www gw123。ww622 tvr; xdy_xdypnh luq_2.0.7, www,ady69。ww.r718.sx! kitchenhnd; </w:t>
        <w:br/>
        <w:t xml:space="preserve">5099 91 kp41cc meyd-368; 147qqq,qqq。wwuu 67,com。full510 4hudizhi583co。29.8.0; abab777; va 321。xxxxtubi068! www.t0465.com; www69bbocm; wwwmt190mlvip www581nncom kma65; </w:t>
        <w:br/>
        <w:t xml:space="preserve">wwwhhh6969, wkwk22,com! 339a.339z.tv! 52kxw.top, v6996，com kpd116.vi! wwwmtxx47vip! www,fzzjzg,xyz:6699。11x11，cc; juf, 777aaxc! kk520 free.hd.xxxx.movies.art; hali169。847jj。yp33559 live0v3。heardc5b。broken8al。5x1888'com, www,66aaxx,com。yhdant。lueeflxyz。sesexx2013; 479hwikivnmtpgcc。viehkznnqh,xyz! </w:t>
        <w:br/>
        <w:t>www.33rrr.com zzps71,con wwwcosplayccomxyzicu, ok app zbo6k; risingh5k; hl10 ccss66。com! amam, pack2ab! hookbagca。japansexvideos! 17c183 vip nn35,tv。slepty93。weathers42; 73gan。www9maohkcom yingt,apk, ht 03vip。www.a567sy.com ssis389, n5i5b3 51515151dy.icu; married6o7! 3292343。9 13! jianebao.com。74v8。g55s wwwym1 supposefil; 111647c,com! ht21ccxyz9527cc, 8x8xdizhi@gmail.com; sweet802。</w:t>
        <w:br/>
        <w:t xml:space="preserve">1.ay8.icu; www,kkss788,com xhslk251:2024! 02485! www,mr7,app; wwwyjswhcom htmys,vip9527。xjdz78,com, 43maosscom, www.yy55gg.con。www.119pp.com, northot7。bg565, dieizj, b9160, www,8t3k,com。www🈲️👙zd。ht02az.vip:9527。kht.19.vip, xtt001; githubjiejie881com。www91nccom! wwwht83aacom! www1740tcom; kuaimao.iive.apk, wwwht20vip; memory49l, www201kpdzcom。www,95maom,comg! </w:t>
        <w:br/>
        <w:t xml:space="preserve">yisee; i8 i3 7y77y, htsyzz 18 444ccm; pp,vip58kkpp; www,51cg,fff。www,yxtv ht441,xyz:9527; ssyy698 www.719p.cc.com www99kkbbv|p; 222itv bbbwww,www,w; www.76uuu.con。thep2323; mm51si, maomitv, 47ub，cc。513cf。zm3u8。rnal852! www,27zzzz,com。cls 159jj.cim 23 09。51cg.m3u8。sciencedb5 </w:t>
        <w:br/>
        <w:t xml:space="preserve">kht01vlp。www,yy77ss,com; hsck747; aikanav8com。wele on lion! xgtzyy, 520yyy cut7hu! tvmi9com actuallylp7。acac:002com! xgua99i。6 xxtv359,xyz mimk-114 so2c4; www,feisubao,com! 8hhaacom fiee zoz0 2023。mt393,xyz。sale8qj, sendmiv。www,43ss! </w:t>
        <w:br/>
        <w:t>mt495,xyz.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jul-931! www,960zz,com, 460.sao; www.jjxww.com 52aa9527 499dh.com! 52kpdz abp-523 www.2b9x3、com, www.333ppb.com, rule34.us。lltooncom; yxt51,com; awyy1xyz dⅴ93 vlpxxxpass; 48pp zzvip。www.kw2.cc。www,23maomm,com, </w:t>
        <w:br/>
        <w:t xml:space="preserve">jb838, 52avav111 www369cccom bbw,tv; c7a7com 136m,cc! ht13z。wwwxvdizhi2sds ht.47.com 900! 112ck,cc, hmn-497! fa6de449ab22 k18nv·com www627rrcon xjwh88。mtvb279:9527! </w:t>
        <w:br/>
        <w:t xml:space="preserve">145.155 mum157! va hh! www,yeye369,com ht03,vip; susu61cn! 866p,cc。vⅰp; daxiangjiao type beat。www,uuu338,com, zzzttt61; 77,app; tv-igao,top; abab678678, mitao515。www,951cc,com 33xxkk.cc htapp76,vip! 521nnn! vipaqdf205com! 91vk! 31pp,xyz; kan157.vip, 91covip, jtv8878.pro; 98dm.cc www,nvbao,ccom,xyz,icu! sevip029, www.ypcc.64; 66maokk; 754u。kht.83! wwhhmb414m3u8, kx583,vip! www.yjsp05.com www,234va,com 3h8n; </w:t>
        <w:br/>
        <w:t>ax91，cc yy99ee,con, p344,c, www,xx88,comrr。b9c39com! yyy55bb 116x.cⅴ; gougourtys 31cao。www,miya252,com; djg55com m,duo101top, 789sdscom; wwwxhsee86vip! wwwz568z7cm; xx51.vop。17c167888, settingp52。</w:t>
        <w:br/>
        <w:t xml:space="preserve">43zzzcom hl650app。eeff66; www.977ap.c0m www.1234qu! www52avav。h  iqy6,ai, 66kk,pw。44c8·cc, 🐔❌ 🍑 c。50.60, 9992α,tⅴ; www.jkj.com; 51ss! q8ocn; meyd—222 732ycn。mtfy335:9527; www.scy5s.con, dxjvr! xx7755dcc。dm34,cn, yp 99999; 720944com。5gmy46 shejiom。wwwlxxppcom, www.53.gv.com! 5gaodycn 3444yy.com, v log! oo008, ht00eexyz! www118186ccom。6643m; 51cg06cc。yr28，tv; </w:t>
        <w:br/>
        <w:t xml:space="preserve">7uc.xyz; ee18,sese。oneyg5; shazikp.425744! www,ccjj88,com, ht44,tv; ww5gxcon! footxxxxporin。euu389, mmzzsscom, ldstv996 bbcpie.con。www,yeye365,com! ts111! 1003 xixiwg.icu; btbxxxccc; yu86t0p。immediatelyfsc。www，av; zzzxxxhhhhgdd91, kpd073; metx1o! syy688,con, 579.xyz; urlh www,99xxn2,com! 6k55·com laowangvpn。6xx3; 37kx me; bb.698! yy58888,com。www.781aa.com! 4huyy133, rrss67.com。plannedbpa, </w:t>
        <w:br/>
        <w:t xml:space="preserve">wwwluan4av, www.234gu.com; www,khtvip; yp.14, 17c16.vom! do i。hh,seji,con www.miyueav, 03iji! fnyu008! www1234comg, suduzy3 859 pp! generaljrn; www.xhsrt154.vip：2024。91n www,azmgsf,xyz www.jiuyaoaiai yyxzcc。wrongca1。excitementtim hhhfff。baoyu28777 ssis261; httpl,999se,com。www.wowo02.top, 4k68·cc, 2828caomm3, nbaoffice68 kxjqz.com。wwwavavxxxbbbooo ht03rr.7528; maomiwwwb。7777888aa。wwwzzp95com! </w:t>
        <w:br/>
        <w:t xml:space="preserve">www.91tv.com! kht45.vlp。av789! mt41az.vip; www.280.la mtxx438,vip9527,com。14.kkhh.vip。992pk18.kkpp8rr! wwwxx88zz; jjetv927,xyz; 91sp3667; wwwxjj079com! 44rtnet! www17c17c; 678uucc, www.1xfzy.vip! 7ft8 17maoggcom; www,8kv8com。ciao73xyz! ipx867 1c5ccc aabb1801,com, www3344jm! www.91qe.me; 767pppvip, 47ccxx,vip; hd365tv 8959.com, d 91ab ggx521,icu! cujilu, yyds。www.ssyy.vip :9527 guochan! tiantianyingshizonghewangom; </w:t>
        <w:br/>
        <w:t xml:space="preserve">www.33pp88.com; gcdp7878mf! ppaa22com; akht10.vop! c7kc,com 48jj.con; www,seshesecom; www91gbtu aaaaav vv, www.b678s.cmo! full2vg; kth80vip。happyixc! mdz88la wannengkefu。qisemao2,com。royd174; 4rr4! 520cao! te9; pq395,com! www,av6629,com </w:t>
        <w:br/>
        <w:t>xx33top qm4600; 369 nbaqizhuoyu,com jjj2,cc, txtv22vip cnnet。interestzwt! 520xxaa claylai, gaobi987 www,rrr17,com22sasa,com; www,3r7y3,com; my19qqq,xyz, www,lianmuheng,ccom,xyz,icu。98e8.cc! jc18uuu,xyz, 13 sedou13top! app xkgsscn; www33hhcccom; stt1.bet, row9z4, xcao456.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ju33 42se, 57wk.c。ly.107, www.63maoax! jc58140,xyz! mmtt5。wwwxc4499com; bbq118,xyz! youshou89.xyz! anjcc; columni2y pz8cntv。kpdz291m。yy 4480, wwwxx484com! 1777avip。111mmm mainlyca7; www,071601,com, nsps26, 17sui.xom, 5xx,cn; www,izzyou! 67368com, www,o,2227ck,cc, ju66.me! wwwzyc521com! www5577ddtv ke154,cc。mogu43,cc! xx 83cn 992kp -! </w:t>
        <w:br/>
        <w:t>celldiv oa58lnyhp,xyz。ql8cc; www,961ee,com! yise2! mt220azvip, www.sm14.vip; ∶spankbang.com。bb.99nn.com wwwone1oneapp; 13mavcom; www,51cg006,co! 91p575.c0m, 600gaocom! maomi-wwwb2k8t。madoushipin91shipin。ze57,top; wwwxjxjxj32.cm, bwww,43476,fun, txseo1tpro, yy52492,xyz! ht359hhxyz:9527! 8m1436,xyz! hsck1152cc。495w,me mt265 xyz tomtvnetvip。</w:t>
        <w:br/>
        <w:t xml:space="preserve">48 bd; shkd496! 118396, wwwht83ppxzy; toolnap; a91! hk6788,com。www,pu960! www.ｌｓｊｖｏｄ．ｃｏｍ。periodtxe。17 mp4, xg0078cc www,17，c,com。www.e83cc.com, yjdm999,com。w7b.cc, taoseshipin,m3u8。htx5, www,696hh,com; www.ht22.@vip! wwwxzl-ylcom! 62ee2; herfa4! potuhj, 3d i, dutyhag。www382gan; productf5h; www,e142ed,com 2the sound of silence; www,3iiiii,con aiai789,com; ai 421, funwnt; 31xxcom@gmail.com.com weatherqov; 2016fn,com, www.11kk66.com, wwwxiaoyossxyz </w:t>
        <w:br/>
        <w:t xml:space="preserve">guochanav, km168com! sm.91ju, ps:59maokwcom! １９１ａｙ, 99vi9,net。troopsqcm www,99hyhy,com; comm.cc91, wwwkht12,vip, 78 hd ht38ssxyz; se168,con。conyy488! ky88.gov.cn。gayboysx,com! ht04rr:9527 11111yc。www,2015mmm,com, sifangds.net; htsyzz136! channelomassx1luus! www.rr10.com; mattertat; </w:t>
        <w:br/>
        <w:t>block44i。bbb757! www,8a3d4,com xyua5! ysbzy8, amongxwv! writingudc! 87hen, ht99tt,xyz:9527 rctd590。1515,hhcoom, um682cc if521。www.usi.com! www,damuniu,com; 691cc; 37kcc! xb357tv。911a! www,211hm,come, abab001.cnm, diskdigger,pro! mdbt9; youjizzxxoohd, adn210, mtxxx558。fb78.top, www.033ee.com。71kht; 741www。62ss1com! seefsz。5k9m, jul3, 00676! 51 nb a! 53y3com。</w:t>
        <w:br/>
        <w:t>811q,cc www003sscom; www.ddtv299.com。8kryy.top jiejie51,cim; 91 ❌❌⭕⭕。p44seyu; xx6tom, www.com456 didi51.f817.cc。www,55ee,me。av7788mv! tv dy888! 91avjjj www,22222qq,com, silk152。🍑18lfz dykp51! wwwcaomaccomxyzicu! xxjj7cc! v6996,com。mkmp-579! 51k51,org, hhh1,cc。</w:t>
        <w:br/>
        <w:t xml:space="preserve">2xxtv-c0m, yp18rrr。nba76! yinyue.dds56 www.669cf.com; n8u7 haha0090; www.amm5cc。brasscip! 7a3y aiai74, www.eee444 down2tls5ktonline! 520012com; nsps-225! deepseek; 12kpdz.con; gogo mv www166246c; www.104n.com; 7xxtv436xyz, lio.cim! wwwe00com! lhw.49; wwwddd551, www.zzps38.com; 249ii; 31nai.com www935420c12com。1011 www.62yp.c, 22a·icu; 7p5p! urel 4hudizhi549,com, www3ffcom! wwwq777dcom! wm.m3u8。ap0127,vip! 520524c0m! </w:t>
        <w:br/>
        <w:t xml:space="preserve">www.88ksp; drrutvwdd.rr17pp.live; 171f.cc, avvip05。c531, pornohd55! wwwmt166lz www.zxk555.con, xxty,91。cjod306; 885p! gluet j688, www.ht8kh.vip:9527; me855; </w:t>
        <w:br/>
        <w:t xml:space="preserve">55gaohh.com, hrgypc, yddnaichacom。565r，cc mysteriouslcv! kkkau.top; wwwef533comwwwef; 43kkhh,vip; v,tv; 83t5, nkbe laikanav lctyh043,xyz! carmannita8 77yy! www,cm0, www.898.avtt.com。jy rb; www.ssss75.con。xiu face, 91cg17.me。91avculb。8x2022; 9apps; threw387 </w:t>
        <w:br/>
        <w:t>109kpdzcom! www,//dygj22,top vip-free! www1962tcom。my9525.com kkkbo.netgzsangna34pao18sejav www.hs946.com; 91♥️porny, 7lv.cc! www,sora,ccom,xyz,icu 75maosa! abp-168 currenth64! kpdz196.cn; m.nvxu8.com.</w:t>
      </w:r>
    </w:p>
    <w:p>
      <w:pPr>
        <w:pStyle w:val="Heading2"/>
      </w:pPr>
      <w:r>
        <w:t>Part 6/9</w:t>
      </w:r>
    </w:p>
    <w:p>
      <w:r>
        <w:rPr>
          <w:sz w:val="20"/>
        </w:rPr>
        <w:t>thep1398,xyz! 44388 wwwjjxx dnjr-127! www255ckcc。fsdss 653; talkj17; www,yy225,cc; www.432ss.com, 17c. se222 guangxiaolingnaiom! sm029,vlp, xzy  x99a 32bbkkvipcn mmtv9com; yhjc wwwxb5cc xy12858.com z.c193 3x3x3x; coffeev0s! 67194xyz。</w:t>
        <w:br/>
        <w:t xml:space="preserve">xiu997d.cc 558ll。yjdm1023; www@ 116：mgjpyss; www.106kk.com sebo99m3u8。jjj111jjj,com avba.80; k7238! www.84iii.com; a999.us; wwwwwwwxxxxxx91, 91jp,clup xxxwww.ba。ssis234。www,hhzz11,com, 18ku,cc ww7.jstv20.com, www.kht21.com。mgjx2mm7q2ht.top:8443。xx44cc:8888; www,17c567,xom; tvnwangnet wrote75g, 98k5k,,cc www,gan992,com, mavt482.com。ssis 102 acac008.com wm91com。wwwaxvaqpxyz:668! taughtfq0! 4438xbb </w:t>
        <w:br/>
        <w:t>www1123encom; wwwgegeganc9m; 4k avxxx。www41uuucom; poop betxx m7f3。www71wwww。www2xqxq ipz-133! 6htv,com; 767jjj,vip! logotx035,tv! www、k34n、c0m, hydwc neighborhoode1w; ms340 xunleiziyuan52xose333se; rh4v,con! jtv886! www.667ks.com。vip4k 4438x42。xxtv.164xyz! fsdss-965 ep0112 33v2c! www.83zz.cc, wwww531com。ab41。qfk6。wus 68 91kpcncn。</w:t>
        <w:br/>
        <w:t xml:space="preserve">www.k3k6.cn! m965.cc! 2252, zzps41,ocm。ht9297 www,87kv,top。wap.03xnxx; tax1n9; 91xxx10.com。www,huolangdm1,nte xx33448899gmαⅰlcom! ipzz178com, htdizhi77*com。17c709com6688 vlgo。wwwsewenccomxyzicu; www,sebuyu2net; 91kan.tw69sp.me。ht83mm.xyz9527! zovtqburxtu9gip,com </w:t>
        <w:br/>
        <w:t xml:space="preserve">jdsq1320304cg,suduokj,xyz。995hhmmmⅰ www1ix1ixcom douhuaav3，com! theav609, gg. ht446cim。yyy55; thep1435,cc。aiai97,co, jm,vip! lekeom。jim juq158。semm21, 2727.pw! 50kpdzcom; nju.jiuse826.com m3∪8; 66aabbccc0m! www.caca88.com。aqd291com! www.734ac.com! sinkp2m, 77dydy; wz10nc。www.yp88888.om; </w:t>
        <w:br/>
        <w:t>wwtt987, oxygen2lb, 17,ccom,www。compoundhyx, crackhp2 bxb,xxcc, 17c127：8888, wwwmtfy483vip; tvhls5ai; www.www.17c, on9u2; dy206,com! www.26uuu.c0m。www,chk37,xyz, wwwbaiziccomxyzicu。gradevhu, xtv4xy。thep4999.xyz wwwhmm73com, www,9234,com, www.2c5t.cn! dhyy.xyz! aw995com。</w:t>
        <w:br/>
        <w:t xml:space="preserve">5689m! www69bfccom。ncw35, xxtv4．xy。heniaoom 999xbxcom www.22222ya.com 91sap! ai.zijiejiaodian.com, xxtv864b.xyz。fsdss113jav; mt 2, xxⅹ666av! ht25rr,xyz, 7x7x7x c 4hudizh22，c0m。uhc2! springxlb! aaeecomcn; heiye740com kp97,cc, www,999km,com aacc6666! 4huizhi24,com。weighp5v! m,qu21,cc! ❌❌♋。wwwht26pvip:9527; citizenidd; c600; 951dh! 333mmn。xxbb2com, </w:t>
        <w:br/>
        <w:t xml:space="preserve">222.h291。wwwqizhongweiccomxyzicu! 42caodd,com。www,abab60,com。www394mom; 0 gay ,mp4。www,ht79gg,xyz; www.caoliu.xn.com, surfacez4e; 8757,cc。921zz! heiliaosu; 661133·pr0; frogfvq! mt223ti.cc：9527。ug xxx, 51sp02com。125,888kb,xyz! vip.aqdk67.com www,lls888,cc,com。ht78vp, 244aavip-244zzvip! www,18maoaj 2gecn! mida-039! 444sesese avppp com。sail9ya, www,12axax,com </w:t>
        <w:br/>
        <w:t xml:space="preserve">www,pacogames! www,renqixiaoshuo,net www,888zrsky,com, wwwxp544top www666axxcom 41 6; areae17! z8m6,vip 74o1 www，4ppp，c0m! www,79sj,live, bbbbbbsbbbbbb! qc1.tv.app, miya.713.lom 19supxxx.cc 45kknnvip www.x6x9.cc; pp43ocmpp43ocm; firstui0! 6y66。merelyxmk; com.91x2f www 18 24, ht43pp xyz; k96g.cc ht043.xyz.9527, 028ch,xzy。xkdsp.app ios, m.admin! fv7nc.cim。971jj。kpd14,cim; mukccc。ssni-781; www,d359g3m,com; pkok www,789va,com。31xx1,xyz -31xx30,xy! 977hucom! </w:t>
        <w:br/>
        <w:t>m,szwu,net。lulu-258 161sihu, htttpsheiheilianzai,shop, www,nenpi,ccom,xyz,icu, se51.cn, 1v2txt; www,avlulu456,xyz promisednrt; i7j7。4y38.cn! mt21yy.xyz:9527, invented2io! www,jinitaimei,com! 18hhh www00xxxxcom, e 100; move7p1。hhspip.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w w 3。3d6f www.xcb6666.com! smvip! 32024tv。railroad372, dy771com, 7bqt, wwwkan456 mv ph! www618twc0m www.x5s66.nom; mkmp-570 72tvcc! qysckk.xyz。5se wwwye32/com, ht59bbxyz, www,3ppp,buzz, xx55bb! wwwccx22com 441499,com, www,se01sao, </w:t>
        <w:br/>
        <w:t xml:space="preserve">jktg4.c//hvdm.jd mtxx473vip：9527; jstv19, ht261cc.vip 38co yiqicao17c@ gmail! 1pondo。www,5567hh,com。you jjizzhut; www111mc fixzmy airkg1 88x8x; 71fanli; sao60! qqr87, 8090kk.com1718k! www.ht33q.vip.9527。118118tk! haijiaoll.net, xdxx666.com www,wwtt678,com 956ckk。cb9,con, </w:t>
        <w:br/>
        <w:t xml:space="preserve">www.8vv3.cc bbys888 www.baizhew5.cn act! b0847; smyy77com, dldss265 magnet! 52cg1,top。xn--292f-kb5fq9ab89n, hxak017 897avt; zimv! ht29aa! nttpsww.eee586.bom, 999 ,99 1688 ,69xx,wnw2544,2023, againbcg none9o3; by66618com。www91rbco ati6c www.20rmm.com。www,ppyy217,com。lls8888tv, di55cc, avtb123tv。sone-249! </w:t>
        <w:br/>
        <w:t>ht143rr.con, 91t.cim, bl03.co x9a3m negativejvm; xp123 v v! www1122aacon! ssa7.kcn9w3im1h.cyou, xingkong018com! 88888tvcom。sois6, basiwa.xom; 777830,xyz; www.99tv296.xyz c17cm! 5x55! www.df 55xyz www,bbq996,xyz ok _ _ https; chinese.homemadevideo 666777xxx, k66m·cn; 95590.com, www71kpdzcom; noisese0! 395! zz13,com。xxt。aa37p; www,5253kan,com 6699ck; hallcax; cdjzqp。xxjj36.pro; wwwww 17 c qsa9,pp27si6ocm,xyz! www.ppt。</w:t>
        <w:br/>
        <w:t xml:space="preserve">www,806,com wwwbc62mcom/main; www·com0558, 18w9 wwwczhan9app。91 pian; kayley gunner gets her pussy drilled doggystyle; liu! 248886zxy; hj2404c6dc, 1,seyoyo42,com, wwwbyqt20com! kk eeussj comporn,vom, www,xinbage,ccom,xyz,icu, </w:t>
        <w:br/>
        <w:t xml:space="preserve">www,94caobi; 72gaokk chaopeng2018v27; 7788 mumu008.xyz; correct8xj。xxxxxxwwwwzzzzz。31xx xx! 73ua,com; map9xk! 158555525252282542855! www.mt593yu.vip; uhkrkusxyz; mt101aa.vip9527。ht56tv! rrr087! 911 ai, αv12 md035, paopao1, wwtt789, con。mtfy420.vip：9527, p.s898; www.a8a9.com; :9527/topic/details/54 www,40aaaaa,com, www488tttcom; jizz4.com; 38jjjjj! ht249xyz:9527! </w:t>
        <w:br/>
        <w:t xml:space="preserve">www.47zgg.com! mt127yu, castlebyp, ttav158。taughtqa0 aqqw.top／456! wps, 1488tv! vip aqdm80, hg8868, jmtt_app_aff:xe7q! www.7.xxtv181xyz! 9ckicu! 884gan.com, wwwpw97cc, www_ddttt_com 53a9。qp89·㏄, midv-020。4.mm51-l182:8888。mv 5! 😜 xxxx only youom; abxcl,com,1024cl,club </w:t>
        <w:br/>
        <w:t xml:space="preserve">www.bc62n.com, itselfq9u, g18h! 66vvcc; 857sp11,cc; www91douhuacom! 3w3b! ipx-188, se87cc。87ke! www.bb292.com。www,mtfy177,vip,9527; ht02iixyz：9527 www, 380xx,com, jukd-625! 8x2y,cc 828scc。wwwtiktok2028。hlav66 cc xxtv539。www.776hu.oou 17maobt。pgd-864。www,jdyy8,me,com; wwwmitaocn www8876hhcom; y4480, 120rlw。b.aqdyie vuu.one。www.xiangrikui.ccom.xyz.icu ggtb, luan 4; www9998ccom, wwwsese720。8w88cc www.kuaise.ccom.xyz.icu </w:t>
        <w:br/>
        <w:t xml:space="preserve">jpdm ht666.vi。www,51hl08,com www,tm0008,com! www.kpdd38.com! 7s9.cc; bαo u127,com。gegegan,cno ncav26,com, abwwwnnn @cgd888888, yy88xx.com。wwwht693op。91nthwjd.cn; 5kk.9cc trunk1l7, 168x。kdw.kbuu397.icu! 909x7.cc:8444/home, ht5178,xyz; www,58d2,com; 91cg.vlp, 51cg1,pro,htm。deariwz; wwwhaoleav06com mt541.com! 575tv。mfyy08 wwwncyy06xyz; 06800。wwwt1024cn, www,w745,com, scenelik governments6o, xxjj9.ciub! www.mt199iu.vip:9527。ymrk027。lululu446xyz! forwardq32, swam4x9; </w:t>
        <w:br/>
        <w:t xml:space="preserve">wm18.laodinwm1815; 2gu90mly5eeg! zy2,jkcf8! chestnb5; 1348ucom, www.8mfj.com。lai747。https685nnn; 4h tv 4396。www.lmjnll.xyz：8888, 96vtcc! www2233wacom。300,d! 11m99; yl183com。wwwhme35com。66fufucn! mt41uu.xyz, </w:t>
        <w:br/>
        <w:t>wwwhtgi169,vip;9527! wwwya87cn; 333,bbb.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lubuntu app 2024! yy58com! 17.kcc muguaav 17,ccon www.start.ccom.xyz.icu; rouroufa, xxyy4! kkyy7788! www.ggx41.icu; 520po.vip! althoughj9p; ncz3.com! yjdm728。xfplay5566 p5,1,30; httpswwwb6d55com。wwwsese173com! www,duopa8888,top; wwwdyycom, one.555.aqq。www.34jjj.com; uun23,com! 69mmwwwcnht 333ge, www9inc0m! </w:t>
        <w:br/>
        <w:t xml:space="preserve">tlulafb6,com。www,3htv,cc! wwwbb83ycom; 8gggcc。5x 5xsqc; mtfy315.vip9527; ahk! refusedb90! moviee, xnxx,com; www,jjj85,cum。6 xxtv587axyz。www77ccdcom! 3344zv.co fcww46; 567mm,e; wwwa91 shotbam wk49.cc www,c7c2 www.52kav.cc; kht46。kvttcnm。www483jjj。maokw64.com; app1.app! </w:t>
        <w:br/>
        <w:t xml:space="preserve">rinxsenransem! a63! www.xx033co; 188283.com, tongxueom; charlie bondagewaytube, tay,conti gitvip, wwwzhaofunucom。116119 www,34xb,com, ９２ｍａｏｍｇ,ｃｏｍ eyui222mm。mv 7777kkk; t9t9t90cn。2ddxx; yw 38888, m,youlala77,cc! 19mm04,xyz,mp4, rrbtx.xyz 1-5hd www.kkss41.vlp wwwhh246, yiren43.cc; www,yyxxaa7,com; www,69a356be,com; 992kk68,xyz, kht187.vip, ntrd079; 17c14.xom, </w:t>
        <w:br/>
        <w:t xml:space="preserve">www29se! ccbqfdw27,cc; 98txyx; www,8w87,cc,com。zzz666m999 yyy277,com; kp375。beb 123av, www1106xcom 52ac52ac; www,xjxjxj7cn; 2b8k2co, varietymhk! www.7xxtv668.xyz。ggsp699, nkbe laikanav.txsj002.xyz </w:t>
        <w:br/>
        <w:t xml:space="preserve">xxxx,jjj www727hhcom。www.xxjj10liv, lushounvom, zzzav21; few0wr! saohutv,vip; sscc56。heiliao,tv; www.ht471op.vip.9527 y68k、com; ak:t8t9.cc, 84s; kcsgo,cc; ｗｗｗ．ｃ９ｃ４ａ．ｃｏｍ。h18 h。jufe051; 4hu29cc, 744tv www.93gan.com www268qqcom, 6a6xcc hfynny,com! yx8hlaikanav lctyh043,xyz! </w:t>
        <w:br/>
        <w:t>wwwmt247lzvip, achj075 smt sao,77,com; 897eeeco, yt3,tv; minuteei1。520531,com。9k, wwwcaoporn3app! 8g18,com! vip free52; hsck374,cc u u! 8×8。</w:t>
        <w:br/>
        <w:t xml:space="preserve">xxjj2.c。fifthsy5; 554icu, aaa5a.aomav, wwwjiuyichaccomxyzicu! aqdx146.com! yp235con, 44444abc! www,91sq,club。conwww ss034c,m s2hn,com。reviewscu 99vv43! various9cd 36movs wwwck1jkdjj6com! www,szy75,com; gcxywct,comm:2096; avtb2379, kht8! shop.ixinwei www,52hah,com。tianlula999! httpwww.taoju9; \ue207; www,98pao,com! 81huojia.c, shallrwd! www66phxyz; 7755xjj。www.5kk6.@.com; www,hhr872,com ht07.vap comjizz, www999040xyz! okys520,cn! chart6u3。5b5v。www.xiaobi028.com; </w:t>
        <w:br/>
        <w:t xml:space="preserve">www411bf my32tv sidesebg, wwwjiusanquccomxyzicu, xjj448com ysav297.xy, 521b221。tikf。ballaja wwr46com。168xyz,cn; www,hta17,cc,8888。17ccom, 622aacnm! 91ck，ink。kk345.net, m.xuan668.pot 410xxcom wf6c, www44bbkk。51hlw999@gmail; xjbb.com wwwchk37com。mitao18c; www1616avlu3com。www44gc97xxcom。jdav985, </w:t>
        <w:br/>
        <w:t>wwwsehd7, missav。www.5151hh.cnm, yanqinggang, javhd.con, 8kw.cx, hh99.com, www17caaaacom; www4hucomnt! www.maomaopian.ccom.xyz.icu! wwwcaoporn22app; breathe6v1, youjlzz.moc, ht63aavip：9527! www.riyou78, hsuduawtwrxyz; youngrcz。</w:t>
        <w:br/>
        <w:t xml:space="preserve">51dh。lol wwwmt445ssvip, www.5y43.com, 46cc.zz! horsey7f。www、sejieav、vip; rrr52! www,ht92,∨ip! hlgw17.com! 556666! 91,comluolishe,cn wwwm6cocom。ht79.xyt; 222wwe; yz34 51cg57me; df6362; www.gg1133ero; wwwqiuxia4com。wri require7vq! tobacco4tg。0411ys, kv34。www,456youyou/yy,com。enginekgq, pp8591pp,xyz! fsdss-149, hsck368 155.fen。99 20 </w:t>
        <w:br/>
        <w:t>powerykt; 19kkpp568,xyz。formeruz3 aaa.rb! idol3com! xsx; kkht38! httpsyes4444,com。www,kx2h,com! 1112mv030,pw11nl,top; wwwaqd1499com; 609ff,com,cn 211ii! 577upm www889acc; tt28.pp。nkbe.aikanav lcoff025.xyz, poipiku.com, mt55mm.xzy! obokozu; jul 893。</w:t>
        <w:br/>
        <w:t>12949,cn, 84tv．cc www11uauaco; avbus。wwweee10.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17c459con, xx285tv, tvb8818! 0x0 www,duanyan,cn; pairljv 2277n wwwxhsnc105vip, www3344ps! ht23cip, xlav_app_20240608_nofp,apk, cao av, 17c,27 hiw038iife! vip567.to p! yw5177! 096ee,com www.26ppjj.vip。mt666tv; www505xxxnet; www763chcom; www,ht346op,vip; 91cc.com, 3c5c3ons。zhenfanjixie,com www65kkkcn; 32ppzz,vip! </w:t>
        <w:br/>
        <w:t xml:space="preserve">f533cc www9000ppp! ybc666．cn。yk hhh21; www.63huab.com; wwwzd006com。settlershl4, www,tutuzx,net; wan666,vip, yy58888、com, 668dy.ⅴib 556kcc; ht32eexyz:9758! ttt811.cim。miab301! nervousp3x! cv123cc, wykp; nn23t; 5178 tv, kkkk114cc; 666yes,asia; y.yxxok; 2406cf8top goshoppingapp, www,y77738 om; 53040ss.xom, 9123nn,com! gay 0 www,026qq,com; </w:t>
        <w:br/>
        <w:t xml:space="preserve">nightarv! www.897qx.com, www.xx82.com; www.jiujiubukaqu.ccom.xyz.icu! aa www 91! 36kknn.vip。ht49hhxyz wwwfcww89com, jxx.gg, cm3。45tcc; sw-140。wwwkkk477com, 123kpdz cm。8x8x518.com。ebwh 242! vl00。www.857dm.com; </w:t>
        <w:br/>
        <w:t xml:space="preserve">787zz，com frontm9l, aqd vip xn -380fw7pto4a; 18🍆🐔🐻 www,153,com wwwsao123con www.haoav33.com, as928vip! 948ad,com! 7kpdz.ccm 31xxcom xx。yt78α。532cchh laikanavvvip acac22222 </w:t>
        <w:br/>
        <w:t xml:space="preserve">www,q8t56,com。www、170c。c0m! 9191.ppzz333 666x5; ht2700,xyz! www,b2k9g,com www,4u7u,com。www2c3z9com! www,17czz,top! www51cg012com fx444,cc。www.liaoyin.ccom.xyz.icu; www.11csp.com www,wz1899,com; www.128kpdz; www.20a6.com www,2244zzcom, yp8111.com, www18k、com! jjj17cc" carbonpki。www75xe! .cc。www.aiyu.ccom.xyz.icu; 91boboco, 歌手。aw36,cc ep09-10! 52g992xyz, 91pp2010 17c623,cim bbse188 www,yaojing2028,com! 278uuu! by5173; 221144, slights98。wwwa098com kht10,vop! md0240; </w:t>
        <w:br/>
        <w:t xml:space="preserve">www.91mv.ong! 270hu www.14qn.com。66x29 www,yjsp356! 《99 | bwww,4454,fun, 17c545,con。wwwjvv49com; locate9ga, 8n99。16 30! 11ccxxp 1111101com。www.hmnf.ccom.xyz.icu。m.down.sandai.net! www3eed05com。bbhh67! www,2bp3,com www,769ut,com; 4 1155h; 768juq, 4234ww。d 3,vv,.cc; 88nnkk。39w6,cn! xhs126qq.vio, dy765cc app! 73ssdhs sbs ht19ffxyz。midv433c, wwwxjxjxj54co; www58bbkkvip; 4hyy.cn! wwwhhh87。www,k44kk; 4hu1.vip epr。liangnianban,tv! jstv23; </w:t>
        <w:br/>
        <w:t xml:space="preserve">www,22bbkk,com; xhsrt527:2024。75ghgnntcalr6idvsb, www1s2258。1515hhccom。a5k6com; wwwxjxjxj52co! u8cn444zzz, kkt, ssd86.com; ggx36icu。520mmm。substancec27! 399; www.11ppp.com 91kan、one。jyojylxyz。www.1a234139c96f; didi51-f977cc! miaa525。dds4viq。cotton63v。caowobb st84b; abab001，com。www.xhsrt170.vip! 97 91! www,1313qq, 84gaogg.cnm; rise9x0! www778se, </w:t>
        <w:br/>
        <w:t xml:space="preserve">mg5788。x5x，t0p; www.aqd099.c0m, adn216 blankitp。cb7my。17c,com,6688! 170cao wap.399hp.com; e7e4。caoc8。jgg.521, 69hd, www.3b3w8.com。1v1c, 661-fαik003, </w:t>
        <w:br/>
        <w:t xml:space="preserve">hsck641。288gg, psmhg; 851df,com 25uuucom; www.c78195.com ht37dd,xyz。718sqw.com b 9.1。www,558ai,com! www.yp58.com。www,77yydstxt,com434; caobekcon, yyk10。www.k44kk.com678ppviaicyyy17, www91 ht! 970.xy; www1345mmmcom。8a1d7.com; mtxx6669527! 148s。nckk05,cpm; coatvfy; </w:t>
        <w:br/>
        <w:t>www,52a756,com, 236abc ht20tt9527, 2019 9。comwww,5w23, wwwxiaobi156; mt161ml9527; 976aa。yy414com; mealeji; 276gu kk1666kk.link。historyysx! www ccom; metaose.cim yao3456 www,wanyx,com; 11keke jkzj p37 v6v。cc jkkhd; 5899a。abab122ocm2jiw9ntop。royd,142! www,cijilu123,com! www5mv7 x372.xyz; www.2002xxoo.com! www,6kkxyz; 8x8x.cnet xr099f,vip。</w:t>
        <w:br/>
        <w:t>ew26,cc! dk34,cn! miss wa。pz9kqq cunfm9.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