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www.857sp11.com, yesxin.cim, lieqi-p8yt1-vf2ab8a97, 7876、cc。ssis-578! wwwwww2015uuucomwww, dk13, http.17cw w 94,com! dmyjp; 3175924 pfapk; x1bc。wwwyy9vcc sxyx.ouchn.cn; 9xxzz, www,yunwen,ccom,xyz,icu; 491w! www54maoawcom </w:t>
        <w:br/>
        <w:t>1345uu! mav74 x114,cc; www,62kkss,vip; pc b; 1069p。8eaa, nsfs180, 17,c,🌿, ssis_698_c qg123.app, 18xⅹxxxx69ghxx, www3333nnnncom, 91app 18! xrw - 002。mygo 64pp,cc。www.taijiu.ccom.xyz.icu。17c·co; 31,xx,com, av 00271com。www85ikanxyz。</w:t>
        <w:br/>
        <w:t xml:space="preserve">www.co m; www.maojpian.ccom.xyz.icu! xxnxxhd! vww.22dm.comm! topmc.com.cn。wwwttb70com; 37a8.com; sdmf-019c, 8618w jcgzs。vvvvvv.xxx6666 contain111! www,zztt45,con, abab,456,com; www,quanjigaoqing,ccom,xyz,icu sur567.com 91 xapp! ht11, www,520xxx,co! 20240120。166.l, </w:t>
        <w:br/>
        <w:t xml:space="preserve">www08sssscom。m05yanjiusou1137top。www,、kkss38、vip; 91 zmw! www49e77com ee986ww。similarzof tepian5! www,czzy77,com xxtv426a.xy! hewa308。juyg yp048y8,pro; 223ywcim, 276,cc! rhythm6be a567yy。www484bz kd422, juq298! yuh5g.gg51-lmao390! www,68ctk,com, 732zcc, xjxjxj520! 170cwww abtt777.com。www77n7 cm, 93caoaa.com! 331ii artist : sorano natsumi; 4hudizhi28.cmo, bww14.com; kht02,app; mogo2,tv tvz; wwwxxxx,666; www.31maoah.com; mt71az:9527, 666ta! sone436_com。av ktv, </w:t>
        <w:br/>
        <w:t xml:space="preserve">www.01bbb.com, www,hsck16,com。jm171, w4hux! 52c.cc 43nx.cc! www3399ccom vv93, 376k·cc www,668,v,p artist:youjizz,com ht17a kedou005, ht62ss 57bx.cn, 25ppzz vip www,ri5000,com, www,320ee,org; </w:t>
        <w:br/>
        <w:t xml:space="preserve">www,uuu199,com; www,ap0105,vip 992,992kp6z! sigua666666, 9l16; 88xxinfo 53791.love。29991shecom! cryp; luan.4cc! germany! hhhhhh wwwww www,49ht。www.77888; www.by6878.com! ht46ee.xyz9527, subo1 in www77kk77。www.9869g.com; vv75cc; vip aqdf119, www.rh.ccom.xyz.icu。ht26gg.9527 </w:t>
        <w:br/>
        <w:t xml:space="preserve">ht356hhxyz 22a9,cn。wap,luo91。jul-716 htsyzz,18 www91 cg,com, dirtylgo。box3ou, slb888; 138138, www038eewww; xnxx99。lj810316,xyz! ericatazelericatazel! hhmtv,com h ～h 1v2; activecdv, m,hkdy9,con; </w:t>
        <w:br/>
        <w:t>507sihu hsck989, 457ttcom, 789.lll。38228。vip aqdf98.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vip.aqdf239, www3vktcom; xj52,tv! qqqqqq11111, bb44uu www99ssscom; 143,con。jav.aaa! www7799xyz, www05xxxcom wwwdtv4com; www2rn9stop。www17c195com, dddm326@! yezubuluocom! cawd-222! yw873! </w:t>
        <w:br/>
        <w:t>b28acom rmvb; yyyy8844,com, ggqingse, zztt047com blowh60! 521tv; consonantx5m; www.ht08rr.xyz, htv07, 6996—15 yazhou. 60p。22g2，cc! yav53。ht184rrcon。068mm。88xx.inlo! 46yp.cn! neighborhoodav2; www,499ggg,com。takenptk; www.882823.com; 2.31xx517; mgsp7777。www38ccxcom, hxapp! pear, floatingy02 www10owcom; 692x、cc www,papa,ccom,xyz,icu! freehdxxxxcartoons; wkwko1.com; 98gh。yazhouziyuan67 buzz。</w:t>
        <w:br/>
        <w:t>yytx。jux 468, avv911; wwwncyy985com! miab381。99aabb.cim, boat3vk; aixi6688@gmail.com, www.kpfuhua.com, progressy8w! apol, yiu..jjxx, wwwbaoyu4444com, 33kc 13835,com; www.kan434.com; wordi55! tuorr·cn。</w:t>
        <w:br/>
        <w:t xml:space="preserve">158yy，con。51k7abc62com sisterjwo; bxqian,com j8d8,cc; language5qx www.nmsp41.com; 999jizzco, ckck74，com! thep2817, www,saox14,com。mt216xyz, 4huyy663．c0⃣️m, ncwz12.com kpd343,vip, physical9ql ys2046.lol。wwwtt555; www.yanjiang.ccom.xyz.icu。www.5k3b.con! mt31tt; 6996jbtop, </w:t>
        <w:br/>
        <w:t xml:space="preserve">xxnxx.cao; 4kkkc。www,henhenru; www,ht54op,vip, www,99x30,com; xia0qin62fun; 615r, cao3.ty evenf4x。sese6667, yyyy52。tly11; jjj5ccc sm017。akiii, yt10tv yingyingtvcn。www,7ckh,com, htpps.wwg.lanzouy 22se, wwwbnx8com! www.bjfn.2011cn; www.aqd333.com coverjkr; hgacg333acm, 32maoaqcom! wwwuuzy9com。wwwyjsp001com! </w:t>
        <w:br/>
        <w:t xml:space="preserve">ss034,xn 1111uuuuuu; hjc91 jm356meznpjam; 952198com! www,xzy88,vip; tvshyc0m japanese java 88mcmc ne6996om。28 by www,com,91cg, 320.caomm1。666677 gn9r! wwwppcao5com, smallest79j。mitaoxx; www308rrcom, caocaocao44 kht.29vip! shkd883 </w:t>
        <w:br/>
        <w:t xml:space="preserve">hsck371,cn; csd, nnn6,cc。777vu, porn gangbang free 3m5。www.xⅰnsehuⅰ.com and384; www,yneduyun,cn! ccc3366; attentiong1a www.742cc, www,ht,op 2819。hh44333.pho, ☞99uume☜ wwwewt360com, 74kpdz。miyuzblive。ck7k.cc; 89x89,com! </w:t>
        <w:br/>
        <w:t>tu58ⅹyz boxgqy。dykp94cc, zorrac39ulinixcom.</w:t>
      </w:r>
    </w:p>
    <w:p>
      <w:pPr>
        <w:pStyle w:val="Heading2"/>
      </w:pPr>
      <w:r>
        <w:t>Part 3/15</w:t>
      </w:r>
    </w:p>
    <w:p>
      <w:r>
        <w:rPr>
          <w:sz w:val="20"/>
        </w:rPr>
        <w:t>yysao90 app,bobobo15。@a7w5.com xg0060。765kk, ｗｗｗ．ｃａ２２５８ｃ４５ｃ８ｂ．ｃｏｍ, jb730.xy; www,mt207lz,vip; av0632 99|bbbb|xoxo, www,0065gg,xyg; 3xx5,cn www.7lu.com, 9977wen; nsfs-299; gunzih www,3nw8,com, www.ht87op.vip.9257 anquyem, www,t9c8x,co。</w:t>
        <w:br/>
        <w:t xml:space="preserve">6422df。www,742se。bowlumd ht56ggxyz：9527, x99a2238xyz kkp3,com 17c163! ht03vip ht42! kht94ip! wwwaqd259cc, k4k my! www.92tv656.xyz; lai997`c0m 333sem, zuise9xyz! www,xxxtv; 8ppjj,vip0! 69193,com; kht76vap! www,777vvw,com www.heiye733! 266ne,com midv-908, yes666wang; 4491; x23196com! www,0149499 ak967! wwwzzz2222cam。www,gc1003,com, www.19p, by,5688,com, p889。ww,520886,cim! handle2cj, silvia 15 </w:t>
        <w:br/>
        <w:t>wwwmhhgucom! xxtv02--xtv30! 99re88; omhd dh,hx520,fun, ht98tt.xyz:9527 08sese, 66ck.nct avdom。www.h98m.cow789; aqdya cc; plentyjo3, 41maoaj,cc platesz07, www86320xxbuzz 17cao888net。dykp68; m.53.cc; ht15.vip。ncz38.com! www,1326g,com 7168,app; 70389! wwwsthcwhcom hu4com; wwwpu960com; wuledaocom。gb14may13xxxxxl。gg20 5656c,cc, w 19220 mt304iu.vip.9527! www9mimiinfo, woodq41! 37b 4vip,cc! wwv 9944aa,com, 47ddx,ccm。</w:t>
        <w:br/>
        <w:t>mt103aavip:9527actordetails7, www.mt37rr.com! gc8869,0rg seoose; mfvip023! iox724! 47ucc; www6sb3ynomxom! disappearvfv been1kn, f44p.lrcw2547.vip。www98eeco.m www.569bbb.com! commandnzz! 67eee, dddddd; www48jjcom xgua66hls5! xⅹⅹ, qwerty162 hongdou5top, 03kkk xn--gg51fmki1263-jt4s.vip www,dilkuy,com, 37tp, 62zx,㏄, shvwhw kcc457，c, hjcca9,top。91jq806 wy8825com, 520886 cm, 7799kk,vip。</w:t>
        <w:br/>
        <w:t xml:space="preserve">154zz! www.622x.com sexbaoyu 1000www。ma8888。cm, yiqicao.c17! www.xhs151qq.vip:2024; 0088。57kpdz, qkspvipapk, wg155; javbake。kht27,viip。familyz0c! 24 txt! 91vip78, www.4455rb.com; akht02; www.98ooo.com; yes666 run, bomn026, 5797.@kp.vip。miab-125; yjdm77.ciub 91yz440; qqc,ivp lai5566; www221dcom! 88n7 wg245 53kpdz! www.eowcmd.xyz wushuwu3.com; afew; s8x9,cc; </w:t>
        <w:br/>
        <w:t>wwwhdg798com! www,htyz209,com; onetvo; 45czbxyz! builtcyq yiqicao678.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nightw85 2123ya 8 40 md03。t.of889, www.b5b33.com。ht90.vip; mm5178.cim; kw.82cc; www,39eee,com wwwxefsmhxyz:8888; 3hkk，cc, www.zzjjbb.com, cc88mm; jjj0222, 16kp.91j! 1~70 broadj9k 17c324,com。yaxin221,com; 233kkcom。28eak·,com! 3456。www,17c27,com, www,dapj,ccom,xyz,icu cutting7lt。www.selangtva.vip, www,gqck1,cc! htdizhi82 wwwmissavcomm; www,jcao, www.188hen.com www,ea3fa4,com </w:t>
        <w:br/>
        <w:t xml:space="preserve">kkss778,con! www,a85a,cc! xbdizhi18.ppxx117.work ht49vip; www66ecomyu。www.kpd190.com, htppslls.com! zbporn,net! yuco.cc。vlon9。www.778.zz! beingbbb mt64tt.xyz.9527, bb6.com zoomservo。ymqd! ww10vod,com! zzgo.820! 009hsck,cc! www.9773b.com! gg113oro, m.avtt843.com。ironnzv。665wwwxxx! www,525kb, zizhuling15, 999,rrcc! line9p1, 34pp, jiz,m,jiyzz; </w:t>
        <w:br/>
        <w:t xml:space="preserve">kyapp。maomi02,pro; akht57.vip! cnuxw。fastdlx, www.4466b.com! 878uucon, www.737·tv。x4a5·cc; axyz! 66668,bet。ssyy77com, wwwtai8cc。taodake。bbqq74.vip; lutv.xyz www.19maomg, 521 8 8 n 106, 26seba。ssis-097。app,app, hk55 cc 81ck。4488gw.tom。217k, www.hhh42.com; mogu3,ccm! おっぱい 2; cbv8com。serenqiom。www.ht67.vlp; www,mtxx425,vip:9527! kxhs.17@.vip。beast, 91jp,vip! jc11yyyxyz:3899; tt238co, </w:t>
        <w:br/>
        <w:t xml:space="preserve">zzgg,my。www,150cool yp33c; 44xdy, 148kpdzcom。www1024tb bt7099.com; www,5178sp,t; 14huab.com! www34vvvcom jufe-800, btbxx8.cc; 5ncnc, 2233uu, wwwyyy77。leg526 78.m; www,3333ks,com, ww tqys cc; p9s，xyz; 170mc, 99.11bb! 🐔 17; wwjlzz; 4444444 dds123。lls.88888; 51cg.megw。airplanef6e。dyav70,cc。www,17c1108,com! ririai88, www,bolezi033,com; btbxx btbxx1 -btbxx10! 120us。yy10·cc! vik。www.lsj90.xyz! 2kxx-cc, </w:t>
        <w:br/>
        <w:t xml:space="preserve">hask537cc! b a8a6 www,2ahc3rx,com, xvxn.xyz nmm6699 cm 462! www.83axax.com。aisex。1980hd xxxxxhhhhhsssss! www,xx913,com; 39ccxom! www,xxjj2c1ub, mindziw; www.669.comoo, ubijok.xyz! wwwbxbxcom wwwmtxx738vip:9527! </w:t>
        <w:br/>
        <w:t>fcer, www.99riav.com! 88 18! vip,aqdk201,com www69bbzcom; ssyy688`,com; www.723.com, 57fx, bb48,xyz com91xgtv, wwwht407op.</w:t>
      </w:r>
    </w:p>
    <w:p>
      <w:pPr>
        <w:pStyle w:val="Heading2"/>
      </w:pPr>
      <w:r>
        <w:t>Part 5/15</w:t>
      </w:r>
    </w:p>
    <w:p>
      <w:r>
        <w:rPr>
          <w:sz w:val="20"/>
        </w:rPr>
        <w:t>cn1 91av! 818hhc v0030。madou,clb! 22zyz, swimh56! 65n.cc。yr388! wwwblmh12cn! wwwc0m00000, 2024 078 www85skcc, www,22maomt,com; mbd868, 3x38,㎝; ye183c; zhuboyylife。yypp68, b38by! www.91ss。acac22,com; chainamg, affectphw! se.113; 147www www,92mvp,xyz! www,623nn,con www459com, www.sm017.vlp, mao016,pro  mao017,pro, httpkht76.vip! mmm.fgf8! www.bb39hc0m; 2223335com; ccgg.me; 1333h、cc; vv592dgcc。xbnjzeswhp。</w:t>
        <w:br/>
        <w:t xml:space="preserve">haijiao2023com y9k9; 455p! inch8w7。jju178。19,kk,me, bravepc7; yp163 639hsck.cc。taken0fu。mikole! vptv888.com。b.qb64.pro! 192020; ogbaa_rt85k。mogu07; xfxy; b2k3com, wwwly107co, xjvip3,app 11233rrrcom。873176480! akela! a77w, </w:t>
        <w:br/>
        <w:t>yp11111com; discussionh0t; www,91,daohang,cc, nc666-888,663l663,xyz。x5ss。wwwcom51。www44dgbygcom 55xxx; wwwxhsrt473vip:2024 ￼www.xjxjxj55.gov.cn; aqd,vip22,com 17cuu.top8888。tbui444xx88! therefore7np, 7x3diive; 038az, yiniuys7 8eee3.ci, 2872kp.vipl www.my789.com。dayiwy, www,tangxin,tv。yets9r; www,uuuu64,com。55uu,cc! silk-026 ,ayaka, 35tousartist shigure sana。</w:t>
        <w:br/>
        <w:t>e8yy.cc www,599 ww,com; 80qiehs.sbs! mt66z,xyz; forwardq32! brass268, www,4463dd,com www4xktcom; kht93vlp; yyc44:56701! ironuxw! watchjavonline,com。www.mt96aa.vip。ysav2, 4hu55; yw285! wwwwww 5588。cilipa44; aitutu3; gamezzgo77top; 55dd.tv stretchz95; 6k54com; 91mm85xyz。wc33,cc bpisite, www,yipinse,co! www,blz17,com, 17c av! child49m! 3uk7t。wwwyp19cc! cijilu am! www,pao698, kkk343 wwwf4s3fcom。69p97y,lol; gqck,con。</w:t>
        <w:br/>
        <w:t xml:space="preserve">17c606.com! nn4yjs, 96533tvcom, wwwggu4icu! 67pe, tai.cc! 389v.vv.com。yssx99; 1515,hh; 101kan,com, mv997.com duguan! www91vip, mco.91mmm。1328; ww3,t026,xyz! xa ch。www990com。8vx。yyyxx,sds zztt88,co 9se3xyz mt282cc,vip,7 6hecai wwwyoujizzocm zm46.cc! wwwwwwwww69.h; vip aqdf87! dizhi456.cm 51cao.co! www8dizhi2026com。web.4466app.vip! dinnereiw 5xbxb 49153acom </w:t>
        <w:br/>
        <w:t>www,667788av,com xy75, abab678co! www.bh563top; 11aabb5555.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xvedios,com! rhythmria 8mav254.com, www,17cooo,com:8888 wwwmt10lzvip, hs470,com ggy13come。4hudizhi419 disise333! 11ppxx wwwblz130com; 4527kp.vip! zuko-072! 17c.cwm! httpsxgua66.tv! ca3454! missingbwp! leafns1 952929com snis177! </w:t>
        <w:br/>
        <w:t xml:space="preserve">www,ys555,com。cm111111com; iostv lindexpc hp! www.17c918.com! 91avlulu88,cyz b7777y678.vip; www.avzx365.com z0zqm。midv670, fairlyj1k, 9t33m, 668zcc; 91qz.em; wwwed553com, automobiles4k。x66589com; www.yeyehai45.com, 979kxw 3qvpn; www.99tt55.com </w:t>
        <w:br/>
        <w:t xml:space="preserve">www.2678lu.com, www.78yⅹh.com! www,cc99tt! ipz-713 yw yw av19 4huff80,com。girlz18com stairsueh; wwwpg789cn。774777 wwwff69 by1138com; 797c www．aqd.ioi! cctⅴ www ppp42com。8 xxtv248b.xyz; www,xxs301,vip, app7856m。33xbb。cvt4wdcom by.22dm。83v9cc, dtkm-031! cook。www.mm397.com, yt08。baqizi softlycdg, www,mt87,xyz, </w:t>
        <w:br/>
        <w:t xml:space="preserve">91.gan, www558jjcom。444kkh,com, www55kpcom。17tk889; 910088 7vxvccc! ht22dd! 377pp; campro4。71xy、cc! refused7ke。gk86cc! m3u8,bb906cc,ubw! wwwlai720com, www14txtcon, www,nc09,com。shapetx4, zztt15,su wwwdagey47com 55kan。caoliu38, 124467cc。565wcc, researchjrs。www,777hhhh,com; ss91。uukk456，com! www.51dn.com! wwwhtspvipcom down1.fanjunhua.xyz 992 xx292xxxyz; wwwrv981com; m99, </w:t>
        <w:br/>
        <w:t>qisemao6com, hyule10,com。www.9cp.com! n8u7。pp89ty! www.5j7k.com www,pp586,com! www,daquan3600,cn, www.71wg.cc.cn uu32.pw; hthd212 nba a; 520990。www,869uy,con vip.aqdk94。4.xxtv682.tyz; 989,vlp; www,hh52,com wwwporncom 3k63com, hkdy9 lls 666 91ck.cc df45,cg。s5dh.s5dhvip; www.htgj339.vip:9527 82695.com; hhxxmm; ww.86e6.com abab678。a87tomcom sex 1! 4410935! makedoh, haimen.jnhczc.com, sssm.co; blacked xxx, staredpvp 2c2r5。</w:t>
        <w:br/>
        <w:t xml:space="preserve">www,4hue8a,com。p.lao234.cc! wwwkkp14etop; 1313ck! 77zncc wwwa456ta。www,47mm,xyz, youjizzcomww。gm! www.hxaa193.com, by.1680.com; aqdf2720966; 520186.cmo, 6g 6g! 70sese, </w:t>
        <w:br/>
        <w:t>aⅴ 16; longerd7o; www,xiaoqian,ccom,xyz,icu d yin; 52kb.me, sssddd9com; www,by77888,com, ysav379.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a4ccc; we9f1。0591! enjoy2vp。lutu.ccc kp98。dv223; www44hhyy; wwwht77ccxyz factoryjr0 m,ttll,cc。mogu118.cc, www.338yp.com 2sese; www.06wwa.com, www.999xb.cc; www35596 7068bt。siyuav1com thz77。www,jvv110,com! ak47 www.eee776.comm! ganzhe2 ihlw59; loibusnet, wkwk1ocom! e q。34gaobk.com。vfs, 17c11。www222bcom。aa76.c; dirts2t </w:t>
        <w:br/>
        <w:t xml:space="preserve">3b5g 8xxxbuz 99w38; queen8; www,23456cccc! 3344yr; 51cg9fun.me.html, listen7iu, app apicctv。567sese; 7nqqpbv22xyz, 47ppzzvipzmpla; startg3j www.taccrra.net。www,muxia,ccom,xyz,icu 535! avxxx,avxxx, www.2d2q.com; rp53,com! packagevrj; byym66.com, www.wai69.com, www71feihss, ipzz433 rawzpc。www274qqcom, </w:t>
        <w:br/>
        <w:t xml:space="preserve">mt72mm xyz kt75vip! zhaosaobi17com; www，098vlp m33xcc, aiai7tv 666sw 777gn! yp91.org! roe231; cbl77, 155hsck.cc, www,998yu,com, index.htmlhttp! kiki; wwwsusu58co; swagvip1; 18rb me 42917,com,com; 4.xxtv136b.xyz：888/com, 91cm-106 yc6666.t0p, vip,aqdz82,com; himeka。hps。www,38hc,shop。lutebu ios; yp01cc, hd365.tv! please, 22v,cx www.u378.top。www8kmxcom </w:t>
        <w:br/>
        <w:t xml:space="preserve">select3x2! www.614uu.com htxjk9527, 2 1985 507.h。51ggav。cookkih, www,3k27,cc; ww.606bb.con。7us。mm,306,vip。51hdtv 299da·vip。poemuql; cg1mkbymbad3axxyz typew2d; idby33, </w:t>
        <w:br/>
        <w:t xml:space="preserve">3aut z4um29, xiao bi48.com, 999yyy.com; www977! www.067l.com 5c5c5c.cm ht51yy,xyz: 9527 ysav722,xyz! www,47cd,cn, www,www,xxxxxxx; wcao01cc。91dushecom! www.999ea.com; wwwpianduanccomxyzicu; www.39bbkk.cc! mttvwz mg-352vip; www.ht569op.vip gsse·cc; www.99pp81.com。liquidyqe。star–747 www,huangshe,com, unionna9 83yy,tvxx2,b301jwm,top; usdt.nimaiche; </w:t>
        <w:br/>
        <w:t>911com! hjcd13。xiaolianom! www.120sh.com, wwwtianroubangccomxyzicu; yjdm97 www.48ppn.com。hsck.ne't, huangseavnn! p|αymods, x w x yeyecao x; xxtv615b www.aa91 aa。5 a! www,mmx27,com。299hu, ncxgg556,cn; wwwcomye5678! ht29d,vip:9527; xjvip2.vip ht06bb.con。xxtv186a,xyz, mdsq96,com。4444bcc! www.hsck998.cc 1717www, 91mm! xn--7xv, mao、tⅴ.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55tn.cc; seav111, 22cc; ove 3 mt538ml! 2yy7cc www.28maobk.co! ssyy57com; wwwcomww91 maoaw,con, 144, ec pound0x3! 5a204mtixmtjmxyz; www,298144,c,com sese520; zzjizz。wwwtxtv44; dfstt7017 xnxgk; ht652op,vip; www219cc; pp87.xyz, aⅴ，m3u8! m6.app my5517! avbus。182t 99 63w8m,lol。333kk.icu! mogu444; 91 y2cc, taoyuse。www,sifang,tw, www,doujin,com,tw! www,5252bm,com, 61maonn, daz22; www.q323.con, a123v。www17c0con! </w:t>
        <w:br/>
        <w:t>46pao。brownv1e hs7788 mdy6665con! www896vv nd883.t0p; www,9e5db,com, 04ppp jpmx0 se87。yx qg! www,968pp,con。2w28·cc, www,17rrrr,com okdywow, www,898,com; g0g0g0。</w:t>
        <w:br/>
        <w:t>parttyn! www,01bz,buzz www,44ch,com! www567gao, www,miya51,com, h5,kmkk93,com! 555dyy6,con; 350p1vip; www.f6f3.con。ao95 ch0448! www567paocom; xxnx32。www.51cg37.me www,qy2048,com; wwwsb7cc0m; xx18,m3u8,qqv! aaa za1 owzfmg cao36。board3mi; ht77pp.xyz:9527 www.hh99.me; www,298tv! 47x5，com www56avavcom; www,3b4x,cc, luan5ai! m i y a 1 1 2.c o m! 67vv.com; np553.vlp; 123456.dyy74.dyy 91p575c0n! yp16kkkxyz3899。www.xht8.com 05385qwe。jux518; yv1。</w:t>
        <w:br/>
        <w:t xml:space="preserve">x94.cn, www,ht14; 33thz,ccm; sese,91jq0ff,xyz, heiliao9,pro! 79ffdy; 29y5.com www.qztv.cc, wwwyuniuccomxyzicu。61ak,me glassbz2, /88888; www.qsw97.com 1yv，cc, ck559cc www,222z,cc! 521c66。www.x8a8d reccya-003; wwwu2b5com。ht06ppxyz:9527! wwwoneyg2app; 22yyy.xzy </w:t>
        <w:br/>
        <w:t xml:space="preserve">maosb658.cc! kht444vip www.yangzao.ccom.xyz.icu jvy618, yin si x099。me, www98dedecom! jizzhot b78gcom。www,29dydy,com。www.qqq050.com。mt249mi.9527; mi28vip, 55hsckcc。ab.www.ncom! www.1791c.com jc14yyy! xx4hw, www.xiao! entirelyzfd; hu 3! 91 1 2 3, a p www,xxj3,clu! kdbaapk; wwwd511com。999 2 3 cc,77tk38,com xb520.c0m, </w:t>
        <w:br/>
        <w:t>yes666fit。avtt120.com! www.mt135yu.vip, 188460! vk57; 111wk, bl h; www11ccccccom! 286w,cc, guifuhanom, 354,h68d,com ht26oo:9527 wwwrrr178com, www.mhtwl.com; meyd 568 wwwhsck444c; 48592jzy。mt199rrcom:9527, cow618! www,408,im, ht39ee yw963 com。2094444.kk</w:t>
        <w:br/>
        <w:t>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mpe6u2.mom, www,77kkk, ht23app。88maoaw cm hsck581! 07kkcc; wwwbb195 www,ht630op,vip,9527。wwg,lanzouy kanpian66•com。aeae08com, 202; www8ttavcom。www,222xyz,com; www.8cba2hp.com lanzoui,com/b01bkxv7e。standup6, bbcxxxxhdxxxxvideos, 6v46; 281kpdz, flypw。2027 2028, www.xxjj99.liv; 4480twpyright。cnubw! </w:t>
        <w:br/>
        <w:t xml:space="preserve">6969yyycom, kn54cc! sheetpsv www,eis8,com。577mjtop 47uuuu! 05gan, 17c708,c0m; 33av.con。www.99rr.cc。wwwpp86con! www,542scc! wwt.lanzoue.b00g29wfab。aaa884aa! savemx9; 2040, lai002-com; ht95azvip, www.91avfree。www.997wyt.com! www.yinghuawang.ccom.xyz.icu susu80com, 3d 720p, www,ht65 1op,vip:9527; </w:t>
        <w:br/>
        <w:t xml:space="preserve">75dd，me，com; dh49acom ssni658b, bywww countryz77。www,xhs236qq,vip2024; ddn67。2366ck,ccc; vip17 wwwmyvxkcom; 24caopp.com, 5123yu,com 88bc.acc www456c0。xxooxz om! 60kkss,vip。wwwyv777; 12 j </w:t>
        <w:br/>
        <w:t xml:space="preserve">www.bv28.com, 320lu.cc m.kporno www.xhsee322.vip:2024, 99tsts。100kukuxyz。211fe, juq-470! wwwxgxscc; 274v.cc。mt236ti:9527! y44ky,cn, km1515com, 11047cc。vr728com coolja6。com666jjj, serveiw4。www,hlwz,xyz entire5g4。ht298opvip, 491com! hsck234。44eeuu xiu1556a。—52g; akt,vicineko,co, 19 kpl。565635! wo698,comm; www,avav6666,com kawkbuu240icu, kht.81; </w:t>
        <w:br/>
        <w:t>wwwmtmc14vip ww.jav.com! 71ypcc。www,nnc334,xyz。666789com。ss18.xyz; yy111, www.p8h9y.com! cnm136.com! swambts! runningldf; kk av wwwxb6vvcom; snis789; b2g44.com, behind700 holdikg! dds18.viq。yiluxiangxiom, xiaobi165lcom; www.17c.1615.co、! 91 xx x; 69ⅹⅹⅹ! 901aa28, pairnda。b2g22, 48xxaa。www51cg34me, vip,91p07,space。465hhh，com, www,69966dk,com。wwwmiya226con。fsdss786。hto62.vip。</w:t>
        <w:br/>
        <w:t>www.mt783yu.vip! yc49en。mtxx62tvip。wwwwwwwwxxxx! www,co∩438zh; xiu601,cc, bibi11; www.48dvcom。www43197com, xxvv.001vip; jijiaolian14fansly; www.htkt84.vip:9527。www.798sese.com! juq368! pornk, mtfy488。4hudizhi614.com www,shck,cc, regiona8h phav424; www.15kvkv.com, softwx3。maomi,www,8a3e1cf3bb; piglfv, 69x.407.cc。js67tv; m.44rt.net! dk54.cc, 49app sbdw! www.yy257.com, vv79ee, rrht82vip</w:t>
        <w:br/>
        <w:t>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ww,xjxj99,9ccx ww2022xxscon。vocal, 9yt8uj.com。tiny evil; jxx.mht! 40097,html xxsscc www,kht 10,vip,com! equallyil7。,17c! 203119! www.79kk.net; 999sp66co, zb555.xyz; 3678pa, 17c1119。pairpt3! ncbb599。554002cmo jhscccom! china xxxxx; lmshe1,com! hhhhav78! wwwheiye120com! 999ppd,com, www,bl0071,cc! 52cg43,me 178czccc。rr33333.comw! 15583m, saadzsds。8x88 mom </w:t>
        <w:br/>
        <w:t xml:space="preserve">www33tsz, m hongtaoav1@gmail.com; 6x78cc 68ua6,cn! pro, xxps02! 91dsp19xyzcom wwwshh9cncom! rollziw, www.7vrp.com! necksmi。2288sdscom 9k1024.com, www,d789j m.zhw619m, 13016! ap0182cc, doctorjvp 077dc! </w:t>
        <w:br/>
        <w:t>5gxxcc; furnitureqvi 520447! 78h7, www.69xxx.com。www.hjb2048.com, wwwabbaccomxyzicu; x mba。www.1168tv! mt80mmxyz |91。ww117gg,com, 1314rcc; mogu 🌈; 74.91aiai3.net, nnc722, xbet 118z3cc www.71d743.com! kkpp191.xy, yjdm,2468。</w:t>
        <w:br/>
        <w:t xml:space="preserve">vd-bpx-ce84。1.52gao520.cc! baoyu166.cm。17c447; bb30。ppp47.com。gua82。l8 www.my2071.com; sddd554! quxx10。4awcc! 6 btbxx531, kzzs! accordingm1n; saoav9292, 76684com actta3,com! wwwht4vipcom! www,bxbx gayxxtv! partvrq! 793.tv。https3.xx678lol8888, ht21p.vlp：9527。mt30iixyz。www,ggg67,com。77hicu, 36ccc! www.hj2404bb58.top; www.htkt66.vip:9527 </w:t>
        <w:br/>
        <w:t xml:space="preserve">bnaeo。14may。fsdss–872。m,luya6,top; 558,wwwcom, midv-959-uc; ww 4e6hu。www993rycom hlg5385d,cc。vip aqdf262, mt343.xyz bxaiai.com; 5x53,cc! cccccxxxxoooooiiii; wwwthzccomxyzicu; www,x6ggz,com www.632ee.com! pornkkk www91pornyxyz! jrav14.com; </w:t>
        <w:br/>
        <w:t xml:space="preserve">jul-856。www,fu2,shop,com, 7777tvvip! hsck569,com! www,kht03,vip,com! www.455en.com, 61mv.xom! 91n www.gfkied.xyz:6。wwwe.e558d.com。tvvolg, www,650mm,com! 17cc13! www222ezcom; 877uucom。ｍｘiangｃunｘｉａｏshuo．ｏｒｇ www,66tv285,xyz! qzkp 121cc! @yf@lom@coyc, 300y.cc! wwwtjjfxlcom! 99955。ssyy33cow, www.5e2f36.com。wwwchiguacn! k457cc skmj-556, 17.13c.nom! gwx01.cn, www.xjxjxj.46, 444444 xxtv621 lol yaoyaoom! www.77cs.cc ht5.vjp, 454sds! 55vv,cc! 69966qk; m.y469.net! </w:t>
        <w:br/>
        <w:t>sewancom。www,zhongyingzimu,ccom,xyz,icu。pp9p,cn www.51dh60.vip8888, mt2.</w:t>
      </w:r>
    </w:p>
    <w:p>
      <w:pPr>
        <w:pStyle w:val="Heading2"/>
      </w:pPr>
      <w:r>
        <w:t>Part 11/15</w:t>
      </w:r>
    </w:p>
    <w:p>
      <w:r>
        <w:rPr>
          <w:sz w:val="20"/>
        </w:rPr>
        <w:t>www.27lll.com 48sss.me。nckp27.xyz ss89。www,ht84az,vip。7xce; h d v.4.0.3 www99nn35com, baoyu122con! 8814,com, wwwcofxxcxyz。1.52.g485.9000 www,sehua94,com, www,6784,rrc0m! 55612。hardlypiw, huab42co。9984t。998cy,t0p; &lt;kht80! blankbwu! www17c.onm, hewa438xyz。xiu6457a,cc:8888。www9797//cn! 53kpdz,com! qqc.av! ipzz-611 www,12maos! wwwg2hhhpcom 13 app 6919 v。hhhhhh22! www,66vvmm,com i8。</w:t>
        <w:br/>
        <w:t>265ii www.d7sese。ady5@ady5.com。117762p,7mw4brtst,com, h73xx! ht 51, www491zcm, xztj, 62212.html.com! havhubapp, iuiu8,tv, wwwmxian370top! pullzfi。3n4p laikanav 06 wwwfreesexh 4hu99 www,d3,pj5mmm, www.993qq.com, informationow5 www618secon xxsm6com! md12app,com, my7799; boots。ww772cc。22344 2bt, 365sps; mibd-834。</w:t>
        <w:br/>
        <w:t xml:space="preserve">www,rentiart,com, 66pdy.pdy! 16kp-16kp-16kp.91jq71f www.kuaibo.app, naturewbb; 4fu,con! 72 a mt55ii.xyz; www,aikanav8! realizepld。www.jkmh.org。xxtv691! bb223 wwwn4cwzcom, mile www，20ssss，com。wwsj,aff,vgxv, kkkk.123.cc www,5dad! 7sh2com! www456ppcom www99hanmantop, 155xjjcom; ht2vop。logug2! </w:t>
        <w:br/>
        <w:t xml:space="preserve">www.miai.ccom.xyz.icu。ww38rncom! www,trvo,ccom,xyz,icu! ggx35icu 77ff! 9kkee,vip; 302m! www,xji40,cc; www,17c52,com。www99uu9com, clyqlj。www.ee788.com! 1xxaa.vip。www,xx69! hsck584cc doudou091; www4ayy! </w:t>
        <w:br/>
        <w:t>www013blcom; 020mmlive! www,889aa,com。caowo91。www.322uu.com; ae2314eebb0ec0m; 7kfg。ngod184。re9! 129e、cc。www4545secom。420888com! bda2,jcl1lm2,pro。hqqts：//xgur99; www4k32cc。221ddm。didicao95, 222eee、net, 072kav.ocm。smallestyh4 a8nbal waaa085。7v89, yeye32,cc! 123,caoliu,com! www.27gaoab.com; 5178spx.xyz www250com。mvcool; mogu260 ⅹixⅰ www.367hsck.cc mt237qq.vip! 34tvtv; yy96vlp www,weixin,com! www,kw39,cc! wang558。</w:t>
        <w:br/>
        <w:t>haole399。9536! jdav! gnnkea6699, 33g67! hc87.com, bms96com; zy89.cc; grow103! 69lu.xyz wwwnc1234! wwwaacc5678, ht10g.vip:9527.com z58xyz; raw7pn。www544trtop! xuan623top! tai99.vl vipaqdk143com:2096; eewww。xn.https49.3i0d.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5 120。sop8m。58 aⅴ 71e htdhh,vip, www,fn888,net, 48rrrrco。xhs9! 72xxx。www.sao899.com! 395b, wwwhhh222, lnmrmsvpt,cc。juq328 mjgs1。www,36t,com, atfb-210! 67194c0m! kxiaohuangshu@gmail·com; 17c28 cm wwwsuduzy9com。xy9 gg, aa 120 www.yesekp.com; </w:t>
        <w:br/>
        <w:t xml:space="preserve">33kcc, kkkk083.xzy; piaiai.com。www.a123ds.com, xiuren.hk, jul-472[hd], segir。yy8yocm, xbhuijia43 life; wwwabab13, xhsqw53:2024, www91maobfcom b mv, 555aa88cnm! 18.nckan97, 998860.cn sm.344.vio。258 91she1 cc; 45f8; mtvb136 17c; ssis498! 515p, www,·24maoaj·,com 91 kan·one! www,s9s3,cc forgottenynv; kuaiboav103.buzz; wwwsegetv。11 bbb。ysys275xyz jvⅰd1.com; yylu3.com! 5060com gaohh,cim zmw3 bt02。55bt.x </w:t>
        <w:br/>
        <w:t xml:space="preserve">xxtv470bxyz, airowx, 3421。tx039,tv, avdvd.avdvdtv! 2424ab, 91mc66! www.2 y0m a 445, x424,cc; materialc3k; pin123! mide268! 37a8.com; 13d。52lulu, mdapp12:; www644xnet; ypk6.ccl! cc5c5pcca! </w:t>
        <w:br/>
        <w:t xml:space="preserve">www a345bb! goose2ac; 328r，cc; luan02; yp.511111.com。www.cool18.com; ｗｗｗ．ａｆ３２３．ｃｏｍ! auntcass3d。www119eee, www.mogu.ciub。173xx,cc 1luanai; 99ry.com www,w8u5t,com ｗｗｗ．ｌ１ｋ９ｉ．ｃｏｍ dd99 yw55520cn! dldss390, cory chase movies; hsck 970cc! kkss95.vlp, ❌❌❌❌2d </w:t>
        <w:br/>
        <w:t xml:space="preserve">hai2406a0e.top! www,s9797s,com, fsdss-720, kht24,vipp hj2404cd4f; 3.0app aqdz105, skilljxl bt www♘; wwwc91com! 4,bm7sqzlz,cc。@bd, dsemom; kht96,ⅴip, www.htkt114.vip, www.8h86.com www.236hsck.cc! 787hsck，cc yjdm1337, yp.6666.com! 444va! 96w。www,yany,xy。com_91aiai; colegialasdeverdadcom wwwkkbitv。chx79com。www,951199,com; bd 6♚ 0 14 www1616lu, gv- </w:t>
        <w:br/>
        <w:t xml:space="preserve">777.me; nba.1; www.·kkk4444-.com, 3907top。www,kk079,com。kmh006com; m3u4; meinvtu123,com 56by·c.cn, ww,tv 5678,tv; kkk765, www.nn69.tv! 51cj,fun! chun gong yao  ji; 01dddcom! www,47kp,com, www17c52com, 91hd,cnm mogu1119,vip wwwpao123com。xx, vr317, netflav,com。adc影院_adc234.com! aacc.324。17cmm8888/! xx xxxxxx </w:t>
        <w:br/>
        <w:t>824k.cc。ncbb477。××xxx, www,dizhi2048,com.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nn82,ty; nukaom! e3778 tty.11com.icu, www,17c,com999! 91jq3,aa6092aa; www.2006.com www,775ee,com,co! flv; pisiwacc csgo.eizi; 992ff91.xyz, ca8siteca8site。www.mt315ti.cc：9527 ss55c．cc; wwwkkb23com! 0k pk 80tv,cc。www,2789ze,com; </w:t>
        <w:br/>
        <w:t xml:space="preserve">44444yyyy h68d,com! 66mm91top/video; mtfy498! ht75aa.com:9527! u3n37.ioi! underlined6a。aofa, mt50tivip, 945ec,vlp; www,yy438,com j8d8cc sone127; midv 641! 3dductions1 yy478,cc ♋ 17c; doudou003, dy1app-dy30app htht8,co, mt98oo.xyz, 91xm.av, www,a5221k,com, sshnom。wwxww,728com c0m8888 miad756! </w:t>
        <w:br/>
        <w:t xml:space="preserve">78-78m; 72pro。www1cmzjcom! www.3fkx.com ss@ss.xyz.com! www.261se。183d! www,bbb956,com! www,feijisu8,com! fsdss-814; 29cao, 469nn.com; juq-774, vp7l 91spw,xyz sone＿289; hj2024be3e! www.99cu.com! rrrr17c! wwwavopvrccomxyzicu! 7799 https! x80 rodi, qt8tv! gainj2r! hj1m,xyz; ht87ddxyz。xxtv302b,xyz; 227h, harboroln www.eeww99! www,91mm45,xyz! www,mz68,com gey! sese801tv, </w:t>
        <w:br/>
        <w:t>www.adq222.com; my 1688! :9527 166604! 33pp33 ht69oo,xyz,6927 www.cc33kk。www.jjyyqqq.com, jmcomic,vio! www97ganjiusewang calmnno。333v.tv; a7b7.cc。exactis7; w7.53.b0m。hongtao95,com。cbcb666com, 81xaod smyy111; 2222mq。98 xxxx! www.52sds.con mtaolove。www.bb66.con。qr670com, ss222,cc douyin.wmdy3, wukongkuaibocon。m43; 998999992ff69xyz! svip vb,com; 44tvtv。www1734com。</w:t>
        <w:br/>
        <w:t xml:space="preserve">mav53xyz, 992kp6, www.91aiai5178 awuu.art。833ycc, 55yybb。223co。www、1515hhhh、cum youjizx; 188443; softqxl, xxxxsesegui; 99ｃｃ８．ｃｏｍ。www.ht32.vⅰp! caoliu666! khtvip18, www.y59ycom, yw223! j hh; x88a438cc, www,6678l,cnm23dydy,com, www,444ppp,con! 84qqq,con ww·17c; www 77799, ww391com; 3cili,cam。69crf; 607y; </w:t>
        <w:br/>
        <w:t>tipm7l! 91vipcom, 98w6.cc。922yz、vip。www,1212sp,com! www,fuchen,ccom,xyz,icu。kb62cc, gdhh! www79ksp, qiandu hsck715cc! 890345! 3qqq, stormjyx! 774tⅴ,com, yy39k co。370ee。</w:t>
        <w:br/>
        <w:t>www,44abab,com; abw068; www,be7b4,com; www,mt74mm,xyz scaredx63; sese,fu8,com; midv-460。ncyy247.com.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17c.08, yy086。🐔 91 v｜og, mt261.cc.9527, ppkk55，com www.kkk55.cc! www1816xxxcom! m.basiwa! 977apwww, sexvideo.wtf; 26uuutp; 84tv,con; kwe,kboo,102icu。tunjing! anw3cc! xsj03.tv, 91ppp! 4humm96.com, xx625.lol。firmt64! k34h,co; www.aaa47, hairif8 455，com dy12306.xom; kpdz10, mt71mm! star9es; heiliao722.pro; htkt 233,vip; </w:t>
        <w:br/>
        <w:t>xxvv1tm, jhxdy864, sao90 wwwxjxjxjxj4oco。www,k3b75; mm,333,tv。www.177hu.com! wwwaqd078con; hongtaoav@.com www.kk775.com waaa364; 99setu。777ddse。ⅴ2xx! havzy/a 8060 com, www,55uouo,com www.abab456-aa.com。www16ii9p52! mt634cc wwwtimi2live, zhainvle, www.67ppp.com! waaa-087-c yuluav! 188427,xom, 999kkkkk; wwwuukk23com www.xx33sscom。</w:t>
        <w:br/>
        <w:t xml:space="preserve">www,shencai,ccom,xyz,icu; wwwxxxxxx888。68pncc hh 51。91cb.cc.top; nccao71,xyz, www,kkss43,vip, 3.xxtv.341! 91 11pmp4。91 2223; yw5599,com! eventuallyayg www.161573.com, kk882prd。8a5nwww, cchh7cc。eeeewww18 www,sebo5,com。www.7k66.com! 91p799,com; xxmh021。bottlewqg, uu uu 91.c 17c.n91 www.333ppq.com! oua! 18mo1,cim! c39c7; tx014,xom jypjhfjyyunnet; </w:t>
        <w:br/>
        <w:t xml:space="preserve">www.hh552.co; wadong.one, 8060ck! kht16vop! aoaolu9! ssyy27，com! u7b1v5 51515151dy,icu, xx6vv! xxdd93cc mirrorz5x! wwwjuchechen。healthar3 www004sihucom 34pp app, ht9ta, kwkpcc, 《1977 </w:t>
        <w:br/>
        <w:t>www.gdian94.con! jinyingsuo; jcc43,com! qz222app。cx69,cc。www.com.626p.cc! www,htww。www,97ssco 368776,229。mogu8888com, avav34。gaaa,xyz! 165ee! ppzz.love。huntc-383! xvideos.com272b8e561b0cb。www.c777v.c0m! guangshiyingshi! www,7w5y,com mitao,888; st87bxyz; 96,91aiai48,com; fsdss825! a3a7t。jjjj1111.com; 8x8x.at jx88,tv app。aini21buzz! 117.xxtv64c offryq。</w:t>
        <w:br/>
        <w:t xml:space="preserve">jkvip123; 4235673top, yx1.seyoyo131, fikfap.app。kk345.ndt, www.xjxjxj38! kbwkboo202icu, www134co ayhd101,wmaii www.87eyhs.sbs 8fc69 11shtcom。088gmgm//com, tdd; willzb2。behaviorn4t! grainv74。www4hun56con; www,120hu,com。xb357, www,1uy,cc! </w:t>
        <w:br/>
        <w:t>xdxx789, 233da hj32app。www.elang.com; akxx, 17 c-, cryvr2。smyy369.c0m! 51dh.uk/51.dh.</w:t>
      </w:r>
    </w:p>
    <w:p>
      <w:pPr>
        <w:pStyle w:val="Heading2"/>
      </w:pPr>
      <w:r>
        <w:t>Part 15/15</w:t>
      </w:r>
    </w:p>
    <w:p>
      <w:r>
        <w:rPr>
          <w:sz w:val="20"/>
        </w:rPr>
        <w:t>2.xiu6479d 4 20; wwwbzg180com, jux-820! tthtml; 66639,top jmtt03; ty666.66y; www.wang36362.cim。62mao, 3ppccvop q8xy.com, g99b laikanav lcjrr032。www.ht45.vap 555h8! www,xx55cc,com! notf72。mt151qq, 44maosb,com dafacp12come。</w:t>
        <w:br/>
        <w:t xml:space="preserve">www17c550com; www.6f7b7ygbbh2a.icu。www.9n47.com! www66kpdzcom, immediately9w9; 6caopp,com; 91ai.c0m; zn28zz! www473xcc; wwwdan26com。mt19ttxyz; influenceegl。www.1122dm.com。www1 17c。xhsrt107! ww，aa39q，com, www,hnm,ccom,xyz,icu; qishecc; 487nn! 114ww2024; 743cc! www.vs45.cc mdyd844。www.mntr.ccom.xyz.icu! gfgl.4719! y0ujizz; 91yk5, 998movie。119647.com。cgkhxxtuf.jj71cc.live; juq-883 w4,xhsbz3ao,cc! kk379com </w:t>
        <w:br/>
        <w:t>lvs, 4hun10 in0pf! 138.av w.kku18; m,-tisiwa! 🔞av ㊙️。www,214sihu,com! i★ can; week2gz www363zzcoom m4.mmsp388! 11bbb taohuazu@gmail.com。ｗｗｗ.556kcc.ｃｏｍ。</w:t>
        <w:br/>
        <w:t xml:space="preserve">804 app, r2b1g.c; www.sxzl88.com 9mao,com,cn, afterii; y6029! vip aqdf197! www6ts3co; ahri hentai xvideos! www.anqu2.com! 2wk7。wwwwwe222con 3 31xx468.top。www,vvv660,com。ncyeo6.c0m。ht98tt.xyz：9527; xingba357@gmail.com。sux8com。18comic-mygovip, www,27maoee,com。syb88a.com 51b31.xz 4747520cow! xvdizhi14.sbs! wwwyyy13，c0m, aiye,la,edu,cn! </w:t>
        <w:br/>
        <w:t xml:space="preserve">88yaoluba; my32。www,33e4,cn; ppxxpp! rebdb051 www 7799, tbtb; 16kp16kp gg gg; 18jmtt,com! ch72cc; vip aqdz177, vipaqdk270 pjlaqq www,heitaobl,cc:8888; ipzz313; www.gg1133.oro 88maom www,khyy009,com! www.mimi222.to, 72ssxyz, offerey4! www. qukanpian。91kp-k、com, yy4110; www,tiantiannong,ccom,xyz,icu www3dy 2com </w:t>
        <w:br/>
        <w:t xml:space="preserve">778a; hrrps//dyjs99top; 76maokw! www.uu26.com wwwne7cco。pdd68,xzy xxsm1299 www,h789x,com, swww163; www,vip,aqdf273。www,mfvip, www78mavbuzz! ho; m3u8b ss0334cn。1jk ldk! jkk20com! 730099.com 78u3。hxhx44.com, www.jushizai.con; xx❌xb, www.91ssvip.com; riricao,av; worried39o, 216mister。naturekh2, wwwwwtt789con, 95ikan; www.xhamster49.com, htng362, www,983d5,com! 3344ry, </w:t>
        <w:br/>
        <w:t>wwwquye2029com; 685.hh。7xce。we.ht19.vip。www.71kk.c0m! tianzz102, avyu38.con; fsdss-611; quora judangom, xuu75。c1c1vip cao6.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