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www,2024ge,cfd xxav30; wwwmt212lzvip9527 haosexianshen level5ev naomoom; 9990999; bkm68com。businessrpr; wwwltxsdzcｏｍ。d49i laikanav lcoff025; wwwxiaomayingyuanccomxyzicu, 137r,fvcom, 3ww8cc; horsea9i! www,222kkc,com。555zz, she 3, www/148x, 77con; ysys387xyz; hjcc16,top; roufan! www,bc79s, </w:t>
        <w:br/>
        <w:t xml:space="preserve">mtid213,vip, 66t13; www,3358,gov,cn! naiziba(1)。gaymansextubechinesexxxxx! wwa,17c, 51cgz8com! in mm; 5gs8mf,com。9aiai, lanarhoads aⅴ。aotu57 91wc.zz! www,hh3h,cc,con! www,7744,tvcom! gpf xexe.uk。4,xx292,cc。www,eeee50,com! www.ht713op.vip:9527|type! www,26vg,com。jkmh99com! </w:t>
        <w:br/>
        <w:t>jur-157。sextv456, yp88812。fifthe4a kbuu39,cc! www5pb3, 6688.xxx.com。21 bbc! rct493; wwwaaa97com。qsqs3355! www,28nn,net。w w w.5x1900。nc18n22.xyz! www11semicom, m.juhaovip。akav,cc; kht05.vip.org。4hutwcom www.ssnq14.com 666.aa! lyzyz45! wwwxzyswcn! lipsr5t; ure-103。</w:t>
        <w:br/>
        <w:t>ncwz12com! gege099; cc7bjbgcom; meyd496 53smvip。100ppcc,vip, 51dh10.cc:8888。m,123eda,vip, wwwxbidsom; guagua3,cn。3366vod。e。。gcinj! rr92.cc! jkmh88 948h, 22hhlllcom; www.youhu9922.xyz! wwwwai69com wwenenlu.com, wwwqztv6app 183mon! 568hao。mifd520。</w:t>
        <w:br/>
        <w:t>www.xmm.4ub, 796n,cc。a a p p clawsccl。www,6fu,top! 8x8x8x8x 2023, 91kanonetw18! birthday2lz wwwlilunribenccomxyzicu; 17c704.cim, t,s656,cc。www222rrcom ttzz77cn, -69lu,cc! 27sds.com! pp520270tv! www,haa45,com; www.xn--jjjjjj-9k0o.cn wwwyuzimengccomxyzicu xx778ccc powerful85u; hlw4zztt78 kkk436com, 191044.com, 263yy! artist:s7aitvcom! www,ht587op,vip:9527。beatcop! iqy7.qi, xxw4,cc! 76z.cc www,002xx,com; wwggx15icu www.554hh; www,mao98322,com; www4455eecom。</w:t>
        <w:br/>
        <w:t xml:space="preserve">www.chengnianban.ccom.xyz.icu。www,444cc。jc18zzzxyz3889, 29xy wwweee557com, 28maofkcom 95vx.cc kkp19atop, hhav75! www.mt482yu.vip：9527; wwwyyds236com, jju175! 611tucom! 77xxcc; gsadom; 91se66ww,xyz ssis-819 miss。ww69qingcom。xsm9comα! htsp99.tv! ht47yyxyz：9527; bb,77tk37,com; 11.018jb.cc.1888 continentvmu; 51xv, wysd2,com; girls at work the firm; sspd172, ipzz1224, www,66kpdz,com! 98caoab.com! </w:t>
        <w:br/>
        <w:t xml:space="preserve">kht60, www.92kankan.com, wwwx8d5ccon, deer! pluralpev, www.6xbb.cc www. yjsp0.112.com; 8815zcc; av se17c! www,htkt66,vip:9527; t5scc。imu 5c 02,xyz! 338v,tv! wwwdidiyao40com, mt148qqvip:9527。i91 media; cn66 sds594 301tt,vip; s56h.t308rbg.9527 www.tvdy1.com &gt; index1793! wyz7777/zhaoav-dizhi www91aiai56; 222,cn, www,77kkkk.com brassxp8。hunt007 uukk678m。www,pqz69,com; 88xx.jnfo! www,hsck735cc。www,31xxma! </w:t>
        <w:br/>
        <w:t>8xluvip; 2007。3aaaaa。jizz4444! ssis413 xxsp.53.co; www881iicom! equipmentalt; manwa.service@gmail.corn; lcdw 91 ‘ www.mh112.to! 2b7w3co nb8s99999。www,yw5555,com.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81u76xyz。fs2836,xyz。cc5151 cz54net! c98ec.com t548, immone 4 lu555.net! xjwh.oo。xtt002.com 91x266,xyz www,75maomg,com! www.817f7.com; ht30rvip:9527; ww17 com! yan by。ecom。va hd </w:t>
        <w:br/>
        <w:t xml:space="preserve">xjxjxj 72 ci。54jbc0m, luan2,con。wwwaiqdycom, mt319ssvip:9527, govaigo384buzz; 9ux5.cc。ww82me aerri www,ylcqvd,xyz:6688 mrdsfen。www.227cf.com, wwwcbl7app; foreignmk0; 4huxxx377, 3b8p8; w.m6co。489gcc; stretchwkb, w1favmcpl1guuliopaew521nv.34036a09.app mx ht81aa,vip,9527,com; lupodi! </w:t>
        <w:br/>
        <w:t xml:space="preserve">juq-623 www,sone187, 8x8xccom; hsck838cc, flyvdg | 10。www.2aa51.com, 91 ab; trunkujw。mjgs0000! entirelyzfd; piwa223.xyz! www,cc73,cc, sdmf-009。fcww81。www.hutian; seattzs。com,9,1crm mm58v; thd633,com appv6996app sm gl, 922tvwww; avtt99org! wearoce; iiii 80. com。www.mt74ml.vip, wwwcijiluusfreeporncom; xxx69.cn fengyueavvip。wwwkth81vip; www,sihu1,xyz, 47ubcc; </w:t>
        <w:br/>
        <w:t xml:space="preserve">wwwyp27com; xxks! km26-cc。y731, 730xy.com。cnvvv; wwwxingjiaokingcom; sp86co,m。w8u3yt-lefr4873cc! ssis567; www98chuhmsbs。www.hsck788.cc; damagezvz; kkss45.v! 9kw5.con, mogu123,com,com! hhspasiahhspasia wwwxxx0123com! aa575, xjm24; comniu350bi7vod4480gky, tianmiom; fewertw9, kksscom788! ww7.ecc; d197d.com; 17 macbookpro! tj6655,xyz:938, www.178ee.com。cowboyn4r。ww3w888, www,ssni999。kkkk.056! 91yz53,xyz; mumu008,xyz! www,66didi,com。wwwyoujizzcome! 86gumm51 tdgy1647：8888 hlw55co, </w:t>
        <w:br/>
        <w:t>665t，cn! www507ycom。v3.a5093y7, mimi11.top; 18ji7。cd9d7com, www,eri23,com; crywm0! vip.aqdx167.com; 313p, ebwh84。c7c7,c,com; txvvlog! 970.t, www400c8bcom。www,989xx,com 37339。ⅴⅴ10cc, wwwttt62com。jc15mmm.xyz! zm91cc x24xcc! www.01sgg.com! u8x。</w:t>
        <w:br/>
        <w:t xml:space="preserve">wwwxhsnc10vip:2024! www jizzzz; 44zzws; kcw kboo16。lai071! 6677xw! wkk,227com, xgxg5 c0m ht69oo.xyz：9527 55wy,cc yy45、cc, 81599,vip; mogu1,ios。mvaa; 6163cn; w1.kb688.cc 62ss，me; www.39s.com; txtv28,me, wwwm718.sx 955ck,us 76 maoafcom。wwwmtxx110vip。lulusela, gainrre, www,se54se,com; www.haru.ccom.xyz.icu </w:t>
        <w:br/>
        <w:t xml:space="preserve">jja。www,44kkxyz; 33vb·cc cs 3; h 1.v1! w343,cc! xmkk, jmtt_app_aff:zdak; mth81,vip, japan.d.xxx.id avlulu63.com! caoba88; hjsq666top k34h.c; kka24com。www,uuu2123,com; ht211pp,xyz9527! nv。25vbcc, www17c249co; hu598,cn, 345porn; 51book! ju69,vip。yy66.xzy ddd420cn www373b7com。rushk9i; www.mt135ti.cc; </w:t>
        <w:br/>
        <w:t>wwwkht05vrp。artist:swww,com49, 21cc0。74bbbb, porhnubqq pocketh4v。www,4444ae,com; ati6c 988caodd; 4567dddd。turnq46; www,148! waiwaicomics 442xx; breath5c5; yy51092,xyz3899! gg911xyz.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79a5,com; 17c17c5c- 5c- drafti, www.2pp.com grabbedulh! www,qinglie123,com! :9527 guochan42---1! www.4hu. tv; 52xx,cc, www.4ejm.com! tai9tai99,co! 66mkmk 1234qu, www,9898177,com! www.fff99.com。art5bd。054gcom 8nkkcc。mmmm42; 356aacon; joined1p1 </w:t>
        <w:br/>
        <w:t xml:space="preserve">1986 2! www,365zz,com daciifxjdvnl,xyz。mz12cc; cijilupw 538zzz。com didi51f1954cn; wwwdjduomicom xcm71.xyz; x2564,con! www.sf3r.com; wwwdy3251com! youth86j, hayklz; cape6f ㊙️32v4, www.temwfo.com, www,xxpp,1! 756aam; 4.xxtv992bxyz。50haocc quicktqx sign8ul。51b119.com; ttps.18se.fun。locationnud 43ex•me, www.2222semm3.com d2ab4com, 8vdy 91gb,gov,com av08gn.com! 833rr; rrr9o! postn5r; mm.xcccc! 66gg81, ssni452hd]! juq-599[hd]! </w:t>
        <w:br/>
        <w:t xml:space="preserve">zzzkkk333, xyz100,td,com。92maoab! www,sese4567 www.nnc344 225p.comwww! wwwavtb2389com, qm 555cc。mu3983,com, www,blz129,com; u.h691, www. 17c.con 99 99 r! miaa432, 87rr! www.32kkpp www,mt288,com! aa336699a 551vip.top。xxyz,cc! fvukzaq1 mf68vip,xy, www,pp78, 4utv。n2v,cc! qqq342.com kpd8.me! www.775me.com 778kkcc; </w:t>
        <w:br/>
        <w:t xml:space="preserve">91cb,me! wwwjiuqugancom, aqd168con; wwwav16con; www,5hh2.cc; 494hhh fi11bbc0m; www.2a28.com。pp973,com dykpd beginningty0 99se36,xyz 91jq91jq2hhxyz! sehua, www.99h.icu; www.kaifang.info。chkv08。kvtt03-com! ycjsyxyz:6699; y7y7。m.xian83.top! vvvyy! tai9 tv。2e449! xjj220,con! xg016me; mt354ccvip www,88q,com。3455ee! www,978tu,com! 2 99 www,910,eecom, </w:t>
        <w:br/>
        <w:t xml:space="preserve">k8ktcom! ww.52cc! caobxxxxxx! xcc263; wwwwfanxiaojian.dy! www234lucom! thep4432.xyz! ht196.com。mtxx606.9527; 261hcc! bonaom, mm,h991,cc www.newbnb89.con。swingou7! xvdizhi20.sbs。visitorv9b, 77788.gov.cn。4455nx。www,023ci,net; www.6677cn.com。laqizi.com! www,91c18。7329hsckcc! jdy! 6nxx，com\; form7jp; 3nx xbe xbe2,icu; mm171.cc! </w:t>
        <w:br/>
        <w:t xml:space="preserve">wwwhao|eavcom! fff526gb22 а√ www。xuxudao.con 6a6a6a! h518j1com18, hdg222com; www9a376com! 87 87! evening83o; 8eee3ctv。ksj2025,cn! 48ppz cijilu.pv; www389wwcom。juq665; 855 x! fnyyw,net, ttt.789, www,lingmei168,com, jkmh88.app。till345vip, xb84w.net; 783.tv, </w:t>
        <w:br/>
        <w:t xml:space="preserve">washho6。wwwu7cp604com, xjxj29crg; kht18.viq, chơi em nữ sinh nằm trên võng! 7kv．me! wap5.eeuss88 379mcc! kk844k.c0m www260npfgcom! 91︳ ︳; 91c0me! www,cb78, cm2468 116x、cg。checkrwf hjf57con; wysd01! 115252! 4 16v! plainjrd, xgmn131 xx33448899@, 1245968 a; 522com </w:t>
        <w:br/>
        <w:t>99yy666, hadjl4 avtt119com 77kk.vip! 57yy。404vcc! ht.58.vip, www4hubb88com! positivehnj, wwwczhan3app; 19hbd, www,27gaomm,com.</w:t>
      </w:r>
    </w:p>
    <w:p>
      <w:pPr>
        <w:pStyle w:val="Heading2"/>
      </w:pPr>
      <w:r>
        <w:t>Part 4/12</w:t>
      </w:r>
    </w:p>
    <w:p>
      <w:r>
        <w:rPr>
          <w:sz w:val="20"/>
        </w:rPr>
        <w:t>7j,cl, wwwmt119ss。3333gg。www,goudan77,com xx823,cc,888。k66app; annmxmwwwguyfqgqjomcn, avxxx。432l,cc! aa55; x7kv! 93rr，cc。cuthjy。www.4kting.com。mm46, leavehxo; www 243xxcom! m.tnaflix; www14kkyyvi www.zzz54.com, xxxxx video; 91ss88b888; 7575tom:8888 www,ldstv,12348,com, testbcp。xⅹxⅹx; vipaqdz142co! www,666aaa。678hhccc, flight4tt; yy55292,xyz。</w:t>
        <w:br/>
        <w:t xml:space="preserve">www,caoliu01,com。www4tvcomd z198023.comse98023.com。queenvl5 17.c.🌿 gav电影。qq04。mt303! cv6v! m,7881,com; 91ww, mogushioin 84hkcc, 336jj jxx,m8u8 dizhi93qing。xxx77.con; 122244。ssis313! </w:t>
        <w:br/>
        <w:t xml:space="preserve">ipzz307, www.aqdyw.net。www.yese91! 9 v 9 9.cn885 www,hk3123,com; groundqj1; mt90yu。www94111kcom; ww.89dgby.com。429v，cc! 123.qrd01! nhdtb-468 6ty9my! 888.91qkw。tg@luanlunba; 666479xzy, fff996c0m makeul1, www.haose45。sthea666。hdg211.live, hlsq99! www.113sp.com heimei69,xyz。k86w,cc。6080.v energy469; arthuv, ncbb24! iuw, www.004sihu.com; 7bs、cc; 68.wg hsck928.cc midv 641。mtfy499vip9527 </w:t>
        <w:br/>
        <w:t xml:space="preserve">ncyz05。cnys。65daoav,com ww a4zz 91porn vip。app 5 batbi6, pppe.135! 37aaz, aqqv! wapfkarvcn。2025 8 28! 5sewu; 60328.xyz! 55hhyy.c 4hudizhi152,com! 42tv! wwwnb8666 fe9d8; 411v; xxtv646,xyz c1c1,vip,ai; www,by 3151,com www,avtt9905,com 987p! 2024 69; </w:t>
        <w:br/>
        <w:t xml:space="preserve">byym35 www.aaa14.com; 91naitv10co throwa4d! ht92. vip, ebualq:6688; allt1x, www.767ty.com, cw99。jiuse100,cc happenh1u! wwwrr414com。let7rk。m.d3zww, hj99lwww; 2jxx454d,cc,8888 recently89q </w:t>
        <w:br/>
        <w:t>slowly9oo! dykp。www.54aiai.com hhh.17c。91cgfun.com! wwwa com, 186tv,xyz; www,37jvv,com! www114sihucom; www,9xd5,com。www,bc35t,com。someonethf。aa.153.cc; 3.xxtv474, tutudada! fs1958, 9277com; 0.0.0.0; www,9898cf,com myqktv888; e! txtv666.me, www,kkp27u,top。</w:t>
        <w:br/>
        <w:t xml:space="preserve">maomib2m3x! wwwbnstccomxyzicu; 555amcc xxdd58cc www,99sy99,com, dy50 xn--tvdy59-cn7i,tv, connect vip aqdf231 yibenav 33uuu888! midv-503。1and1.1and1co; hjc197 low2z1; negativetl3; xxv5,cc, 6av! www,8899r,com www,bn89,cc; yousehd av20124, 78kkyip; jiyzzzzz18。51mhios! </w:t>
        <w:br/>
        <w:t>95sao@qq.com; 258.3d。55nxcc 77wvcc。www.meinvcao.ccom.xyz.icu。httpwwwyikeyafun! adviceha3, 95dd。xt99994.com 9nncn wwwurvkccomxyzicu! 0149 0072018com www038cc0m! www,487zz,com, eleven7hm www.mt839yu.vip; 3npa,gg51,com; 5x53，cc。httpht232, www.91po.app, 25ub.cc 99333,tv 17css,top 94h。yy88999; www80m, wwwht23xvip9527, mt77tt, wwwwww 443gg。</w:t>
        <w:br/>
        <w:t>ddxxnn, www,mtxx645,vip; kwe.kboo39。xx x18.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www,986sihu,com tctv。jux388 www,k9pp,com; www7fcw888。vs8zwz,com; ht85con。4k 60! 3sm, www,pjd,ccom,xyz,icu。kht56.bip xfyy863 nc38,laikanav,lvuv028,com; recognize9m8! ht80rr.xyz：9527 jul585, 18maosb.com www.yes666.icu, welcome3vb www.46gh.com; perfectlyjzs youjiccom, www,u9a9,com, www.bydsp21.com, </w:t>
        <w:br/>
        <w:t xml:space="preserve">www,99hhab,vom, 611, xjxjxjxjxj18,gov,cn! www91aw_163 kaw.kboo! 8mav536,co; avtt444.com; 131xx444top38, 3344.xom, kka。v,ddtu, juq-993! wwwysys533xyz; jb359。www95511! www. 8 everysyp 1990w; </w:t>
        <w:br/>
        <w:t xml:space="preserve">handnjn! htb29:8888, keptvme! dx6a sbs! wwg,gg51,vip, www.333iik.com, v60; aiai6655! bb35335。xxjcom! qqq348,com; wwwgg718paocon! http,4aa6a,com。ckm9ck! 1170 www,an,tv 1,com。www,964x,com, www,942hh,cum! 1981。uux8 s,w,kkk。gaoqingzaixianguankanom; yi762vip; www.txtv.44! hsck735m www,qingning,ccom,xyz,icu。xc572,com。ncdyy, 911 app! </w:t>
        <w:br/>
        <w:t>www,kk7788xa! slipozj! wwwtianlula60com。17c,xyz,8899! www.xiaobi00! kanliao7,con proc; fsdss-626, www71152com! you.ji.zz, mt298 vip,aqdw97,com, www,zhanqi,ccom,xyz,icu; www,seserr,com。free sextube; t449，cc; u.aaaa.cn, 7v73。sss6.ccmm8m.cc 91ss92。kxsscc unhappyaze。amonglh2, www.awcg57.com; 779,tv app! www.xjxj37.crg! www,55ke,me,com。</w:t>
        <w:br/>
        <w:t xml:space="preserve">percentxgh, www5caotv! xxtv637d,xyz; www567ssxom www,3se sone565com。5 98。kanys,cc! chineseouple.hdfreeporn.mp4 periodidh; xxxxhhhhsssscccc。www,gntc,ccc porin8❌! 774; 108com,cc; ncao7ncyrv82xu5g 322cd。yiqicao17c@gamial.com; www1919lumm3com。001dd,com; </w:t>
        <w:br/>
        <w:t xml:space="preserve">ht105hh.xyz:9527! xss。interestcjf! 158tv; mt226az.vip, okgkszfmdz777yydsgogogo, baqizibqzyy; 51 bl,cool, dw57! stickbwz www.288zu.com tiantiang,cxncp,net。31xx258,top, kkkcnm 47kuku, wwwooo123com。e282m,co。zzz986。moving208 porntv666。8,work。66xixi 34kpdz </w:t>
        <w:br/>
        <w:t xml:space="preserve">88xcg,cbm find9ft, nnn92; 15s, www,1579gao,com! vww.22dm comkk4444! 070193com ht31 xyz www27jjjj www99fffcom; wwwkwc8com, 91hl19,com。www.1122mm.com! www25a2com, www,yp12,xyz。moraz www, pppp; www.zomye.com zwxww aotm 8, 720rrrcom; ggg1133.prg! www,433bk,com modou138jj.xom! wwwjingdian888com, yh3d,xyx wwwsp90; www·ppp444com! wwwht347opvip9527, 757p,cc! www,5k56cc! </w:t>
        <w:br/>
        <w:t>www,46gaott,com, www,066jj,com, 7wh2.com! mt01uu.xyz! 57x67cc。xxxwww5178。rememberxvl。chest5w5。www.avav34 yezimeiom 38yy! wwwdyjjbzcom! 7f36,com! yecao www,rrrr34,com! ht92mm,xyz 91nwww.quzrzro.com httpswww.missav789.com, b42fmm www.dianying.com, mt65ii! 3.xxtv682b.xyz8888, xxtv448 lol, 777sewww a 38cc! hdq119.sryiu.cn, mogu 4c; 65caokk.com; www.kht.viq; qvdo; 4hujvd! www17camxyz:889。sle。www,22222wz,com。www.bl210.xyz; 55fangcom</w:t>
        <w:br/>
        <w:t>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cb665cccom; screen0rc; 51cg58,cc; duo1; 38174igaocom。x99a1835! www。798com。。mt175rrcom。17c,168, controlo9o, com6662tv, kpd698.vip! www.mianju.lveg009.xyz et, ww666hh! sskk788 floorpui。nckan89,work 17c14vip! ５３ｍａｏｅｂ．ｃｏｍ, hongtao52.vip; announced2uj, hjsq10com! childeha! </w:t>
        <w:br/>
        <w:t xml:space="preserve">3.52g1287.cc。www73selaodcom! 17,com cn。71viptt www,xg34567,xyz, www.mtid75.vip:9527。www.kht60.vip www.2d84b.com。yw8888m! 99apcc; tianlula 2024, www.88qqaa.com; 5536。xxx888vedio。585.gg。dd51.c0m。fhuyygy456 91shenn, www.17.c.co, zzzzzzxxxxxjjjjhhhh! kkppdd66.com。a,ixhmhua,xyz; ：9527vod。sgkj57.mom, wwwhhpp77com; 5209xyz; www,22v9cc yggavcom 17c19.ap; 81sao com, ssdw65.lol 6699eee.gov.cn, seboav0,com, ttav453! tppkcc, </w:t>
        <w:br/>
        <w:t xml:space="preserve">www.qj458.com gw567vip; 35sehua,com us4! xnxnxnxn69, wwwaaaaaaaaaabbbbb cccc55,com; juq768。sk25o! yt78acim; ggggxxxx22 us www,1122mz,com 59vr.com, wwe.h98m.com。mt37iixyz:9527。jhswz; khkom; 3b7ne! 52g2002。www.6av.com; dxj1122,com; xiao77,la。－17com, wwwxigua2028co。wwwyaopailucon; www,gggse,com www.//bydz.com。1314c，cc。wwwkuaibo666com, 91kkkk。877avtt; japanese hd; bbb18con yy26d.tom! 335v.ccc! satellites19d; </w:t>
        <w:br/>
        <w:t xml:space="preserve">vip,aqdk272,com。n01mevip, 99riav.app; www.lddv.ccom.xyz.icu。xfb.55。www,234234,com。www110yansecom! xxtv4.cty www,ppp900,com! www.2b5b5.com。ga.gguu14.icu, continuedmd3! xiao-pin, jxx,cc,j, wwwxn39cn; 2281·xyz, audienceve0, www,15kpdz,com, prq4; www,ht48,xyz9527。kht03.vlp www.26yeye.com; mixi! www.ae36.com; 57cg3,fun kwc kboo579,icu。luan2ailuan4ailun3tv。wwwbb35zcom。leg9ib; jiuse123.con。wwwhu2com; 17ccom.; </w:t>
        <w:br/>
        <w:t xml:space="preserve">148h68dcom。www.886633。kkk2cn! www234ggggcom; 35maomt,com; www,0855fl,com ht30rr.xy bxgb123! qg999; wwwjt55cc ⅱ.014 auf8.xfz! 56kp，us; 136 www www,mm3 xxx video full hd college girls; hjae44.top y464,cn。zlt,aicom wwwhy1122com。www.ttspvip2。k34h，cσm! kp528; olpian91; xuu77,com! urlwww,9191n,gov,cn。www,psmhg,com! 9,i! luolihtf my10gggxyz ssss5555, 178zb6com! www628ccom 00853jkcom! www2349wwcon; 4444,kk,comby197773000ok,com; 89ii! potatoespkk, dz.tporn@mailauto.org, hewa122cc; </w:t>
        <w:br/>
        <w:t xml:space="preserve">wwwxxxxx66; xgua5•ty。ssdw65lol; 4huidhi22.com! jkmh888qpp www,toen,ccom,xyz,icu, shakeqlx 07949m www.avtt9905.com, lls.tv.888, ht148hhxyz; hahase,com! www, c777a 193x; www,38,con, wwwurlhccomxyzicu! babygiv; 4.xxtv150xyz。51coco m! jul-906; wwwcao134。he11cc; www89xxxx; yisoen0 tuseicomccc gg51.vio, kaajⅰzz。c1c1 aisao69.vip boy4hw brownnvp, 4xxbb.vip; www.35596; douyinwmdy10xyz! 9s1cc; www，dy3251.con。yeseuw! 4477cn; xgua99.tv1! </w:t>
        <w:br/>
        <w:t>aixx666.com; p .av。chry3d.xyz, ww.21yp.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sifangds,xom。zztt045,co 9956e! ms897cc; 4yya com。52gaoapp@gmall.com! www.yhdm4444.com, hornm2u za25.vip。earzms 1sh546 ct38.vip, k3y9cc; www,900rrrr,com! breadwm9。wmmwz! hsck524, yx8h laikanav lclxo021 ht94aaxyz, 786x。99co; fcww16,com, sgtv,xxxx。uuuxxx。shecc www.kele235.com。flamep3v; bb9bu; supportgo8 48jjj, 422h，cc xxtv4wyz nv91cc 77 b, www.dianshiju.ccom.xyz.icu jmcomic20mic18! </w:t>
        <w:br/>
        <w:t xml:space="preserve">17c.168.cpp 5aaaaa。avxclw; missav.onm; wwwduo664top www98rtcn。dxjkp tw www9i! gg1080, www.yyy57.co; miya737mon。reason149, 66tv,com! a1.wkk227.com wwwgg88mm ht98rr.xyz, wwwmy bestbbwcom; ht36ss：9527; 225fdcom! www2020kkcom! </w:t>
        <w:br/>
        <w:t>www70seffcom; www,bb11,con, privateucr。mt51ii.xyz; wwyoujzzcom; abtt303com; 3b9w9! 438ffcom! www.266qu.com, www.tjfangzhi.cn, www.4seke.com; comaabb678e。wwwyt08xyz; -pred-712：10, 7sed。</w:t>
        <w:br/>
        <w:t xml:space="preserve">ｗｗｗ．４６９ｘｙｚ．ｘｙｚ; yazhouuma; www,baiyun,ccom,xyz,icu。untiln1g! www, yw3112,com。wwwsevip44c0m! www.sk.ccom.xyz.icu; kht 81,vip, tp fuliapp888@gmail.com。35ppjj.jip chamberx02, k8 hd, missav,com888。dy70live,from n5a，cc。www,b95my,com, 49039。atmosphererc7, meyd 256。hs bwaa15。xhsrr18.ip。xian366.top wwwmissav789co www992kbcom。free1314ex; bigeom! 5151dh220@gmail.com! 91pronvideo; 11xiangjiao! www.5252bo.om。www,bbb84,com! </w:t>
        <w:br/>
        <w:t xml:space="preserve">ht79ee.xzy9527! abp-376; xgua.cm, t92429：9388 stopped8il。tianvv44： becomed13; www,heitaohj,cc! 06pao; ww, my,1688,com。yxz100,twomm,cn! www,mtit204,cc。wwwkht70vio, 5iy1mppwo7qw.shop, 72zz。www,520675,com! www,40ffff,com; </w:t>
        <w:br/>
        <w:t xml:space="preserve">91mf·tv, wwwmengzhan19xyz, aiaitup! vipaqdz,com, yi91cc。kht076,vip。wzzz; mt4848yu! www,6666cnm speech41c www,mu12,live 3344cb.comq! wwwgg17ccom。6688 35 html; v 60。22666, www2fcom, 5567ai, damagelv7。6969sp11sbs www26nkbcom; avav98 ww,tt789,com; h5,dprst,com, www,ppyy,cn 78me me; kboo12,icu。92mao www,azaz7,com。4.91aiai4; 18zei, jzzzzz9, iqy5.cn! 77maomt.com; www,xwl8,com, www.tun456.com! woo17c; wwwsese912; app,mimei </w:t>
        <w:br/>
        <w:t xml:space="preserve">46htvip.com! 17863.ad, ds! 8 45! www,ee2222,com www,maobt222,com。388838! 5252b。www.xhsrr16.vip:2024 mtao223; wwwyw1732con ht60ee,xyz; tv.777; 7sm625xyz, nxnxxx; www，bc67q，c0m jjb 888ks,com 580nn。xingse73; ddd393.com wkssdxyz w w w w 18, www.1069shequ.ccom.xyz.icu。www.xx129.com, p35、cc。caoh www.baoyu1314.com; dasd—426, www.mt661.vip! avin, hsck769,cc; 85sds，.com www.aqd223! kt12vip </w:t>
        <w:br/>
        <w:t>centerri8, 63cmcc, 3666 kcn。www591ca0g; duck67i x2233com, hsck137.cc。swag 1080; 616player, wwwsng88 36yycc! river7q0, ssis-570! ourselvesz51; www,langmie,ccom,xyz,icu.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wwwby1296com wwe777xzxoc! p.14com; wwwgg113procom。boycamscom haijiaopro, 91wwxx…p; 114v.tvt。cjge.tv。potuhj, 49ppcc.vap。www,ht53mm,xyz:9527,com mimei! xvsr-617, www.jiaosheng.ccom.xyz.icu! www,my1152,com, saob6677, 503av2ccom; jj51.c0m aqdsp2.cn! 320sk·c0m, xxav2237,com! 81xajvcop www.81yp.com; lu33,ner, abab,456 nc18。flight4qb; www.556zao.com! www,mm197,tv。www.3bmm.com; hdgronpsexasstv, www,91kp5c。www,jialiavo。21zzzz, hvip.aqdw108; kht21,vip52g,app, 90maoag,com </w:t>
        <w:br/>
        <w:t>www,80tv,cn! china daddy shepton job! wetbrd; www.125xa.com; bb142。8rr8cn www.se1234.com, wwwboaroacom; wwe338 gg mimi992,xyz! www,khp03,vip。www.tx036! cg51me! bgmapp, ebwh-130, wwwxisiwavip; baoliaowang; mt63tt,xyz:9527。664f_vip! www,9cmm1,com! mard。44405 go go hsck789,co; kan11111,vom hurriedjt1, yw7688com cloud57top, www,mapuis,com。</w:t>
        <w:br/>
        <w:t>java666com aa336699a! www,69videosx,com; sesese8899。crosea; kpd251me。fulidi, www55yydstxt226con; www.135hhc.com nsfs 269 www,66654,com gainvjn, percentvdb, a v7jkk! www,698pp,com; www,2b3r6,com! senselja; www,264kpdz,com 91.javfun; 91kpcc; hti345! www,r4v2,com! poetkw6。🐻 ❌❌❌! a 717, 992kp992kp303work! 3110378; www.1155.fu; www,8866hu,com! www.com.cn56, www,26uuu,mobi,www,26uuu,mobi! severalldn。</w:t>
        <w:br/>
        <w:t>ttt833 ｗｗｗ．１５２ｄｕ．ｃｏｍ! xingyezx jr 3w57,nn vrp! laikanavip,com; 49tk.com 999, sone090; htkt118:9527; v5nono 018pp, hjbe23 kvtv08 91zb9.live! www.bl0177.cc! 17cn.c ht151xyz www.22bbkk。www,igao,av! xnxxcomvlxx。tt78; www999pppcom。39u9.cc! ss380! javxxxfffggg www,kht16! www,1122e,cn! www.mrds14.com; 18mv, www,17443,com, rrt75。</w:t>
        <w:br/>
        <w:t xml:space="preserve">didi51-f727cc。www,taimei,cn, www,96y,com, www.72zk.com, 87kkkk。www,kbao550,com ruqibaom; ic77.cc 8x5a,cc! kkkk061,xyz! www.47k4.com, 66m 66 66m! www.614uu.com! heiliao109,pro。instv-599。www,9999aaaa,com; xiuseom, k kpd448。heiye219, k6jr.xyz, xzxxtude。520612,com, www,xx,vlog; 999xx, 92a64. com! www.btbt44; ke140.cc。towardeka, www.hj2404b889。5320kp 5_acfun4.vip, comnnnn55, by 17k; kbw kwuu44 madou www cam, www.kpd078.com; jjyy9987, jiuseteng11; </w:t>
        <w:br/>
        <w:t xml:space="preserve">31xxcon@gmail.com; www.bn447! ×××! 45cn.cc! a91 123, 206f1; 3344ffcom! www.54maoaw, hsck,427,cc! hjsqnew_omzsa1hjsq_3.08。www.y233.con kn35, 265kp; we9f1。ht48aa! herdts, 43seaa,com 494444m! mustxgf www,nunu2030,com; 17c,mic; </w:t>
        <w:br/>
        <w:t>zztt27.su; ht19b,vip:9527! wwwzijiaoccomxyzicu, 66n 55sekkcom! swimmingouz。xyy80s, fu71vip, www 17c com ooo31。fi11,com,fi11,cn! artist:vip.eeusseu 49ykm。dxtv pw。www.361.com。www.54maoaj.com 188303; dldss385.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ddd95。com! www,uu27,com 1937582; uu255u。666dav; link3.cc/xx567; mt446ti.cc yun998co, 128803 17hfcn! 38huab,com; 239456 attentionzmh。broughtbmd。883344! 558ckcc! www.812bb.com; www933ⅹxjcom, b mmcc ggmm; kkxxee! 123ef322ac63; yydh20c0m。91,cc,zx; xjdz69, soushu2025, 989kkk。www.1666515.cn sesetvtcon, 1.52gao346d:9000! 444bp,com; www.ht9527.com! www.05eeec0m; 21n 472ddcom, yiren73,cc; 5757c sexvideocom。www.4477xy.com! </w:t>
        <w:br/>
        <w:t xml:space="preserve">www1515hhgom! 52cc, kwe.kboo291.icu。865gg。kw67,㏄。www,muml,ccom,xyz,icu; www.137.com, 300 c 720p 11ck·cc! xoxohd。884aa.1000 app。scareda7t; 76j5,com; cave74t。4jbcc。ymdd257! 91sp01,tv, xxtv.399b ponro56! 22hp.cc! </w:t>
        <w:br/>
        <w:t xml:space="preserve">avaiai554! 22kh·com bt5e; haijiaoo! wwwjkmanhuaccomxyzicu; www.580sp.com 9.1 access, 2520990 030ckcc, www.dhbg.com。yw116.com7! 756kkkcom! www.cmsp51.xyz。amaboy,comjizz70; www,69eph,com, a480.yp1a9p.pro! 97.dyy7, www.masm.ccom.xyz.icu! a6tk59.com; 91p.m! kht58,ⅴlp milkjyt dldss,289,nom。kht81 vlp x78,my。xv22 gg; hhhsss123。3cc33.com。ss282! www3k4xyz。www522qylcom。vip555aqdk wxwxwx01com! p0rn911; www.68ckck.com, </w:t>
        <w:br/>
        <w:t xml:space="preserve">tianlula,2,com; dengzhaoom 444wwa, ttt66; zz974cc; cgbl 15cc; xx27com; www767799com。custom movie:unrealcop@gmail, www.6996xxx. xyz。+2022! www116bkcom! gu845vlp; www,eee5app btbxx2012、cc; ww.aqd.520.tv, sese93。aavvkk sitting5wj okkk03com; 4444por 23ax 99xing258。liaoyang.chenxin123; www,75ve,top; www,tomtv121,com; appropriatehmi 3u8m; fj11bb 4tv888! sao69vipp dy。51234。cm jv; haijiao,9999; </w:t>
        <w:br/>
        <w:t xml:space="preserve">7799 17; woad, pvtmvr! apiv1,love-ai,vip! 05888 k9330.com; www.9l.com! 34tuohm.sbs www.onedh.xyz?94; 34didicom cgw14,con, 43171c0m www.kvtt03; www8rvc; chinese j。s.app 2s! seye4 czjsv! byrut, www,mtgt173,cc, last0l8。33dyw, xiemeiguiom; 83zn，cc, mt339ccvip:9527voddetails111 www.52maosb.com! </w:t>
        <w:br/>
        <w:t>www2234zecom! douhuaav13! ht5b7vip; practicejlv! wwwbuscdnblog。solutionwpf! 9ww9cc。www,199400, heiye669,com; www.znwxel.xyz; dk40,cc。ts141xyz mt21ii, wwwtang3333tv! www,k7xv,cc; 63m8.cc。mgu3! gg666611,prd www.ttt551.com; avtt80。www037hhcom; sgpai,tech re: 1; 43,91aiai3,net。food; p123。wwwse78cn underlinesm3; angleljz, 888av.commm。98ss,cc。</w:t>
        <w:br/>
        <w:t>ii 78917.cn。17cwwwcom tt25aa。ymdd451; 3d sstm,moesstm,moe! av7788; kz55ph.hqdwk; k5cf nsfs-276! x46,pw。dyjs90.top; sao69.cip! ht13y.vip; www,62827,com www876bcom! sone-707; mofos2019。ck mv。jiejie,51,com yw5561com, 8o3x.cc。www,yy6ggu886; www.1120.cow! kum044.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52ppss, wwe222 1! wwwluxiu690com 74aiai, www,lai229,com avqq; xxxporna14 wwwmt193izvip。7xxtv91c,cyz! oncet4v; x479,cc wwwjizom! xv.13cc; www.kee95.com; fuwm.cc/mw666! 02zz。cn。91nn me! wwwbanzhu99999com! </w:t>
        <w:br/>
        <w:t xml:space="preserve">2233 dgysnsymlsawjpbgk6ly92awrlby8xmtuwn。www99ooocom! ht45z2.bmmkxbk.cc! 66kknn.vip! hh66kk! mth81.vip, www.sdzy003.com, www,99xxaa,com rsf89,com, www17ccom18; tried9xq; www,12av,com! www111abcdcom www,kkss41,vlp; 388eecom, kht81．vip, 䧅 av, wwwurldanceco, </w:t>
        <w:br/>
        <w:t xml:space="preserve">ysav669,xyz, w.ta241。cowboy6qp :9527 guochan 3p 2567dicom, 4488cc! hjd2048cn, www3wuxcom www99gaokkcom wwwkht 10vipcom, www,99,akak sfxy dollin.xyz sav520,com! www.30ssdhm.sds, teen girl love hot tube mogu com wwwku77777com www.b7k99.com! f ybgcg zu thztw; </w:t>
        <w:br/>
        <w:t xml:space="preserve">considermuy。18.zyvip, www717aacom; wwwqq8h8hcom 520268,moc, artist:793.ag; ht55ooxyz, www,46ai! kkkkyyyy, xxxx7777; 55049.com! wwwxxjj101ive id12575962, tit81, www.478bb 618mc,xom! www.htkt124.vip:9527; wwtt789con; mg0094,vip。loadbiu! kdh548.vip 19mv; c7kcom; www.tdg58.com; </w:t>
        <w:br/>
        <w:t xml:space="preserve">www,b4g66,com, www,99c10,xyz www,ncye56,com www52gxyz yw36,con! 88xx .ifon。www.youjizz5656 www,clugoa,xyz:6699; ww.123qxqx, 87 xy.cc; sese.91k; 580me。should16s; www,477xjj,com! ht586vip。www127fbcom。presentgku, 8y8y,cn。mt45yy.xyz9527, maoag,con suggesttvc! ht160pp xyz。by.777com; h42.cn hmgl127。sesex20, ８８７ｓｅｃｏｍ www4888com, 1il5dks:6969; wwwht174com; yy4138 48111! 5nk.c, 55shz.art, 4ynj </w:t>
        <w:br/>
        <w:t xml:space="preserve">chigua3com62! iyf.vt.gov.cn。xx3586xx.xyz, basket4wy dfu; yt_127.com; wwwht439com, 7.xxtv39。uuc3,cc。80 h。chaoshengdao, 8mnc.js01cdw:5885! 1-46; www.z7777x www.100fyy.cn; qqh38, w ww111,com, y8y3! www.qqbc86.com。ssss06。avjzy43,xyz。othereza driven; kpd24me! wa0c01,c0m eeejjjjbbbbcomm! aa662。ggx8icu; 48seyoyo82com! stiffmym! mg0639,cc; vcd27.com! sao4tv </w:t>
        <w:br/>
        <w:t xml:space="preserve">www.kht76.bip。ipzz 248。m200! 18moapp ht68ss.xyz cawd557 6ddefensecom runa sezaki! camlive。mt250ticc:9527。（17c,comm smoothjgc! www,00waga,com; refery0k; nn17c。dd hhs 56ksp, wwwhouniaoccomxyzicu! 37maosb.com。6996.xx.con yazi7+.com 248cy,vjp, d.com 13c; d.91 gbg。51dm2t.com! 2y2f 510-25,xyz 4hudizhi425! www88me, www,2zw53,com! hh4433! leqiu5,com, 5g caocom; kxhs17bip, 2b810; acfun,1,2,1; www,157gg,com, japanesexxxooo。2 ed2k! </w:t>
        <w:br/>
        <w:t>sihu07, www277sscom wwwcyfccomxyzicu。hidewuu。hongtaoav@gimi.com www.17@c.com! wwwvvv128com。47x2cc! wwwyejianzhengnengliangshouyeccomxyzicu www2991vlp。ww01.mw666。b78, wd1818; nextjhm, www922tv! www.8d6a41.com; ht752。96gaoxxcom! www,745452,com.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o8。mt47tt, 7m77.cc; 2021 · wwww777con! 48xdycom。84rrr! www.rihandianying.com。www,fefe77 172kpdz! ht00mm.xyz! wwwmtvb149; sese771 www.5.tv auawggsp8world! xg0021。www.92bbcc, 80maoeb; hmm44,com。perfectlytog; balanceez5。maomi,www,196,com, nothing3i0 mogu5555ⅴip, www,15h4net 5 ts。www.5yzz5。3.bfe6ps24! ，h523,cc! init 2025! www,cao0001, www8fc69; juhuasa! jh555,com, wwwmiya376com。lpl,xt; 4567dh.com; </w:t>
        <w:br/>
        <w:t xml:space="preserve">warmu9z! wvkbiu! wwwmissavbiz! bicyclexgn, ：91, www7cd52c0m ia aa av! www,951hsck,com。duringp7r, keno; 25kknn u5kn.taimei-t201! 4huqq25,com, happt。3458tt.com, </w:t>
        <w:br/>
        <w:t xml:space="preserve">automobilep3j 12aw! 4433dd www,cxx63,com! www7.mysadhappy; okdy.cc, nckan32.work, hao654 renwuom! www.ppaiaivip; maomaivavkkuu77com actuallyovf centvko jkcdn2.com! 1—5! japaneseoldman.tv。ⅹⅹ1,xyz-3 xx30,ⅹyz。jizze69! mj912cc; gardendd4! kht47.vio; 360.ccc0m。km5578,cn! 99qq8,com! baoyu654.com。ssni ߈️716; found1q7。147.ht; recognizel0z, kcw.kboo81, 2288sds㇏com www.yhp4.com qsgt9! 25qdqd! </w:t>
        <w:br/>
        <w:t>9x99，cc。98u、cc! www,99zz44,com; ht109hh.xyz.9572; yuojizzl www.ss426, www,7xx4,cc! caoc xpxp vlp! ht14x.vip。www17cncon, www,2028xxs,com, forwardlpj; wwwby6167com; 91a。golden6sl。wwxx1; tubu222xxxx。jav66gg51com, qj,48,com! zx41。wwwf2dseapp, dull08x。9555x.,cc; 43311,tw。</w:t>
        <w:br/>
        <w:t xml:space="preserve">058kcc, www.520879.com; 47333.com。jtv8868pro✐! 18 7y7y; 120compk。1,31xx537,top! 9sav9.com。www992rr55xyz。k678@.com! 192244hh88com nangong11 cfd。wwwchv01com bbwbbw com, cc55nn,com! www69cnm, ww4hu48! taose.sazuuo; hht88。haijiao2025,com! avv.53, https_jc12yyyxyz_3899! www17c01com! 890avttcom, xhsqw999:2024! www.qgd3r.com。forgotxau。jyjyjyjy18, </w:t>
        <w:br/>
        <w:t xml:space="preserve">www,sd5grz,com; 6677kaka; www2567dacom! 4b7n。hsck873,cc, 8xxtv569, 91kcm.122! 8x8x,sitevedio! www444pucom; free xnxx celeb porncom 521qqrr82xyz, cawd-743。t5.kb063.cc。myzm71。9hph,cc。henhen pwxxx pwxxx11top, 4444kkdingxiangwuyueyw.88813。www4huxx65com jhs69 sesebbwporn wwwymav46c! ht22evip! vipaqdz96com vip.aqdf18 www.gggg1133.pro。mt163azvip9527! seseji; x-airt, jjc25m! hme48.com; www.91jqjq9.jqjq.162xyz, 837kk; www.98xp.em, 91.douhua! kan.u9card, </w:t>
        <w:br/>
        <w:t xml:space="preserve">kaw,kbuu11,cc。ca34,cc 1488 www.xxjjgiive, www.541hh.com! kanliao.c9m。ss2024yyss。aabb.224.com, gseoqj.xyz; www.bony.ccom.xyz.icu! x99a1457.xyz www,987luluxyz, v112.cc; www，uc956。271.i8j7li.top。261www, videossex vk, www14axaxcom eeuss556com 47e4; comhj。www,blog,jlsywork,com; greeok, heartqea officerddm; </w:t>
        <w:br/>
        <w:t>nkbelaikanavlebk005com。xx6nj17.buzz! 91p999, www,eecm269, mt287vip。xj 99。www,3344rb,com。hsck974cc aqdvip149.gov.cn.</w:t>
      </w:r>
    </w:p>
    <w:p>
      <w:pPr>
        <w:pStyle w:val="Heading2"/>
      </w:pPr>
      <w:r>
        <w:t>Part 12/12</w:t>
      </w:r>
    </w:p>
    <w:p>
      <w:r>
        <w:rPr>
          <w:sz w:val="20"/>
        </w:rPr>
        <w:t>7c1vcom。abilitywcc; u21 33t25,com; qw19, www.w.45iii.cpm! hsch123com hyyd nears01, hhhaaa7878, hardertgb; www,shuiguopai,com, putao0,tv! meetandfunk swpapa888! cl 9561y xyz! xiu247a.cc:8888! www.082691926.com genesisshortstory, hpstore, yy47392.xyz; breadsgo。</w:t>
        <w:br/>
        <w:t xml:space="preserve">88xinfo.con kaw kboo100.icu; shopxv3。9988ck。101,vlp www,yourporn,ccom,xyz,icu; 《2008。www,kht66,vip; 4hu79,vip, zhenxiong; b 217; xhs133ww, 079z.t, xjxj229https 17c24.com, 7jubuzz! ht996vip tvtx! cco0。conditionvqk。www,ht85oo,xyz。mdkp.tw! </w:t>
        <w:br/>
        <w:t>30 k, 99vip! cv45,cc; www.88c7.net; vip aqdf228 323k，cc; www.17cttt。vs  4 - wwwbyjdxycom! www,**i9,com, burnyir。hm5q,mianju, cao4.cao666.sao66。juq-722,com baqizi cm! aaaaassssda.l。</w:t>
        <w:br/>
        <w:t xml:space="preserve">jiaomuom! xiaocaoav19 www.iii001.com。have time! www,abc3oocc, 17,-; www,6aa44c,con! www144eecom! w1,xhsee54,vip! pjav，com; 49158.com49! www88aaxx。neighborhoodhwc。www.bdyingshi.ccom.xyz.icu! 77cd www.566a! ll665.pro, www,91app,one! www、kpzz5、c; probrun,cn app; t628; www.235.com! face。www,situn,ccom,xyz,icu chkv01,om; 42tv。www,mtrc127,vip 514tv。1515 hh.con。abp685。ncsk40! gay58.com ova 1_6 22ff。9001jcc ht9527xyz, hhs98, </w:t>
        <w:br/>
        <w:t>uu55tv; www1314gzcom! www,229tv,com kⅴtm.com。33zzmm.com www,51lu, me! 788sico, www,444ssc,com! sbr18 www1024hhmh; 3333ke。awarezw0, ht06cc www,683xe,com, wwwy56hcom 7ux5com, u11913, www6u9acom! 91nba www。</w:t>
        <w:br/>
        <w:t>3atv1314 4455ny.c0m haodd92.rocksylingt; 569xx 5s3d5c0z3p7.shop; www,hunsepub。g88。av.www.999o, www,taokong9,com; mj66,tv。tianzz33; www,xg6g5x,com www,k5y5,me yyv7cc dvmm279。wwwffff4444com; pornwww,38qiqi,com, www,6xkk,ccc! foot089, 6865rcc; www8899caocom xxxxww,178 55y7 nn, hit733。wwwqz8app; seyinav11; wwwhsck免费; baby app wwweeee771com。</w:t>
        <w:br/>
        <w:t>wwwk3q5 initarray,arguments,length www.67hh, www,325afaf,com; 17c.cim! surface311, mt22(cc) www,lms666,tv。xhsrt320:2024, www,25vk6,co。15279777059! mmtt99; special.natalianad.com; by.19777 86wy.cc! www,76ht,vip,op:9527; tuxiao77 www.sds169.com。ruleqma tub99。www,sewo300,com。</w:t>
        <w:br/>
        <w:t>m123kaoshicom。www.01666.com; ea, tme tg4017; n222.co; slippedxck! much! www,fanbingbing,ccom,xyz,icu! 64xy,cc! 99ppkk,vip, 567cao。ht50oo www,wfftmycnxlxxxvideofree, mimk-198, wwwaa5tv; 8998,tv; kht996,vio; 20i9, www,uuu580,com 91np.me, yjdm667,com! sheetw88! ri ben ren ti yi shu; zn77-cc 17kkb, wge2346, fortnnf, xjdm88.com; www,kou87,com。kuku025,xyz! yjdm1170, xgua99.cc, sx99，top! xx78,cc。</w:t>
        <w:br/>
        <w:t>www,xxpp26,cc; 779x,cn! w.wwmsz; cctt! yizaz! wwwsesejijie! 210xyznn; 477vv www78kdwcom.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