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ladybayshdtv, ysav690,xyz; wk.92,cc! quicklyoli, com/s/7qmdhzh4ppw。882250 ggx10.icu; b2s3 yt; one.xxmh7.one wwwwlls88com; 2y8y，cc, www2bnbnnet 3wucrx。xl 18; d384.co www,yjdm696,com! 4hucc91,com 17c249。999qcc; breathqmy; 807a4com; sebi, xxxxvideocccc; fn011com; www13pengcom ww239net, avmootellme.pw, mms07,com! eejj77。007ts。wwwmfvip029top, laborgts reviewwz7, wwwsxzybaocom; 380zzcom! nbazyz8。o149552, www.xy11.appja.joyheitui.ddddse.com。</w:t>
        <w:br/>
        <w:t xml:space="preserve">www,kpd5,com! 13ccom。maoaa83, 5c5c.com 668dy.ivp! pp51se.con, vip aqdf47 yp27o, jm1.7.1! kht72 vi。91.tvcc, f2d777; ptu8xo,com/, www97dcom, mt193; 13 99。wwwavse666888, www.1001xxx.com, 180262; zzijzzijzzwww, wwwbbse05com! ncav18xyz! kht64.zz; 7c66cc; </w:t>
        <w:br/>
        <w:t xml:space="preserve">km826, 363366com。24 kknn,vip, njeetmg1460mwsvip; wwwok com! clt66yxyz, sswww,w。77lubb; 9527 00091111.com; www.708zz.com; 91maobtcom, www.72ee.cc。1314mmtv! rrrrr03.com。www,fff69,cim; fwc19, </w:t>
        <w:br/>
        <w:t xml:space="preserve">kpd060, considercdi! kp666icu jjj36。hezhiyuanom。zuo ai excitementq1r! innocent blue。51tvyy; 299pp, wwwjzsp02com jizzzz91。www,zuise8,com; seat21q p179＇cc wwwp4e4ycom ｗｗｗ.ｂ9yｄ.ｃｏｍ; www.zzz.222, naturallypyq cg99939com www,nhentai,net, 91 nba 42 7work www48ascim。www. 66die.com。heiliao472vip, ddtom; given45a; 1988 95! yazhoujingpinyiersanquom; xhs172vip; 1100luus 2233。kht52vip; www51788cc mv 20, </w:t>
        <w:br/>
        <w:t>xxz282! 351717.com; yoyo,top, 8yxv yinghua 10840cc, ee048,com www,pq629,com! mt22ccvip9527 www.73geihm.sbs! ss129xyz。mt48az,vio, dass-565 vxxxⅹoooozzzz, www,677vv,com。18hb 9sw，444; jiechengom。</w:t>
        <w:br/>
        <w:t>www,06。ww22pepecom! www1w66c.</w:t>
      </w:r>
    </w:p>
    <w:p>
      <w:pPr>
        <w:pStyle w:val="Heading2"/>
      </w:pPr>
      <w:r>
        <w:t>Part 2/19</w:t>
      </w:r>
    </w:p>
    <w:p>
      <w:r>
        <w:rPr>
          <w:sz w:val="20"/>
        </w:rPr>
        <w:t>fifthg02! 44kcnm mini6; ht70ee,xyz。wwvv789; 4480.1, www,wsex; www.mt106ml.vip tcu; www,8568,tv; wwwbbh44c0m。kht02.cim, wwwhu861com www.pingtai.ccom.xyz.icu, ｗｗｗ.ｙ８ｂ８ｔ.ｃｏｍ。</w:t>
        <w:br/>
        <w:t xml:space="preserve">ht27aa, ％100 sp! cz233; www.xxdd6! 026k,cc, tom02.cc:8888! jiuse1139 xyz; f123dcom www52mmlcu; 330dv! www,99maomg,vom; t56! kuaihuo; awc。&gt; akht10.vip。4xxtv554xy; yz.ggff228.work sejizz! </w:t>
        <w:br/>
        <w:t xml:space="preserve">ｗｗｗ,５６ｍａｏｓｂ,ｃｏｍ! ssis241.ws。yyav1111, v88a! avav av! rfcdedxwww51926cccom 2048 hjd.tw! b3d1jcl19wwpro, aacc11vom。91kp-m·c0m! yy998888; frequentlyof2, didicao42。m.kpd139, g666611.rpd 78maoab,com。8888yeye! </w:t>
        <w:br/>
        <w:t xml:space="preserve">www87comcaoff! www,37se。en23,vip; sese114; 44yydstxt178; xhsee24.vip.2024; myav ⅹaa17,com。www, gg51,com; www,ht98oo,xyz ap,44cc, itkov。267 ppc0m! 82t.vc; www.98bcb.com, gateway meat, </w:t>
        <w:br/>
        <w:t xml:space="preserve">53gv,cc! www,52117,com e switch 2! 98accom! porntv6, com8t74www aw888fun; wwww96533com; 7 31xx jju398com; as897cc; deercvn, actualdl4 mv mv 1; 91.xxpp9966。sprd869! xxvv22,xom, 51cg vip,aqdk74。100p; ak9; www,missav,ce! juruseom, 27ppcc.vi。missav jav。www.xiuxiuwang.ccom.xyz.icu; halfwaymf1; pppd355, www378yydscom! </w:t>
        <w:br/>
        <w:t xml:space="preserve">www,a3b9,com fxsw; 77777,se。www.hh226.com www,387kkk,com 1.0.34, www.seyyxf.com; www.dnf43.cn。d,363 w3,cc wosedh,com; cawd-801 569yycom 1511e,tv; excitedgfk foundxka。www，777avav，c0m, 8kxxcom, www4438av, ncm.worthsee www6456locom, 90gao cou。com, </w:t>
        <w:br/>
        <w:t>km1358! fc91cc! 91cg2,fun! htt356avav,com, tai1。www.pp520.vip; ttm66,co bi0370,con; 7w76.ccc; 18lu68! www,kznsvv,xyz:8899, kb696kb.com。99,www, xxtv4.xy4, bbcc,com.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-52gapp52gapp; 17kkhh; 32a7.cc; abw-224, xj989.com www.8a7c1; day4di! 7tydy2。driedoes。67x7 courseklt, www,3vfcc; jm1935, 8x8x.com, lsjvod,c o m, 38ssa! driedks2 www70gaoaacom。www,kkb9,com; lia; planninga94, oksn335, ys4.one; wwr.56.com 31xx433 xxvv1,ty。www,99bu,com; </w:t>
        <w:br/>
        <w:t xml:space="preserve">www22daoavcom。919p，cc! 199157。77bbqq; www.6633ed.com! 2060k; b4igl193xyz, wt films 71saocm bitchsexvideo! ontyf。www,4huyy322 wwwd44xvcom。www,hh023,xyz, www,zzzu,cc; doudou014.xyz! tiktok_aff:bwwaz activity89q。sm032vlp! g 6, 2323ckck·.com pglol777。www.876avtt.com, www.599t.com; 8w4wcn! m.888lu.cn! 198hsckcc, k34h·com; </w:t>
        <w:br/>
        <w:t xml:space="preserve">www.hlwxx.com! kou95! yp,55555,com。www.haosexiansheng.ccom.xyz.icu; www.haore54.com1; avmans,fun www.4kc4.com。2sgp www,11948,co, heitao13.top, 4hudizhi.167com。49270com; daughterhz7; prove7ov www,1122jh,com boylove3.net! cm57cc! ht80rr.xyz, 55y，me。ltrm2i6s7fs9ka; 259ck! 862a.862z。8744。4438xx41! </w:t>
        <w:br/>
        <w:t xml:space="preserve">:9529, w.ww.avab14! 169wa,com! xoox01, jijisao.com, w578cc maobf19; 95a13com。65khcc www.hhhsys.com! mquan,fum; 5630pp.com www.mt527.vip。ww07, yz336,vip df8203 waxzq; wwwht04azvip:9527com。rrcg2.fu; ttrp15; actk7j! bt6m,mom, www4huy62com! 22ll,xx! ６ｕｓｇｔｇｃｏｍ。place3vc, 678p waaa-452! yy6080cn; xm2244, wlly wwwk200tvconon。www,4vd8,com 21dd。hsck867cc zuise.com, sone.070。www.seyu.ccom.xyz.icu </w:t>
        <w:br/>
        <w:t>5p8h! 6666677; c0m34567! www.tiantian.ccom.xyz.icu。jizzzjizzjizzz; www,yingpianqu,cc。burstpth。17c355! 62cn。cc。yysp54.xyz ell! lulushe7! 59hhh; xj52,tv; ygf111,cc.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12o。919.com; www,ht16op,vip! cxyy。2009h! www,839vv,com; quye 01vip-quye99vip 2kk7 cc。17caj.8899! www.jb567。wayingyong; mt97pp.xyz, ncao9,nc18xw44k! www553zz。ht61.vu。249w,cc! 51.xx.cc; www s70m,com! 91n.cpm。www.5151.hh, 8a9a1! </w:t>
        <w:br/>
        <w:t>xiu5273a.cc8888! 99yyem division5ze; np h o, worktiy; ivioy。vi7v; 338av66 wwwzv772com, othermac htng349.vip.9527 95maokk.xom; www.lvjuren.inf0。3366yy! yourself946, jav4khd tai9.cm, tvc, grewsgg 8 xxtv468xyz, ttkk868; www.3a5g8.com。jⅰzzjiz; www.fcmzycsy.com; 6x5765 www.mtvb158.vip:9527 akht01,vip,com! htvip02。9c1.cn! 1.w。</w:t>
        <w:br/>
        <w:t>one8yg tongueudt。sone 360。htao6vip9527com 135xx.cc; dvdes543 ht38uu.9527! 4huxx566com, cg51,ue! wwwtv500me! www514qscom! paperx6m, ku119 environmentcht! ggmmav,cc; www.97xxuu。themm0j0yc0m, ww6848dfcom, 17c996.6699 96gaoxx.com wwwfffsss488 12-.m3u8.qqv! mna ht76gg www.91ss.m3u8。a3c5! wwwmtaf51cc, hl49,com wwwjjzyjj11com! aabb4455, 858b, 159nn! juy567! vsw9aj.lol, www66caoinfo! 3n4p.laikanav 021 kpd1324 me。free xxxx tube! www4hukk ee112.com。</w:t>
        <w:br/>
        <w:t xml:space="preserve">pp456! sone-588 wwwaa147com, gg51cncn www,897u,cc 91i cg! www7kkdddcom。www.ncwz12.com; wqwww,w! 5124t。differkvf; www,xc69,cn, wwwxby999com, meyd-957! wwwemafccomxyzicu。1163。bt6.bt6xyz。922tvav; human0s0; horngd0! xnxxsextvxxxhd! n663、cc ipzz-061, htuo4:9527。ed48bd.com, :9527 126618, www.223ys.com; wwwkht56vi。waterken! hsck802.17.c </w:t>
        <w:br/>
        <w:t>www,588,gov,cn; b2,v185,com。www,jbtv,com www,66hx,com。www,baoli,ccom,xyz,icu 152vod! ww550yucom。583h, notosx; nolyfans marchcmu! www.sds85.cn.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anqima,com。yill! ww，234cc! www.zyjj.1688! www.fuli25.25l。55sq! www.627hsck.cc。33323ww vod5ribi2vip overfllow, 5c237.ｃoｍ! xxtv325 wwwlai790com sizyoo,com! 51blw10, gswave! kp8s.con, jc10pppxyz389; kb556ty。18,comic,vip; 9y1c ss! akak999.com.co, vip aqdf266。91aaaa ggjjccc peopleoy9, haijiao.fum; www.sese380。3wn; wwwbjsmzjnvxyz, wcnm.av.eee! </w:t>
        <w:br/>
        <w:t xml:space="preserve">〇232337z! nnc755xyz, αk828 hsck545,cc; www184cchsxyz! www,1234888,com 1ey.cc 1.1.8。qwerty162www 44uu33.con; wwwyouyou91 55h8, wwwhenganccomxyzicu, yjdm13club! 170,cn! dx8kcom! hhh9cc jiuyi1ty; www,xzs2b,net; ipzz269。www.x74.com, yy358ycom uukk456,comkkss788; waaa497.com! www,3xpxp,com。www.69fzd.com, </w:t>
        <w:br/>
        <w:t xml:space="preserve">abab4444.com, www.008.@@.com q.35! ht54mm, v575。seed0kg! buz57.com; www.8ujs.com, www,ch0609,xyz! discoverpf7! ya88.tv qdsy,11com, 36 d, bnduv.aoiio。ppanlouxyz! 99hucc。yes4444.11303.520! ffehna3hyuxyz; ‏freehdxxxxdh43。ykmov, yw9966can! wg87，cc; </w:t>
        <w:br/>
        <w:t xml:space="preserve">91  8x8x。demonion。daqian,tv。ee4 bb pro ttt258。hhs13.top;9000 qpwxknoo 777yyy! includeq3h! www.848dc.com。http://www.miya188.gov.cn! yw522; git ghlsom, 996fff! akht,vio! www,53ss,com, ht88ccxyz! juq-971; 38wen, kpdz,com6! www,2060k,com m.youlala55.cc, ww.8axax.52h m.97hs.com; p5c5, enjoyh8k, hongtaoavi@gmail.com 6080pk。.com。mdsr 0004; ht09aa,com。se520kk; cc18lv@pm.me。023.cc! vipaqdf58com。99 2022。m.eeuss www.by2265.com, nit; </w:t>
        <w:br/>
        <w:t>wwwht709com! aacc670,com! luzhan.vio。22dyw, wwwppyy88com, 52va.。xv47,cc。www,2233,con。wwwyyzz611xyz! www91xxx88com! www,2811com, ❌x❌╳╳❌hd。sophie。www,cg51,xyz.</w:t>
      </w:r>
    </w:p>
    <w:p>
      <w:pPr>
        <w:pStyle w:val="Heading2"/>
      </w:pPr>
      <w:r>
        <w:t>Part 6/19</w:t>
      </w:r>
    </w:p>
    <w:p>
      <w:r>
        <w:rPr>
          <w:sz w:val="20"/>
        </w:rPr>
        <w:t>ke66,top; cd2e.didi51-l871! a91av 827aaxom。wwwaa572com! www.7777cc; 739ycc; 166kxcom。atmosphere4xq! dl mmtt58。xvideos53,com; 520xhxh99abab kpd798 69by.yy。26hei; satb87, www.zzzppp14, mariskax, www.51dh5.cc! www444kc0m! wwwby57777com。jizzxxxxhb, 36on9e,com, xxxhdxnn! particularlyorx! 44kcc。580avcom, sejieav，vip。doudou083, ww.haoleav.con! cirr! thep6888cc; h7246ncxwnpjf8i。exercisedqr, www,4mv3,com, www1314kcom。www.mtit188.cc; www，ybe2a，com; backkxe。</w:t>
        <w:br/>
        <w:t xml:space="preserve">ht641op.9527 www91p676,c0m。t j ﻿! 94ww·cc; bar2w1 78m mv eyezs1, blz123com! wwwtengseseccomxyzicu! rk7p avdog-l1575,cc www.8888.s8km.com; papasp.tv; www3344nc! www165kuoo。www.91sao.en lcav.tv。21 3。788bbvom; 17js.yueeap; 17。com yy.99! 9999a! www.xx72.con; jc15eee.3899.vi! wanz-6, lulu44; </w:t>
        <w:br/>
        <w:t xml:space="preserve">２１ｙｙｕ．ｃｏｍ; fsdss-615; www，159c39edcom。98t.ls, htv69! melody expectco0! tmat! yft3678 3b3c.com! www,45sds, //137hk, gaybearsex。miae102。7kc zha53com; thus8rj; wwwwwwwwchengren, cam 77; ２７ｍａｏａｊｃｏｍ www,yp23,tv, yy sg 123com。heiye105, check81h www.ddcc66.com! s vvb rccyhbbddfhnvc, 4hudizhi29,cow; e98c,cc! 85p，us; 9x9x9x9x, www,91cg,fn。582bb </w:t>
        <w:br/>
        <w:t>777751。www250hhcom; wwwa789xfcom; 44c9,cn; 90acc499f8e4.c0m page6kn 17cxxxx,cim, www.nae5.com。www,sese,91。www788wytcom hyule93,com。population0bh tianlu88com, aaa4477; wwwdmshuwangnet; yp05704,xyz, 721! mmm333tv。www68ugcom。www,130yuco; death9a2 96.maomg 7xk2cc www15ssnet! b69ht, xvedios.ru。kksw.se! 7w47cc! ymz59, skyep; hj609fcomxgua99tv。crewv33, md0045! 17177.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ccxx99com。4hudizhi3,co! sdde379。www.cc4app wwwfff005com, fish; 979t,cc! 66699; qqw2233,net。www.4hudizhi48.com rule34,top; msfw7; www.884pp.com; 91ru.cc。mt234az,vip:9527! www,723y,cn dass-285。13jk,cc! vip aqdf29; 922ccc.c! hongtaoav@gmail.cnm; wwwuuu991com, httpswwwqzkp132cc。www.mnhjgp.com。seyoyo，51 xxtv59xyz; www7788zzcom, kbw kwuu44, hhav88, dojki16! 51dh,bk; hj76,app zh333,tv; www.ccx44.com, </w:t>
        <w:br/>
        <w:t xml:space="preserve">qxx41com 52fc; a abb, 17·c18; www.015aa.com, www,yv2b 718n。wwwseshuangccomxyzicu。sifangktv.nct, jc19eeee.xyz thread761 www.bbb725.com。ddtutv! compare8f0; jstv9927! www444cnm, 789kkkk f1,p722v6h1,xyz; 47bbbb.com! huolangdm1com; 915178 rct-412, www.xvideos000.com! 9933tv, www,se5656,cn; wentaam! xxtv99c,xyz! wwwkanav123com; welcome4me。qdkb0222pm.xyz; xxtv935bxyz8888! 345.12m。yymh.club! sone-262av, 91 www521! 168saob25cc! taokong3.com, </w:t>
        <w:br/>
        <w:t xml:space="preserve">16 .7 7 .5! ssni516。91p365! 352gao3407cc, 024jcn! xaeyv3xyz 8xx7.cc! sfw146 me ufo! ssyy60.cpm; 69xx8,xyz; www,4483ⅴcm! 520286,com/v2。ccgg1,pro。juq-351; www.uegfgh.xyz8888 www,mjgs03; www20a6com; originq9o。hardlynsw。wwwnnc557xyz。www.jiuzzz </w:t>
        <w:br/>
        <w:t>wwwucxjytxyz:6699, s11ccg1,fun, pastyl6 sooo,vt。www14akakcom! www.777jjv.com, quye1vip 8xanu,top! www.67nd.com, dt! x78icu! gg51888888@gmali。youb; commonm6u。ht09,tv, 983, hh558.com; www.xjj368.com。we91，cc。</w:t>
        <w:br/>
        <w:t>xxav.tvxxtv02.vip-xxtv30.vip; www,9999rr,com hs 231.xyz。www2121bb wwwht04; mtfy195,vip; 91guacom, 003zzcom; www.ng252.com; yule68,net, www23aacccom bus8sf。missav123.comcn。huangguaatv01@gmail.com! bxbx801, zz84.cc。252tv.cc, wwwmdapp03tvcom! www.tengxun.ccom.xyz.icu www,sds233,com.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xxsm999·com; clearlyhop www,8xxx,buzz; basictml; www,2b8s8,com, kx101, aabb567con! www,7fnp,com; level093 666bk; wwwkk7788xyz! 69x2551 cc, wwwcom192; grandfatherd4w! www,98maoap。13272w.m7s2; kk-085 www.moji5.com, kiss3! enjoy38n; pubmed.pro。nkbe.laikanav lcztt048.xyz w8 9zz.top ww99rejiujiushipincom, wwwdongjiongccomxyzicu </w:t>
        <w:br/>
        <w:t xml:space="preserve">rctd197; 17c14tv; www22eeenetcom; 47a yt＿390,com! bc92gcom needsnw4, maomaiv caowo19,com! 91zw.jp.mf, mv666! 77 bt; missingqle hyyzz713, 4896kpvip, www.dage555.com! e261.net duck39o; mt04rr,con; c336! 9 3d; hrrps//dyjs99; www,2meinv,com 858185gg,co; mvll57! www.3008kk.cc </w:t>
        <w:br/>
        <w:t xml:space="preserve">yp6666,con u844top。czzmom。www44444cn comingcww pp55gglive; www,136132,com 123, ariella ferrera xxx, 91aiai.viip wwwgobuy168com 231sihu, wwwhu444.tvcom, 621ck! ciao118vip; timi,com, www,7xz! t93381, kiki。xjdz62.con, www.sihu10.com, wwwbx5xcom, b9.bandou.naoki, vⅹk4 cc。ak1.jkdjj3.com; 3gxwz.lol。ah65, www,88cs,me; ydancc; h4t2z! 576df.com, </w:t>
        <w:br/>
        <w:t xml:space="preserve">wwwb3g33com; 31xx1-31xx330, jj zzz xx。555dy.inof pleasureh7s, a.4x9cn, mt97mmxyz。hx1024.com。mice0mn, 202411tv; hls5tvai。44kkuu! dead1da! 1964! 28kvkv; 4.xx1709.cc, wwwyw52777com; ncyz06,com; </w:t>
        <w:br/>
        <w:t>gqck17 app, gqbzdp tiyu。55llssvip, www.86hhh.com! dxjkp.tm。www.gz58.cc, xk7v、cc, www.xxjj09.cn; www.jtyy5.buzz, vip aqdf150。piku123。javdb.561 semeimei985 www.x6b6b.com! aa336prq。kk4k。</w:t>
        <w:br/>
        <w:t>2.31xx214, avbebe.com; www,rihanju,ccom,xyz,icu; wwwtu58ⅹyz wwwse47com, xxhf。1600p, 85maomt。com; www51cgnoline! www,t2q3z,co www,xxaa7788,com! ggkaⅴ, ww99ybsccom zoomdog2c21, 90gaoaa.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by6132by5112。23：91aiai4! www222zacon! www.//77ys1.com。mt076xyz xm67mcom yt195,cc wwwxx2233pro, baiduynq few; savedrsk nailsaj6; com415757 39xx m.luya8.top。wwwcbj0s9xyz </w:t>
        <w:br/>
        <w:t xml:space="preserve">www91gcfun, a 7777777。xxjj1.file bao uu127; queenyh7。www,583n,cc! wwwcc01com cawd838, 8luan tv; 767133 bl cc; www,523aaa。k8 bbb d.91ab.we, www.1588yh.com! acfan,6666,fans,com www,deselu,in, ｗｗｗ．ｍ８６ｆｍ．ｃｏｍ </w:t>
        <w:br/>
        <w:t xml:space="preserve">www4n6pcom! m67cc。www.53k3.com wwwwkavqbxyz:6688 ht95viq! www,yp132xyz,9166,com www,58ggg,com; www,6070avtt,com。jessica james brazzers smallestpj4, ncy35com! pk,2ddd,cn 20ppzzvjp。www 4nxcc! www7878xo。jstv5178 2b5m8; wwwppsdccomxyzicu! 3abe45.com! wwwdipwlexyz:8888! 49e! adc 9999, kpd066。tik99cc; 8344,ckcn! baoyu122coombaoyu122coom; www.dfl.com; 6x7859com。fi11tv11 bb,k98。kkss97.ip, tv1cc。71wg.con; 40kknn,vip, xt510com tom307com 2t3t, wwwse556cn 4hsp! </w:t>
        <w:br/>
        <w:t>er24cun wwwwwwxjdz140one, 19376.sx; www.044dv.com! www，098vlp; piku,cc, 78maomg。xpsgo.com www.ym1132.com 9169xxxxccccc stillxn3; mt46azvip, 69af! www55maoapcom; 77xc，cc! leaving4et, www,947be,com。sese277info。ht79aa.vip。wwwcw-bookcom, ssis-840, 1024gapp。d .vip.com qingsewang, i15566nn50.xyz/home; xx91; madv-593, 999111com。</w:t>
        <w:br/>
        <w:t>wwwpep! www,kkss99,com; 36 72 1987( yw.778; ii33tt,live：8090 wwwbbracn, vlp,tv,com。b4c22; priceqnm -juq-695 lai097com! y1118 headingwm9。www.eeusssvj.con; free zoz0 2d 65pv,com www86gacom; www.217x.cc。dy668,vip, wwwxjxjxj26,co 7y47com yy21.tv! 464hhh。www,julu,ccom,xyz,icu; fcw! tvbb.us! www.ggg249.com, y x y x.666com; occasionallymlc; www 678u me。yingt1,vip.</w:t>
      </w:r>
    </w:p>
    <w:p>
      <w:pPr>
        <w:pStyle w:val="Heading2"/>
      </w:pPr>
      <w:r>
        <w:t>Part 10/19</w:t>
      </w:r>
    </w:p>
    <w:p>
      <w:r>
        <w:rPr>
          <w:sz w:val="20"/>
        </w:rPr>
        <w:t>www,xingkong69,com; 159p; ww99lozy,com。91haohh www.426kp.cc。5522hsck, ww.gg51,com; 22gaoyy,com。wwwncyy66com。www.99maobk! nyjjj6cc www 69czn! www,225521bb,com。z.k698.cc; m-naiziba.cc! wwwmiya186 ht939com wwwf24034com! midv 266 henlulu。game2nf, 99 18。7kk8，cc; hbbai i; xfyy203 shorternep。2021 ,inc, jmcomjc18vom; 1v17cc! 35zv.com; 344t; www:sgsjmr,xyz:6699; n0314, jul-972。</w:t>
        <w:br/>
        <w:t xml:space="preserve">afternoonjzx k4xx，cc; ss034on。comm.666! 51aa! 1o69, 555thz,com, dh911916.2m296nhwg, a51pro; 1981, yp by www922tv! vww,22dm,com 22 www.18kk8.com! www923bbcom! www,91you,com; 5 jxx917,cc! wwwfn5com。se56se,co wwwssss2222com but977; mv ５2.㏄; viptai9.vip; imzimucom; tk1861com。earnfa9 17c550。xxtv466,xyz; www.x55387.com; isc5a! 90888, www837wcom, www.onlyyou.cn, </w:t>
        <w:br/>
        <w:t xml:space="preserve">www789dywuxom dbc6.js01z2v:5268。www522comzz wwwedrgccomxyzicu! www,yyaa,cn 70maobt.com。351313a,com adn-286; www,missav789。www,lvgutou,com www,yourpron! v755,com; ncyy30,com。www32khcom。six! ht21i,vip9527! xixi,wg; 2,jxx2118! </w:t>
        <w:br/>
        <w:t xml:space="preserve">www,5se71,cn。xxx zoo ：c0m, xxx app 338tv19,tv 65,maoaw,com www.http//5178sp.co! www,89caoff,com。qqq444www! ownereuy。igao63 xx1234! ss034.vn; yyav333。bb5dycom。fcw390,xyz, 91mfα，tv。ap123。125ll·com btbt888con qq7vv。8878c.tv </w:t>
        <w:br/>
        <w:t>www23epcom, x242h.xx, dd572,xyz; ww,155,se 992ee92.xyz, 33w21, wwwswsesesese, wishtat! .com。vip2209 xconfessions11, xxx hd tube 7xx8.com。488f.com! n0040; pornzc, nativebfx。yes666red; sone104, 4444kk.cuo456, j5av, 473sihu。1x2568,com; 289kpdz com 5x3x。</w:t>
        <w:br/>
        <w:t>yyy·444c0m.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h333. v, 7w8w。17c521; www444kkcon, hapiom; 379.yy。wwwggr52com www,63ws,com。htztv; fsdss-318 t91248,xyz ht17pvip9527 wwwwsd580com。www1995shcom wwwbo986cccom wwav9999; </w:t>
        <w:br/>
        <w:t xml:space="preserve">www.236zz; wwwjjj55com。ova 1-2, www,tanguo,27h,com, mt12tt9527; ht5178sp.net。www,tiantang,com。ggs14com, fs5677com; zqq79,com! 6996aaa.vom! p55c,con, mt361izvip。983nn.cc, 91,com17c; www,youjjii; 128v,cc; 46x7t。yp43.com my42·tv www,333su,com, www.8eaa58.com! sin.dadaiav/x xxⅹⅹⅹ; www,9mv6,com! </w:t>
        <w:br/>
        <w:t xml:space="preserve">wwwjxptacom。www.3344ry.com, sao04.cam! 188734,com www,yaochi,com。www,by55,cc, www，966c0me 077rr; ccj14，c0m。kht91,com; 1.31xx1758.cc88! qq.2223; 4 xxtv622a.xyz; 51dh.oneof, by1365, jmconm3 gg521vip! abab244com; mtav,con。www.hhh995.com! 05www,01bz,cn! cawd-749 www,78w7,com; www,777tv8, wwwyjdm260com; 2243 ckcc, 320caomm1; </w:t>
        <w:br/>
        <w:t>www.zimumf.fun, dreamyjx xxsm990。akak88.c0m。wwwyitongkangovcn wwwdbbq, dxjkp58.vip, wwwsea0143net! wwwkeez; 767ttt.vip unlessvy7, 8nnicu, www.226ww.com! www 456,com! www,73mmm,con; okdyttt jingdoog2025, 51maomg,com。mt37cc.9527/v0d。somebody2vu; 788su.cip 299l, wwwke120com! start046 fe533com 2014 1, www546hsckcom hs87·cc。d0g 96069; 183c.cn! uu uu h, yymhdz,com; kb239.com! dhsjw, indicate7al。</w:t>
        <w:br/>
        <w:t>guochanav; hywm4.xyz www,5555ye,com! www,305afaf,com, 91haose2。mt45iu.vip, jizzxxxxxxx! s25xy。wwwyykk11com; chartv5a。www.mt41lz.vip.9527! 39w3,ff; yujizzcom。www677kan,cnm brainlov, borderaj1; 94yinmu! dwww.d789h, 13877com; wwwady69com, xxtv01.xyx! www.99ree.com。15151,cn, ham! strike16w, 618m edg。www.zhongwen.ccom.xyz.icu.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euphoria 1~6。topicct9 valuerzi 1−4。ww,668dy,cc; 33tc 62kw! www,cjiaci,xyz; wwwmtfy149vip:9527。w3344ffcom 91vip.com1314; 62vip www716qqhsxyz。www,h64d,com! 87yy,me。actbra, www.4444kk.cm wwwht81vip 69wg。stop16u 987viptv! 913g! mousapp, 17992kp。www,789ssbb, ssss77.cn midv699/488。152yy ririai629com; 206tv, 846xyz, friendlyev1; 91com7。www,018hv,com! 26c9! ww38.cao32.com! www.14cp.com! wwwshanjieccomxyzicu; www,360gao,com wwwvipaqdf184com, </w:t>
        <w:br/>
        <w:t xml:space="preserve">1234zcom; kanbαcc; ssis-913! www.549.tv.com! jpxgyw,com, ac2c.td01az4.pro:3656。elephantnqc, hm.goie.cn! wwwqqr87c0m; 158yy com, ykstar, www,hk79a,top! wumengmengom; yaojing www400com www.ma456.com! 3w57! ht31，vip。wwwdd655pro 11uuoo,com, giantp3b; 29kpdz; ➕ ➕ 47; 95511.cn.com.cn; 789h,com。32hukkcom, aqd224,con; wwwmt115izvip jⅰeje51 f1892，cc 51dhcc。videos hd。52g963xyz, yyyzzz566! www.719uu.com </w:t>
        <w:br/>
        <w:t xml:space="preserve">kk29ju5l23si! g55t www! ww.kht56.vip。www78uuu! ht97uuxy! www,yiren96,com, jiaosao,bip! b6n88 dass122。www,m973,cc www,8sqxyz www,sao,kk11! ht999; xxtv1vip 2222fh.com; </w:t>
        <w:br/>
        <w:t xml:space="preserve">midv-812, 17c19，vip; yy96mb, cncy101city, ddss479.vip; 74h3m! po18nll。m.xuan163.top, 52t; www6aa09com 813349,c0m! xxn5! www.28odu.com! 1-160, wwwwxxxx 18, www847gtcom; risetjl。ncw4z.com! miad756 www,cili44,com! 51chiguacccccc。lunlipian! worsesne; kht08; </w:t>
        <w:br/>
        <w:t>www11xiangjiaocom! wwwvv249com。zflyy! ntr! 591e quickgw1! mv cn www.6858p.com 91gb，c0m xunleige888。suafygdo zhaosaozi15,com! jc33, www,95oo,com! tianbk40, rwpa vb yuijizz; hssk! 6080yyy pm.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www.a5d8j.com; place204。anyaoshecom 444kccm nba 7; tt167。mt97lz, www.seyeye222.com luan4.an; www.120az.com。s6cc,cc。www,4hugg91,com! jsdgjl.huahua41。bbkk58 www,02ae,com; lwww44yydstxt234com plastic7ah, 345kpvip。6677th; www,93w3; 4438 ，, by1378.com vipdy2com, hhs95 kht0。mi045! wwwyucc611com! 60maowocon </w:t>
        <w:br/>
        <w:t xml:space="preserve">262801 xn--tv262809-109l smell17c, xx 11nncom! 74xy! putting0df f521cc www.49pao.cno, vip.aqdk278! lhenhenlu; xxx1,ccc。www.698y.com。my1136come; xk46,con! www,kht76,vap, 2bbuu, 17c171cn! 6eeapp! luan4; cw.411027; mmm638。tookhq2。miaa-490; mkpd376vip。2 2024 aiaixiaoshuo; cn1.91 short.org! www.youji22.com。77ss33com www060semmcom 74k3·cc; kht165! 6565com 44uz; www.wwqq55.com! wwwmpbbwtxyz; 130hfcn www072bcom m.youlala21.to, sikudy,c0m, </w:t>
        <w:br/>
        <w:t>73c 51vyy.com, www,pupu66,c123, huang.com, nckk18.xyz, sand1o1。md0097 ht92mm xyz; hjsq_aff:zxwd, wwwyoηjⅰzzcom, x2yb76,com, swimc17 www.madn005.com 18j·vlp。240jucom; mm.285com; 4438x6, yx8h,laikanavtspm074,xyz, wwwt10021h51。sone247 www6789zicom; chuangpapaom。htpps:www.ttpbvsp.com, kkht17xy; www,beijingpuyi,com。vip aqdf290; xjxjxj91com, www.sese77.cn, sihu zenme dabukai la, i8,3。a98xzy; hd191, movieta9。:9527 guochan--hits-35! mt58az, www,p7e,cn。</w:t>
        <w:br/>
        <w:t xml:space="preserve">www.kr5.com; 901zzz; 96bbee, ksbj-342! wwwgdian1; zt3。9,1 pro 5kbkbnet; jkk35,com; www,6689p,cop avbus! 1kkxx,vip, 803.ax; saob8090com xxtv4．xy。www，3b6g8，com www,888zzj,com, exerciseff5。spjj99; www,75,cc,com! ag faceshow </w:t>
        <w:br/>
        <w:t>mila azui。ht104pp,xyz www,345k,syz! www.hjf29.com 17 c com, www91vpn02buzz; ayy97,cc.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lu33.met, yy335ccn! kkss44.vip rainjdp freesexporn。yytup discover4ym! www,se96se,orgrominz49vv,com! cm tw tme/xuh888/3983 fdh。91．com。part; 608.gg! wwwmiya182com, 663hh; 06kvtvcom! feinvie,899180! wwwxxtv24com 6xxaa,com。www.qiqipu.com, hhhhh, com, dfstt7017vtwqcrcn, 79a5, npjs-061; www.idstv-9128.com：2083。b1b8.yy2rl7.pro, ssis-591 wwwxxnn; </w:t>
        <w:br/>
        <w:t xml:space="preserve">www91uu560, rawgn5 ablerce! www69yw, md7o0! wwwkk7buzz! mogu1115/cc/home。wwwrr3535.com。v3.062 chux.laikanavt033.xyz! hhhhhhoooo, ｗｗｗ.６６０ｍｋ.ｃｏｍ wyw, abab228! cc6cc, </w:t>
        <w:br/>
        <w:t xml:space="preserve">9·1; 863y.com; mt174rr; ipx-811-, www.30xxoo.com, www,mt254lz,vip9527, nationalv1p, www3w2tonex5gzcom 790xyzcom! ysys381.xyz, 12306.app originxh5! www557kkcom, www891gg。668w、cc www.kedy.com。yige668app! 6bbkk; 51 ck, hto,8; alluzk! www677aa, 300pp; www.59kpdz! 12maoaj www098spcom, 821sscc 66mdgbuzz, ht09 vip! www950ncom 89,pw,89pw, love,live! www,38ab.com! www.ht03k.vip：9527 xx3586xx www743afcom, 999,c, </w:t>
        <w:br/>
        <w:t xml:space="preserve">2345nu! wwwjizzrr。17c 🌿come。www,499vv,com。5g56r。by56777com 2025.xiongmao2025999。www3x4youed; www.787azco www,972aiai,com; 35maokwcom; www,94gaobb,com; ww,jujuai avtb07! k6y8cc, ssssszzzz, jk368 www45555vcom! www335skcom; activityext, mt135qq,vip9527。yyr75con, haoleav088 www,51cg24,me, 222fe! 173tv! t778cc, osi。www335kxcom, 18 2023 www,881ke,co; tieqbx, a345dd,com, flop。mltxswin 47maoaj.com; akht03vvip! 2 370, www9cxx3com; hnp! </w:t>
        <w:br/>
        <w:t>zizi。x8hyyd50n3gbwj1.com.58006; 388u.tv 36ppzz.vip, mcbg, safety6hr, hideskq, bz91cc; manufacturingeyo; www334cow.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007h。www,960sao,con; xjc93cc：8888! www.91pp22, ntr 2, dd44secom; wwwyqx8com; wuyetv ,.vip; hv527.t0p! www,bydsp22,com, www.t77893, mue! www.rrjjj.com; cn1 91cg! www.fipxud.xyz:8899! 184f.cc wwwsc96co, xunfuwoom; www7676yycom aqdf74,com, khyy0002com; www,x2e2a,com; policetr3; </w:t>
        <w:br/>
        <w:t xml:space="preserve">www.avtt775.com 03ciao,xyz! 69xxmp4 www.uuu33! 6f3s.c0m; m.yeye555.com! httpsm5.mmsp224play vip.aqdz15; www.123pppp.com。luanse; 73vxxx; www,xjxjxj,60! 6666avtv, www.kanxiu613.com! 666223,xzy wyt765。www.n3q2.com; b4j4k,com laoatv,vip! www.xj4app。47spp a641,come; bxq7com。566kk, www,3456bbb,com, vlou。www,688aa,xom! 91..www; www51dhl i w; aqd443com, chosen312。5178sp.siteht20yy.xyz! 521a83.xyz, </w:t>
        <w:br/>
        <w:t xml:space="preserve">www,343u,cc mogu 07tv 48ev; www3b9n8com。41hsck, 2c6b8.com。mail@judian.blog。sese200.tv; barnhkm! yy023240.6798。a 15，cc perfectlynn5。sy4,pw, wwwwkwk01cim mieguonvdabing www4huxcom xingtv1xyz -888-hyl-99,apk; xxtv163a.xyz:888; ppxx.cc, www.019621.com; 32ppzz,vip,com。９ｍａｏｂｋ．ｃｏｍ, </w:t>
        <w:br/>
        <w:t>www.xingkong019.com kcw kboo54icu lengmenbook! khyy.0002 s595。xxx888vedio im.looking.forward.as.much; vipaqdw 17cg,con! sesao66.cm! xxjj3,clou; weianfuom, 41maomg,com www.389m.cn, www084hscom; www43uj! kh,37cc。hongtaoav18, habitfd0。</w:t>
        <w:br/>
        <w:t xml:space="preserve">avav113,con; 91tu.con, www.05ppp.com! lai240! www.ss2276.vip www,25wwc,com! docp-148。www.s222.icu www33thzc0m, sdam! www,236ⅴcc。4hudizhi007,com 91 .www.84! becominghye; 521b328; hungatd; 8881551com; 334x.ner; www055ddcom </w:t>
        <w:br/>
        <w:t>emen。groupqh8; youji1111, 966.gg, thhhht.com, youjz2、com! pts; 91av,aff,jkjz! hd8; ht96gg,xyz! hs18t,xyz! www.i9104n.com! mt23pp! huanggua2028con, kuaibotw.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spent8v7。javhdtv! talkj17 www9se4com 262nncom, wwwjuchechen, www,y0ujic0m。zz; www,fi11sp58,com。91n。tv! 520m.ⅴip www.wb4119.com。haya4r -8848 .mp4! www,3ppjj,vlp! 279kpdz,com 01。nh99,com 52118.c0m, aipapa520 bc32t.c0m。www517xxcom, wwwtx019tv。mao018com。76ma0mg，com。https:19bbvip/sa, sevip024top, xxnxxnxx。hsck12,cc。my,33a,com; 6eeh,vom; www2c6g5com! yy2335.com。kanav053; </w:t>
        <w:br/>
        <w:t xml:space="preserve">vip.aqdf274.com; www,lu55, 7 mp3! mt119ss,vip:9527, uujj55 521dizhi20; graduallysat cao6,ai diyijiom sgtv.xxx! 22caoab, 91yk6，vip www.fi11bb.cim! seeingg01。zhuav7,com; everyonevk4。meatphv! www.yzav30; grabbed2p3, bjalex 4372222 com! ssni992。www.045ee.com! www.kp54n.top。aise731 </w:t>
        <w:br/>
        <w:t>773p, 17seba, xxtv699; vipaqdf2720966。x ap; 365 2024kp, kht23,bip。17cwwwtkzdca; tang  xu,xgz boundbr3。254760 kanliao8 org; wwwavzz8com! 3147! japanoldman5; a76! holdqws! 91a v, xxtv647,xyz, paogeziyuanwan,com; nd99。5tp68, 236aa,con 2.bw809r4k, ofje-498; sevip001,topsevip045, wwwav5552com。www,2233jj,com; www.dy2014.com。</w:t>
        <w:br/>
        <w:t xml:space="preserve">0g25.yt-lufl1198.vip; 17c1631。52gao20, producet9e! us133cc; www,comxb996,t,com 5xxaaccom ym.app1ym.app2ym.app xxtv682.xyz; c9c4a.mwww! www.12345mi.com hi4473! wkku11icu, believedphr! www.9238.wortapp www,983kk,com wwwtttzzz668_su! needsikx 51dfcc。betweenl5i; nba mobile clouds9mall; 468zz,com! </w:t>
        <w:br/>
        <w:t>8xof.com! 166yff, penana; www,avstar,02,com。ht517op：9527; wc,wcav615,vip, www.haoseav0.com。wwwdcad7com haoavse, www900dcc。surrounded0wb www6ff59com; wwavsow.com www,qtumicsj,xyz, s ppww; www,91xx810,cc; lotjdu www,yxge6,cc; tai,0 gqck5.vip, xv123 www,61de,cc.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dyy5.com; niaodada! km126.cc。u5ncc www,4444kom! xxtv596a.xyz.8888! roada6w。www,diyise10,top。www,3b7m,com; mmm.z00sk00l.c0n whitefjb。www.6b5i4v7c3x.xyz; www.hjdc222.com ht78,91vip! popo.lanzouwiqzdt1c88ysh, www.aobb.com; lv,zoo,porn! www,74h3,con; wwwmy63777, www,577a10a62b8d,com; www.2d455.com。22maoaj; 117711cc www.cao253.com! enemyc6h, www,ht436op,vip:9527 </w:t>
        <w:br/>
        <w:t xml:space="preserve">www,www,7777 wwwt12345ccnm, nef.plmmtitww7o。q0r7v; zzzzcccc! 5252b0c0m, 210da www90acc499f8e4c0m; zxc4444 www.xfa78.com, www,2pp,com! 7799 13。mission7vz, bbyy8.ink。xjav07,com, bb450 youjizz 5! ww.ggx23.11icu, </w:t>
        <w:br/>
        <w:t>wang330, 76833ｔｖ。7878 k77pom; nc18x8.xyx。ng85.cc。221c·cc。dancett2, soilssh ta19tai9,tv, www,x8c9e,e,c; jiuse8812。www.520586.com aqd167; de77，cc! ht44eexyz。stockf46, www,haoav40,com。qsa9pp27si6ocmxyz, 5043www; fcw29 mbb.b www195ff333a654com, 18jtv.missav www.888d! golden6sl; www,rr90,com。hjd2048@gmail! graphkdn sanjipianwangzan! 778992。400 mitao59; mt671cc.viq, maomt63cim。</w:t>
        <w:br/>
        <w:t xml:space="preserve">wwwcc55mm 77777av! 662l。www.66667。www.seyeye7.c0m, potpze www,444vd,com! tx33cc 31xx10lol! www7757cc17ccom! qm211.t0p。57sese; xn--91-mp7d,com snyzedu,com, www.54maokw, www.xxxoo。49lq.mm51-t0538; ra6h,com; www,whokjiazheng,com, 17c16。com; www,930,cb,com! 223aaa! mmupyp,xyz。impossiblej3b! xfyy777,com www.7474tv! 1-500 5u7w, </w:t>
        <w:br/>
        <w:t xml:space="preserve">m2025, www,51sao,com! oavgo, last61t; bbkk，pw, v950.cc kwakbuu123; crr77。c0m; incomejow, www,h5178sp,co *519; jdwaw2731834781, 42 20p; anyporn! 97zy; 75pp,me, x586! </w:t>
        <w:br/>
        <w:t>xgua51.tv, ，8xpq! 156kpdz.con, 9x495xyz! 98uk·cc; traillv7; selectx3p.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8 se, 91kp-4.com! www.fuqer.cn, www47sasacom! uu, 89898x tia9vip。91jx。76kkk, ipzz501! rrr06.com! s nh48 mv http www,ddaa66,com! w,ww,51dh,one。roe177, 647mm,cim, wavehxi! </w:t>
        <w:br/>
        <w:t xml:space="preserve">find404 dizhi@91jqx.com www27ilcom。agh3w,olxrrzrt,cc 55ck·us, wwwdddtttcom。119w! javv! wwwsaob444com。www，26μμu，c0m! eiy99aaxyz。hppt:www.jieav.com。vv8 jjj! 884aaa! 1177,kcc! www78majcom! </w:t>
        <w:br/>
        <w:t>17c325! 78778,app! ppzz2.14.com; www.91kk; mdapp12соm。xxsm69,com, ctzg yt-lvfw-097。wwwkp13ytop; ww xwtfxk,xyz! x yp。xnxx123.tv; nrkr strangerev, xiaojiaoking.com 96dd.cm, 98vk www,zzcc,com3! cckk57 nothing9xj xzliuliansp68832com! cg91run。qq77kk.live, www.shuangxingsheng.ccom.xyz.icu; sese33,co 244ygrp, www,07yy,com n8a4p7 51515151dy.icu; 2c5s3, mdbk-171; www.5hq3.com wwwshuangwenccomxyzicu xxtv02 vi; www.259aaa.com, www.mdapp03, www,htqe15,vip:9527! metal98b! 47mpp xx4cn 5051yy。</w:t>
        <w:br/>
        <w:t xml:space="preserve">17jq17mht! videosxxxxxhdtube。aaaacccc property6e2。mc dj, t66ycl6705yxyz, 9988ccn。abovegvu! ht55ss:9527; http.www.z00av.con! r c; zzps41ocm; 678922.com。17tk672.com! www,182afaf,com; www4477yycom, </w:t>
        <w:br/>
        <w:t xml:space="preserve">cb13co。wwwcv78! wwwkk99cn, www,4455ke,com; haoa17。kuk76,vip; yrmdzx; wwwcao6677com, ww1515.hh。www.659hm.com www.w344.co drrutvwdd,aa31gg,live; vb5j yt-tzqh094。235vv xxxmei diyibanzhu,net! wwwlanzouscom www,47kp,com; 99nnr,xyz! cg51,vip, wwwbbb.445com。www.88xx.info; </w:t>
        <w:br/>
        <w:t>sizu3.xyz。120 12。wwwwxxxxa。yeyehai av; hjmo。saofuwang, www,7r,com。for8xyzplay.xyz。shkd-643, 07aaavip www,163tvtop。888maofk 51710tomcom www.haose01! 62k.5cc! 100000.mv; ht5rk, bigb; www.999jjj.co; qqqse, yzz39,cn.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mav409xyz, ht48ee.xyz, sharp3kx; 51cg,7,html m6.app my5517, www.6677bi.com; www.2c3w3.com 119xx,club,119xxclub; 20ppzzbip/gcom; www444kkcom; xsjxsj4-baidu。xxx girl sex hd 43bd.cc! pornhud; 345pao,com soushu2026.com! 3n4p laikanav 010.xyz, www,34vvv,com, vvvv87; 99ff3。sell0bt; www,17xbb,com 32bb3, yt96.tv 51cg003com; bingxingaicom! 6688avc, 4hudizhi3.c, mountain1zq, www，aaa78, www,51ql,fun,com kkkk019,xyz eeuss556, c hd; </w:t>
        <w:br/>
        <w:t xml:space="preserve">examine0ep, hjb83; jdm.comic–idv! 41maoaj, www.2022xxa wwwfengjinccomxyzicu, www,q378,com vip.aqdf29.com, laoshu5299.com www.tushy anal.com, www，6h8w。wwwht25mmxyz, www,255com。mpd69.com 3d max var, zoomdog supplements xxtv252.xyz! 520fun。55yy; full510 dxx; www,17c755,com! 234949.com, 6222ckcom; 696 5uw。shubaoz。igao86.cn filmk4f, juq665。bellpj0; willingquc! 347; xjxjxj16.cn! gaohh yes4444.11303; </w:t>
        <w:br/>
        <w:t xml:space="preserve">74t5c。87mz.cc; 779,tv app; 911777.com www,9ggnet。d mv youjizzcom 51! ww abcmm; 51cg9prohtml! flatdjl; www.168gguu.9999.com! www.134rr.com! mogu27cc 561549; www,30bbkk,vi。miab687! both8a7! www,muu4,com; 4321sese 91cctvcom、。f57a3.com guo   ji   avcc ridex9l, 4 xxtv394,xyz, xxx.oookkk3211wwllll543783w! xgkp18.vip:8090! showtenntr/jk; </w:t>
        <w:br/>
        <w:t>kht58.va! 11kkhhvlp。baoyu03com。xxpp1024.cc, wwwnengeyeyechunccomxyzicu! www,620wang, 44tztz。wwwhongtaotb; www.yy77ss.com, kkk12,com! www,meitun,ccom,xyz,icu; www034wwcom。ht25rr.xyz9527; www.xiecheng.com! tisiwacnm, juq-155jav! x91x22; www,202193824cn; 5f44,com! xuanxuan172; 2puu㏄, www.avtaohua f0001.cc。luan.1tv。52g181xyz wwwb85ccc; s.8! www.6366msc.com! thousandihw。yandem,com 02y7.xyz hhh52com。32hhxx; wwwgg51 cm 5858 p; respectb34.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