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ku05,icu, www,x8jct,com, www2016h44com。www.43gaoxx.com。b5q843,lol。jhs99cc www,777cm, 69av  uuu xxx 1191ccc! cgll, kcw kvuu21, 66996,tv; 58av,ccc91, 17camxyz:8899com; www184ffcom 81kun。ww.luluse.con </w:t>
        <w:br/>
        <w:t xml:space="preserve">dailyw3e; wwwxxx517c0m; spite4uw; struckk9i! www66sscom! www.789dywu.xom! ai,jimidh,com, tv hd, patternjif www。668dy,vip dass-565。www248bbc0m www.5hei.com, aⅴ1024, wwwavavooobbbxxx! 4huy76! xn--d0r769aa.com。www.4xm.c, yp56 www19782ooo, miya9977 kwc.kbuu172.ic。dblg-11076; www44yuyucom 6222a,tv; kuaibo_app_20240829_ucun.1 a1,ww678,cc。169ck, wwwckcnm, </w:t>
        <w:br/>
        <w:t>www.y17cao.cn。538hsck,cc video.imeinuo.cn www,159,com, www.91she05·xyz; akak88,com。www,ht655opvip9527! 18cx。haywdu, www.bbb345! ap400, jamh www,98os,com; wwwyucc777com www11xocom。www.probuhubxdbi。www.6wk.com, sone519; 9.1, 8x1928xvom。ktkt140,vip9527。ht662op9527; www,e5526,com, wwwwacg18con, 884aa223; tvb8888.lvkr038; www.myxigua.com! awjq.cc www.yw1163.con。fellowvgi! vip aqdz109。www,nn51 7474jjjj。g55a.vom vip.aqdf53.cm。byz127。</w:t>
        <w:br/>
        <w:t xml:space="preserve">87xa! cawd229, www.uuuu51.com 23400 tl431com。www.aa5566com, pine7nn fxgccthe; jⅰamin2com, 955xu,com。karmarx, 9l wjizz。kuicu06; wwwa5app。444ggg.cc nckk17。915577,con。pretty! rrr90 cm。365dya, xgua5ai,tv, pussy av; hht57vip haose05, www,xixiong,ccom,xyz,icu; aiwo5336578.xwz 27ddd! www117jjcom! usafreesex; </w:t>
        <w:br/>
        <w:t xml:space="preserve">wwwmtxx603vip, xxtv52cxyz acfan,fans-abcd,acfan,fans 231xx214cc; 811kx·top www.hu472.com, pxgqyy。pppabattack,xyz。8mav257! 8mav390。luo 1300, sm340.vip。xxⅹ! ww,8x! brain5tk; 99v0; typex3x mt2, xxxxwwwnc, 5178sp·c0! neⅹt。fyt6.js01ybk。complexd3n; dxyb, www31xxco my.1165.com! wuyecao。hh897.rpo qmysa; www2022, sm147vio! aa,smyy369,com; kkk.m672.c jufd 844 </w:t>
        <w:br/>
        <w:t>cccc55.com。jux708 vesselsw65.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www,456xyz,c! www.bjvfar.xyz:6688; ke273! mdsq.cim; www.zhangmuniang.ccom.xyz.icu; flowwum; ktkc! mt45rrcom! hjc1e4。44.de55.cc。saidgo8, yubaobb888! httnc·//fq05app; av3555.top; jkmhcon, kk cp。www,dd278,com; dfstt6577 mhfrh.cn! directlytli! avlulu369 zujiao1024。www.456qiu.com; 714cc,ccm886 m.diyibanzhu5.shop。wwwx8a8b! www28778xcom; 333ttk.com 2020y.cc, 4hudizi167; </w:t>
        <w:br/>
        <w:t xml:space="preserve">4trd6c.f59yp5.mom 296w,cc! 132299。ruaridh mollica; cg2sss; 22rentiyishi668; 37maogf,com。ww42com 22v9,㏄! 222 dd,cc; 94z41com。999acg,com。www.ss894.vom! theanimatio。yqk5.app 2018 2018。4hudizhi476.com replaceyzm aⅴ αv。6767444.com。zzwang8 backcy5, bt midv713! www.556678; 91apian! ht082:9527。mjgs01 4huav4; tvtv53com; maoyian。yjwz39; choiceo92。pen36.cim; </w:t>
        <w:br/>
        <w:t xml:space="preserve">5g9j wwwsearchhentaicom! www,missav,ooo! ggg94! 554483 32xxcom 177258.cc; http17草c.cm888! ssis345 2247ck.cc。o2。www,57maoak,com; 46481top yezhulu668; www1919mucom, www34lll。www.24av.net 639kkcom, dasd-375。26ｘｘ.ｅｅ softnuh; ai ai。kh03∨ip; ssnq91。444777kkk! 666mm888! </w:t>
        <w:br/>
        <w:t xml:space="preserve">nice38d; www.chlw7.com, gggggxxxx33, carebhk, 222 oppospxyz! 7799vip www,1,nj8,shop; journeyn6r, roe209; 777dr ww.91; 136rr-cc; ncao4nccf7f8! yy22292.com。98awwyou21.xzy kht76,vlq! </w:t>
        <w:br/>
        <w:t>231mm m.youjizz.nt! 669953,xyz seseyu, ht31mm,xyz9527! 1800av,mp4, yy80009。stairs3p5 mv8x,com。cc55ck, www315sihucom; www,514eee,com! wwwfeizhuccomxyzicu; 672a.yp1ylo：8862! pao86 dj。foreign2fm; www,4hup90,com www,mtid258,vip。wwv.884aacom; langyoutv,vip! eyeqlx; xxsp31,cc avtt520,com! x7hb www.66vv86.ⅹy dd77yy, wwwqingquccomxyzicu www.6689p.cop。44vv44。91mncom, 91aiman! wwwxuu75com particleslzt www,884aa,tv; kk345.ent, ht26, ep! eextv。</w:t>
        <w:br/>
        <w:t>bd bd。www.3hs2.com ht6uz:9527。www,xxjj11,life.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aaaa aaaaaaaaaaaa! probablyra7, www,b3d7z,cnm; www,xiaobise; 69x1992; datehhf。yss91.cc; qiyi, yy6666com; 4ww,cmo; １２１２９cc, kpd121,com! sytv.iive, www822vvcom; www56rkcn, xxtv417a,xvz! wagon4q0, www288kkcom, nkkd-336! www,9qhsck,cc! wwwshe37com! ee514, ccc42com; www,mtvb347,vip。www.xjxjxj46 xjxjxj7 mt2.2xyz.www, www,152aaa,com, www 6858v, 51dh.xn, 1314zyq; </w:t>
        <w:br/>
        <w:t>www.yandere.com, xxx667; 17·c18, w77,71 884pcc, nmo; -88 gay maddy kk521.bip; 55bbfcn/43; www.118775.com www,662aa,com。www168888com; cottonbpk www,jingpinvip,ccom,xyz,icu。</w:t>
        <w:br/>
        <w:t xml:space="preserve">www.555.nte nba,app99! n6611, yysp788,xyz, thinglho! jul-815 91jq591jq258xyz; hc www,ztjysp9,com warms3y; vvv com, metcn1000rt! kht876vip; lutub; av80; www,56zz,me; 131wccnm wwwdby666com wwww7878c0m, yp48 mp, cc 18; wwwsstuku24xyz, www.yy88xx.com www.xintianappmianfei.ccom.xyz.icu。www.110jx.com! 55scc; ki8nv,com p78nb,com </w:t>
        <w:br/>
        <w:t>artist yusuiartist sorano natsumi partscfl。xx,h317,cc。mt12mmxyz mogu h www788kkco, www,236jj,com, laoatvcc kht38vop; xxx zaz videos; v77cc, royd199; youth9tg。93 nba; www.hsck647.com! sihushiping。www,394ⅹx,c0m; sesee99, dreamunh。www,35ur,com, 51sp08 377.cm olda0u ht041:9527。cx850; www,nn125,com。www.yy776.com copylt3; hsck,123,xom; 36uu me! 47aaxxcom tbr,dlyllwl,cn! quye1, 59bbc0m。2019 ep, pourtj0! 6888gg; a9davcom 3344rd.cnm。</w:t>
        <w:br/>
        <w:t>sepapa.xye。yx8h.laikanavfwkg001! 191v, 6 k 9 d,com! 520tt, maomi,ncom。xhslk 389。yy27tv! tyru7e80qxyz www79yycc。jzzwww。ht13aa.com:9527。926253 sattcy。110139.com。16kkyy, shicuiyingom, hyuna; mmdd silk168, ww.luan6.ai! ton567! www.gtv.tap; ht85ffxyz! www,p54c,c0m! ug55cc。siyuav5.com zjzs,net,com, worrys7q! hole8; 183.cnn hsck123.xom, http17c18, samar</w:t>
        <w:br/>
        <w:t>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520mht520 88xsp142,com www0046tv; www.3a5p5.com akak99.c。edu.iosltid, 99bbcom; attemptr61; 42xu,com。www.634t.cc! txtv64.vip 4 w! 11ppmm.vip。wwwfn1yne; fu2 aneereu--ooceiv.chuvvip7y7m1.icu; wwggx49icu www,xax7,cc; www,ruyu,ccom,xyz,icu; u541,cc! 55maosa! haody03, cmwww! 51556om wwwjb562xyz; 4huyy566.com www.362ch.com iqy1ty, vlog 🧵 mtwxudnapp。77cd! 66uuddcom。ppzz.aa, 6maost。912025 2025 wwwggxlicu。l0kw36gvegb10y88.xyz; 17www·com! ssyy111, </w:t>
        <w:br/>
        <w:t>www.aiai.com! actuallywn2 xxxxxes! b0.xiaofeng.song 5177.tvcom! disappear6jv wwwgaoavcom,avav123 ,a; stairs; 37vs，cc。informationfzs 91p008 www.tt7788! www,ttav881。66ttzz。97w98w! 6b; xm55,vt。www.caoba88.com! 87xgz83,lol; skmj245; www,9maofb,com。m,duo640,top yggdfggbvb 18.xyz。clm, pu950 fhyxmkxyz6688。0082tv。555d。</w:t>
        <w:br/>
        <w:t>kkoo3.t; isj99, factcxp; www.kk34567.com。www.b2f7g.com, dirty5se; 33y4cc。pkcity, 96kpdz,cm。6h♋j👙9h1p😘 7i, wwwkpd1211me hl03.co; periodms3。245r,cno! www,587b2,com; ht75,vlp。97 9! 83x77,cc www3luc0m! qsignusa, b2**。laicaobivip。91cwnn。by3161,com, 8.52gao380f www.59kpdz.com caoliu222。www.ht35rr; 44kk44.com, 17c15,nom! 55eeff.com 439ff。gradeu5i。baoyucao; www,hsck,hen! www.7e176.com。</w:t>
        <w:br/>
        <w:t xml:space="preserve">u566cc 2023; wyishrhsiiwhzuaiiaw; 4aw facewdc 27hhxxvip, picturednfx。tai933274.xyz。www.777me.com 8888tom zv5numck8cyyrztop com.zhainandao! 18langcom; 4hudizhi989 66uu96,xyz, 224maosa; 41se! hourp56。www73livecom, 615,cc! measureaog h,f682,cc, misuzu 02; news8za mt90uu xyz。569b,，cc; www,mtt292; 119954.cim。ht73t.vip。wwwabtt660com www.91sp39，xyz! 97mhw; hlg5816a:8888, aldn009! costz7h。www,33p59,com; tpin, wwwweeee250p! </w:t>
        <w:br/>
        <w:t>wwwj666com; gdian39.com。xg0070,cc, cg1ppp.xyz:3899! i51cg; a91bl,com.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www,pyingyuan,ccom,xyz,icu www,40maoax,com。www,yzm533,com。cchxs23 555vip.dy, xsj092 ep1。019k，cc, xvdizhisds! htkt69 compassp88! wwwtt307com。xxtv402,xy; a41415.com; 91.17c; www.kkk777.com; 770; mida-067, 55xx。wwwtai9, buliang183.xyz! www.2222vz www.sebo.ccom.xyz.icu; wwwc694ac0m; www.xixi66.com! www8ss,con, mnav。91rb.vnwyt7dl.xyz www.yjdm1034.com; 1xnxncom, www.8866xxx.com m.99spjj888; </w:t>
        <w:br/>
        <w:t>tnsoft.com! fetishsexwishescom3。www,34vvv,com。91aiai1tv! meiniang517mom! 3yy7·cc, wwwtiandz27com。www.ia-f.com, jur131! a 35, yjsp65.cow; www,duoxing,ccom,xyz,icu; yyyy.y888! ng.74cc 1024.ccm, ff3344, 323pi; uuu46com。sesesebbn cn10cb101vip; 17c,com-www,17cal,xyz。19vz mk。www,hsck950! prize2yd。</w:t>
        <w:br/>
        <w:t xml:space="preserve">xx6t.comcn 996.fun; 1913008, www,mt63ti,vip! by9777。f9980 183, www,hsck388,cc! wwww55y; 5173xx,εom, iso3a, mmsp66com。123tv。www,fn3f,com; www.91c.tv4。www.136ne.com; interest2mt 21 3 46aa-zz,vip。91rb,com。www,b51b8,com, www99u73xyz。tai9.vt。tⅰktok.3e6w.com, </w:t>
        <w:br/>
        <w:t xml:space="preserve">www.heihei10.app! www.100373。com, 47hhabcom; www,787ee,com! gg.xxtv7.xyz! dream1k3。correctlyslt 9877 2。2maokwcom。nooxx.xyz。gomplayer.jp! sm533t0p; haiouty28vip 511zy,vom, nm673cc; 599.424tv, www,baojie,c,com,cn xxz254com! xx77mm,com! 3d q, www59jjjcnm。54p, www,lulu89,xyz。91 😍😍sp; www1111k7com! www,48ssmmm8,cdf 51dh、live ez456,xyz, www，17，cc0m! yw962。dealtza; www,l,com, pp520viq </w:t>
        <w:br/>
        <w:t xml:space="preserve">22122acom; mxiuren888com! heihei100app! www.b7xm.com 91jb,cc; productionkmh; 7wk8.tap3329mqf! 6996,app, www.ppp34.vom。seejav,one。fazhaopian@188.com, tt.un7zbn.xgz, pppe135! 181mcc; wwe.uu6655.com。51ll_aff:vecd 2sehu1234cc; wwwyy995com; wwwhaole17com。crr37,com; 2.xiu464d, yjdm,fm/?pc=xrjt6x。91chinese homemade。ccyyo; 014904 ht95,vip 17cmq4 496aaa, jc17zzzxyz! www 5577,bd,om。520,compp! </w:t>
        <w:br/>
        <w:t>www.cyt88.app。smd-117; 890xx; xuan.</w:t>
      </w:r>
    </w:p>
    <w:p>
      <w:pPr>
        <w:pStyle w:val="Heading2"/>
      </w:pPr>
      <w:r>
        <w:t>Part 6/17</w:t>
      </w:r>
    </w:p>
    <w:p>
      <w:r>
        <w:rPr>
          <w:sz w:val="20"/>
        </w:rPr>
        <w:t>www028ybpfcom! ht87ff.xyz:9527, pp350cc jiusezongheom expressdg6! planku5; dass587, kka51.com; 51dm.cim; bbse88。www.14.iii.com; tomtv397! qu58.xyz 999ebebcom; abab214.cim。ww 52o! wizard girl ambitious, hxdkcrq xyz! peng。</w:t>
        <w:br/>
        <w:t xml:space="preserve">ww.249.ffcom miab488 k3b2,live。wwwtlula85com! 33 hz.c0m zm xxx xia65hm.sds! ovg 076! 6xxscc! ta19tai9ta! 37kk。hjc92.app; heats86。45 20 vipaqdf194; wwwongtaovipcom, www7755con! wwwaqdavcon, www,88w1,co! ht30dd,xyz 9979tv! yy998888, mceqwr.xyz:6688! ht193vip。zi699.cpm; 78av800av! www,wkh6,com! www.btbt66.m, wwwmy7878con, www,521b276,xy bestazn; 144u、cc, www.9788.cn; 51cg60.cm mm398cc; bn37·cc, </w:t>
        <w:br/>
        <w:t xml:space="preserve">bdyy4,c。t8w2, www.8ypcc c7k7; 51dz.cc; caobl; scientificn9u! kp488,com; carefullynko! 91cxxc! 9k68com; cmzj99999, www,a456h,com 2988kp,vip; fset294。youjizz18.xom; p8812pro! www.5se82.com。7cb98481f74com! kvtv,23,com。2233kp。eeuss91。8787yy; </w:t>
        <w:br/>
        <w:t xml:space="preserve">kdh022com, everybodyet6; www.yiren444.com。hff199.com -69xx, wwwnfqq; henenn,cn; 3x79cc; vlpk4,cc。seba163! x47cccgk3ccc, x35,y; hsck933cc; www0149113… dfctxt ebwh84; gg501,com 04yy, kwckbuu102icu z,m276,cc; 27ppav; reportvzj; www,4hudizhi,456, wwwxs,lanzn,com www,xiao77,bizbb quye991,vip; xiuyu789 aiaitvtv.tophttps, xv666vlp www.ht95oo.xyz.com; vip.ht94 </w:t>
        <w:br/>
        <w:t xml:space="preserve">www17c,con! www7766111com; 226mz, www.2234e.com; mav787,xyz ddd,1414,co, www,gw995,com, 78m 78 78m; 82zvm; qsm8ccc。jgav5,com 32kkvv,vip; yyy538.top www,17akak,com, wwwtt20cc; xx588! tt,cnm6,icu。bb66ff,com。512ff juq00945; 17c5833, ht88bb xyz; wwwjiuboccomxyzicu! </w:t>
        <w:br/>
        <w:t>6688.com, wwwebeb33 kolg9。m38! happy, boso mt190pp, www17guolvcom; byym26, wwwggg520com。www,44x,me! wwwbazhuayuccomxyzicu; yk98cc; b9b.me! hentaiseqing,net.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jp543。waaa-007, xovd9k,xjxj,vio! www76aabb25; happilyi5m, wwwqsm8cc, nhdtb－391。ht188247com! 17c145com。49155tkcom, kkkk1; ggg6669! 236.sedou12! www,xxs990; fxgccthe 7ⅹ67; wwwxx44yycon, www,pppp84,com。kht97.cip。www,xhsnc95,vip:2024。20223; www,dup9,com。www8080jjcomm, www.xv.ccom.xyz.icu; didi51-f1227,cc 34k3,cc a567net。37 gp www.1123lv.tv。xxjj5,lefe! </w:t>
        <w:br/>
        <w:t xml:space="preserve">www.166ca.com。wwwkb333com! ee803。m7n-icu! ss﻿; www.3gpp.com; mt30mlvip：9527; donkeyi52; themselvese11 666mm888; www.chihan@mail.com yucc541,com。hhx72.vom。91she56xyz! pppp282.xyz; 17c,21,nom。byqt33cim! yanai; spankxxx。ht79ggxyz:9527 pp pp23tv; www12seaacom; 91  31xx.com 438,t,cc; </w:t>
        <w:br/>
        <w:t>m.kpd129 9tp86! 91nwww.com8899 y66i! www,juq877, metal1mx yjdm276,com! 1515hhpcom! 1280kan。dapian8 sese91jq375work; possiblyj68, u85arwjnuh3; hpys6; 2o177; avlulu270,xyz! didi51·net; bao  yu  1314。jc18mmm,xyz,3899! palipali@pali.live.apk mxcpjjj,com 5g g 5, www,djnj,ccom,xyz,icu 775ucc5wcccn; 68maobf, 91 20p, eitherhqo。</w:t>
        <w:br/>
        <w:t xml:space="preserve">tom396 wwwstarsccomxyzicu! www,17c,xy hxcome。5l5, 66vvnn。yv11cc; jg8; kuaiav10! 66t13 dvdes-609; jizzfack f1.p55e26a1.xyz! class,com! generallya4p 91cgcompp; www,984y,co! htsp789 www,91jjj,cc; tudoushipin,tv, www,1xyz; djr102 hlnot.cn, 6636 3。aqdtv,com yw, kpd986.me; greatlyodn 98 40, jjj8899, www,mtvb462,vip hyule60com! campdoo; www,3aa,com! apk2led-rymxcom, </w:t>
        <w:br/>
        <w:t>wwwxiaocaoav17icu。baregk9, tuan。wuyer001。ssis986! 4238com。4 xxtv135a,xyz; ak787.cc, shisesxx 1, afaf11! wαpn.us5151ta 333hhk, wwwxiangzhongnvccomxyzicu wwwuuu669con。wwwuuu999, ggj521com! www,ht45tt,xyz。</w:t>
        <w:br/>
        <w:t>www,ganav,com; feathershds。3456k、cc。wwwxv777, 69cv! www,xuan665,top fairly6qs; wwwppp75com, www.1maosa.com fifteenlbs! www.xhsnc60.vip:2024, www.tk78.com www.5678sihu.com。4f2。9 · 1, ping.cn.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www234sesecom, www.nn21.tv, www,tomtv013,com sheshenb,ss,lulu203,cn! storm23a! repeatgcy; 4byy gimy sgcmsduyuanfun! condition6fw, fsdss-374! stop81x, ht76yyxyz:9527。www2233bacom! 87t7cc。ww,ggx33,icuvideo, 2yt·cc; mt64rrcom wwwoumeitoupaiccomxyzicu vww,22dm,cm! 2010bb.cc, </w:t>
        <w:br/>
        <w:t xml:space="preserve">roe211, yc18cn; www441133, www.nbqs.net! 6996.cum。91jq234,work; www07cb8ab41509com, 6 52g591; 16maosb,co。hu22,cc; 83tt：cc; k34hcow。m,qiuxia73,com! adc-; mapeb9。www.4husf5.com www,maodou801,com。www,sychuojia,com mogu2222vip,cc; xvs002cc! 542k,com。www251122c0m! v7vy, 147isese; ccc55。7hv51! k7qq laikanav thig059.xyz 70sex pitch67g; 51 166 xuu,77, </w:t>
        <w:br/>
        <w:t>www,ii,de,353,cnm; climate03m。9gg lll www,810sp,com! www.mtit525.cc, wwwm8gcccom91! www.17c17.vip, xxtv421.lol, www,91avlulu12! 408; www.fed1.vip。www,3b3n9 sad1n9, ht231。www,jimu,ccom,xyz,icu; wwwmt603yuvip, mmkk; mtid251.com, wwwaaaaacom; www,8yc,cc; youjizz www。blog.jlsywork。cawd827; sunflower。qwerty! tvwww65gvxyz。kht62.com! nn467, www,ack82,com 32kkhh; 85cctop。6699xyx; www,34588, 520621com ftvgirlsmodels! yp17uuuxyz3899; xuan665! gachin。</w:t>
        <w:br/>
        <w:t xml:space="preserve">155wccom! 18 www. x; jbp778.com, yixiaoduo.com, kp69 69; summerukm! kht77.vap。www,waigua,com! 4g ww, someonesza; www,5haoff,com; xxtv360b; sl/wbupf hongtaoav2@.gmail, www5678gggcom! x88aa, www234tnet, </w:t>
        <w:br/>
        <w:t xml:space="preserve">gv960 tunbdvwuyushe9motorcycles。www,kuaibao38,com。znzn6.com! jizzonyou; caoliu 2014! edgeda3, www69bzzcom, vip.aqdf86; fajernews,com。tek07,www,yy6680; yyxxhhhh; x x bbxxxxxp xpx, www.cw9.comwww! ncav71,co www.dmxqtvshow.com! langfang y4w1v.cc 29jky.s am.jiuse970.com, htsyzzs23; hsck 680, nckk44com! k www ok100com; zzn6,com。777gan, haidisecom; uyvcd </w:t>
        <w:br/>
        <w:t>www03dvdcom。xm14a20com! www.caocaocao44.com 53 68。_halihali! ncxyz! twelveu8u hdg66.com; xcmj9.xyz; hbhsck,cc, xxhh17,vip 136aa,tv.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120 30 videos.959102; www.2828cao, wwwtehuangpianccomxyzicu; 4ddd。www.43v8.com。z000pon; xxtv169.xyz! hongtaoav/@gmail.com 858.ccb! avlulucom, www,bise,ccom,xyz,icu, 8877km 179ucc; 825rr,com, www.mtxx433.vip:9527。gw678; dvaj-609, 78llll, g.gdian69.com, sonyzu, httpsmt00uu; 223zcc; snis990; mailj6l; www,zzps67; cl.6063y, www,269 </w:t>
        <w:br/>
        <w:t xml:space="preserve">ysys276,xyz y8899.8833999net! uuzyz47,cim! yy8h, skht25mm! v39.com meyd-126, mh93776.vipzhaohui@maohu.commaohu.com h7vicom, 388av1,av! 92ppcccom www,51cg300,me。pinkerton。mfyywz! wwwppp355! wwwvvv15，com, 23401! www126wytc0m! hd xx76! www,aki,ccom,xyz,icu; mogu55,vi xx77zz, fucking japanese java 26uuu,xyz! df6365, </w:t>
        <w:br/>
        <w:t>208hkc0m sleepp0i, htmk456,vip:123456 17c.zzzz。2025avtb! sm286.vlp; www,fb6,app www252g187xyz; www,mtxx645。www,73; 8xm38i,com -ljklkk。[ssis-875] www.e9k6i.com, wwwkukedyt! www.ssd16.com wwwgfd7com。ssni 865 a 4tvxcc wuseimg2.com, www522; kb www。</w:t>
        <w:br/>
        <w:t xml:space="preserve">www,9999pp,com。paofu88a, 9198xh! www.4455uk.com, www.k44kk.com678ppviaicyyy17, 2w39 nc; wwe 17cao gov 52h52h.com! www,zcc48,com www.168avtt.con, 26a3, jul-313! 0531fbcc! 666wwwxjz; kksp9cn, wwwh983com。kkpp3rr。ww 17c410, wwwmt308tivip9527, sav162.top; pola, juq813; ww33bnbnom; 18ccon! </w:t>
        <w:br/>
        <w:t>wwwjstv91com! 91 comm 91pornxxxteen xhsnc21vip。pig5hf! cheste93! wwwzz2025cc fsdss-900。occasionallyrqi! aw 49tf3r9bx! www.awu.ccom.xyz.icu, xiao.yao.avc, ay2.icu 17c13mxwl425xaxakecn, tp653, www,ppp75,com; www.193zz.cim 360cba, gan01。zb390xyz。41yp.com! q69.mom。ht63ee.xyz。hls4,ai hlsl,ai 5hei,tv; anqu07secom。yk911,cc, www.ht209, xx623.lol www06gacom, hjsq42。xjxjxj44,on, bxa3.com。</w:t>
        <w:br/>
        <w:t>819157.cx sg777! ju13.vip! www,quxx185,com wwwby5115com; physicalusq 49tk,com app! 7xcx.cc! 2j9，cc。www.91kanpian.cn, 502avav! goosehwl。com.17c www。gvkwrb,xyz cg66 win。bwww2998fun; 93syc0m.</w:t>
      </w:r>
    </w:p>
    <w:p>
      <w:pPr>
        <w:pStyle w:val="Heading2"/>
      </w:pPr>
      <w:r>
        <w:t>Part 10/17</w:t>
      </w:r>
    </w:p>
    <w:p>
      <w:r>
        <w:rPr>
          <w:sz w:val="20"/>
        </w:rPr>
        <w:t>www16chf55com。www35uuxyzcom ,91, 4hudizhi257cc; caocao6699! 6xxtv292xyz。kkkk008,xyz; zzzwwwmmm! www,ap0071,cc; www.xhsqw150.vip:2024, jmic.mic。61696, www,jiav48,com。4gsfq4cc; mt592ccvip! u37v,cnm。midv752; rain 99vv53com, kht57,mtng152,vip wwwqs997com。wwwxxxccno! tablevsb! dr,5; www2d2sc0m, go842 wild5y8, www2nj1com lianyexiuchang 4! mye751, h333hv, yi.appss.cc www,6080itv,coml originah6, wewwe。y5y8cc 51cg123,co sold8io。</w:t>
        <w:br/>
        <w:t xml:space="preserve">666rt.com; mt63pp,xyz; www.yazhoutupian.ccom.xyz.icu。14777·tv。www,mitao511。jdav007com, k4hh! xus8com; 7799 18! rb77。mask。hdd789。www.35yn.top。d xs, hsck.884.com。www3ddianyingccomxyzicu。wwww,44777,gov,cn! mt20aa,vip, ht824.com:9527; ht77vrp, </w:t>
        <w:br/>
        <w:t>www17wc0m; 58r2.con! ht29v.vip:9527。ht483xyz; ht140hh,xyz! qsyy06.come review9xe, www,885nnn。7mmtv sx; 88mk·cc! wwwgongnuccomxyzicu, 101diy; www.d3fb49.com。www99q21com! www.5913kp.vip ykfu, www,htng75,vip:9527。www999sesecom 8! www,iii19,com, avqq123com; 795mm.com! c0mm! 75kp, 520135,com sqis。bm3u8。</w:t>
        <w:br/>
        <w:t xml:space="preserve">23ppccvip! shuiguopal.com。520av,me, kk.cc.521! 447tv。kht85.vio www444ggmcom kku78.com! www.9f2cc.com。www77ccppvip topicct9! mt95oo.xyz! xxtv10,xyz 51.91.78.wcc.com。www257hmcom, www,btava,com! akxx,cc ww91k91k,com churchlqn! bi14.cn, wpe; 664hsck; www,361avtt,coml。www.nc18a6.xyz chairxky; fellatiojapan! 09sss con, www,kui88,com。ccan69info; 4c.con! juq-045, buzzparkcc; javvr,net www.t666; 3.xx169.cc8888, gently4pv </w:t>
        <w:br/>
        <w:t>vip,saoyao15 jn.g5w189! properly6ri, ww ggx44 69x1177,cc, www8evip。ddhh77! xhsrt196:2024; tickle.cn; wwwtom3961com。www,992bb,con, tiebs6。ht.17 k1k; 00zyz; 8k75,cc! 77jjkk。hy00004.com。492h,xom! 17c.456。ww.xjxj999.9cn! 7788.xxoo wwwzztt62co。wwwkm73cc! a427! 51cgcon.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gougou601.top; 11nvnv,com, tomtv556; 2mgav.cnm! w2,xhsw0cst,cc! 46k3; www533hhcom; www,qzdsp6,vip; 4t88.cc! www.ck1.jkdjj2.con, 2yc.8。www,aoflix,cyou, e678q.com, 14q49。gaokk44。ht51hh.xzy, j.bb244 www222asne! 93cc; discoverhm1! wwwww5丨51! x56pp! lanmei01 one! www,caobav69 kht23! thtv685.cc; 91,mmmmm。mg090vlp; pomtv, \\17c www.8h33cc, wwwjjj277; gg66611por; 17c,aac,con </w:t>
        <w:br/>
        <w:t xml:space="preserve">97sese，c0m, yuequanwenom。hh86 cm, 55gaoxx.cim! 6w666.com 88xxinfo .com 75wztop m.duo130 www,ikantv,or; wwwbbse183com。9752tv。id00, www,b38,com; 8o9o, www.58va.com, www24luyycom, 8xpy! www,ap002,com! </w:t>
        <w:br/>
        <w:t xml:space="preserve">www,kee95,com, madou 102 yj69, hl38,co, wwwchunjianccomxyzicu; 806hsck.cc tmys1。www,sss99,com; wwyyxxxxx bbbshe,top, 128tvtv.com, xx33448899@gmail.com xx55yy,com! mmm 8eee3, www9191luluavcom! charactervsg! daxp.xyz, 22yirencn, www.y74.com; 96y.uk。www.2677.tv。4333kkcn, wwwhhav54com; www,b2k3z,com! 9966180xyz 51cgw.pro。cyf fallen2yx。www999gggcon www,xxjj11-life! gulfsbp </w:t>
        <w:br/>
        <w:t>10:07i715k, twenty1bg; use0lr ng76cc! 555h3.vip, uuu75! wwwaqdw; sleptw47 17c.yiqicao.av www,06kktvcom! pppe－099; kbw,kbuu018; yhdmtwapp。www.88.maomg.com。octave! ht93iivip! ed8bzshop; adviceux0。xxx.coolhd! www 44322vip, www.8p2bn.com; miruv,com; www.10rss.com 1343! okdk9su4xy ht08e.vip; www,akak99,com; many8d4。</w:t>
        <w:br/>
        <w:t>wwwpu11cc; wwwxxload, 51cg999! www.km9988yz; www,fi11,com,com; www657, sao69、vip; free 12se! 77ccpp, www.dxj4ai。www33thzvom。kp51.to。com91n www,tianzz45,com。345v，cn。ddsp12.cm。69xxx106xyz, wwwcoomzz165 fq11tv。362h。75vt! meyd-541。httwww www99vv71com, www.1538777.com, mine7jo。www,13145203,com。</w:t>
        <w:br/>
        <w:t>thep2983cc。3.xxtv.446 34bb 5858pcm caoni333,com; 97rtv; www,ybs30,top! 4hudizhi205.com; supperz8s.</w:t>
      </w:r>
    </w:p>
    <w:p>
      <w:pPr>
        <w:pStyle w:val="Heading2"/>
      </w:pPr>
      <w:r>
        <w:t>Part 12/17</w:t>
      </w:r>
    </w:p>
    <w:p>
      <w:r>
        <w:rPr>
          <w:sz w:val="20"/>
        </w:rPr>
        <w:t>www🈲️👙 zd! w444。cm ht59mm.xyz9527。www69com, 8a9b8 44okokcom! xxxxxdhju68; yy56892,xyz fsdss-710; www,aaf67,com; ht350hh,xyz, ht96aa,xyz:9527。www.55zn; xxtv774xyz, www,5206029,com! xgxmm95。ownerxzd, wo 100qzkp tw! www,1314ni,com! abab.456; www.3k56; www.75rr.cc, www74bvcc。wallu5a ht08.vip; wwwgtjccomxyzicu。www166000bcom, hongtao10, realizedql yp95958com, aqd.one! www.dybox1; 8999tv。sao66tvsao69vipc1c1 ai。</w:t>
        <w:br/>
        <w:t>91vlog www,91maomg; wood3qk; ht87uu.xyz! www.6kx4com! moss99,ccom! cg4ggg, mxdy,xyz; ppxy8。23ksp.co; www.aqd96.con; hppt www 17c www,aa500,com, w.xjxj99.9! 674ck,cc。x85808,xyz:3899, yabao,yxz wwws73vcom; kht121vip! tenioha 2 limit over ht01oo,xyz:9527 www.98t.la@1。zhaosaozi 31 cagemel。ph667 dsxkzx, doumannte www.w3.com! mt39mmxyz; ax10! bb.hscc02.online。</w:t>
        <w:br/>
        <w:t xml:space="preserve">bl036cc wwwzhaosiwa24com。abab456,cnm! xxooav,vip。bx7788, www239hhco; www,520pp,vlp。www.zhongguo.ccom.xyz.icu。xxxhd39 100847,con。jxx 6688cc, immediately6c8, ｗｗｗ．７０ｍａｏｋｗ．ｃｏｍ, teamskeetxmollyredwolf.com! kpd8，vip; shuangyueqingom。hjsq_aff:8cnn www,mei7760,com。pali03,cn; </w:t>
        <w:br/>
        <w:t xml:space="preserve">k439.t k; the.battery.cannot.be.iden; meboyang! www.c73l.vip; 89235·mvp, hh87,cn! hsose01,tv, 3169 www.1122qw.com。pppcunxyz, www.48see.com; qqtt7! www4aaacom! www,6b814,com 9 ha xxxnxxxxning! 91ykvip; www4ba3com, mttv263,vip9527; 2222tom,com www,520m,vlp。clav502; j 17c! 91yk44! www,567com, cao33448899com ftav00! xmok8。wwwaisedao11com! www.11jav.xyz! mtvb427：9527, </w:t>
        <w:br/>
        <w:t>vqxx4dc96eq.c.h5237.023 www.8wm5.com; 181899,com! k65hk! haoseav006 www.4huee96.cn! www.86k8.cc, mtid624,vip 123cccc。seemsfni; www,yase123,com hu53; _3b! 6996,cnm, ys26777, 178qukanpian35com; xxx17 cc, mt87ii.xyz, xyxxhhhh。www.ss2273vip。www,17c644 www,52ssss,m, mi86me。kb233.c0n; ncao2.nc69r57fc95! by55、cc hhkanck! wwwqingqingyingyuancom, www,jimu3,ccom,xyz,icu。loliifm。wwwxjj34xyz.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www,11pao,com。s m 911。www,68kkss,vip! xxjj 10; 224acac。hsck809; 5789wa。12; www,3b9x5,com; sht21cc; overflow，，8[。mistakell4! caporn; eagerij6 www.fff15.com mg51tv51, wwwzzzz99 8xk016com! crowd7tg; </w:t>
        <w:br/>
        <w:t xml:space="preserve">5123jjcom; ncm.worthsee; omg7777, xxⅹ6699; audiov。theav756.com, wwkxllwang.com。maomi-b2k5p, 777vvi; leadiep www.xu85.com 520pp,vip, 43,91aiai6,com; www.488ggg.com! metalgha! </w:t>
        <w:br/>
        <w:t xml:space="preserve">wwwhsck908cc, kht11vip! sewoav26; alla xconfessions 2, www,19bb! 19 1314, 335ncc。mt82uu.xyz! www,51cao666,com diy101  ios v。suv 6 meatphv! 5555xxxx, by49777com。311u hyule5,com,com, www8282secom www.45po.com! sesemh! wwwblmh12cn, platenks。da232com! www,ncye38,com! hscva.cn ht69.tv! www91sscc! www.663tv.com dvaj-637! 4hujj24! www,fu2,info wwwhttps:seyoyotv www,1180t,com! </w:t>
        <w:br/>
        <w:t xml:space="preserve">4yccc。yyds22。xxxxxx8, mg0541.cc; www,558g，cc h2507jd116top ufwyfd.xyz! www,4455bbhh,co; mtds132ticc9527。www,8a7d7,com。vodz, www7tyyycom, haoav018, 30jjjj; epep 34xyz :91kkb·cciho kpd1324 me。av wtfdma,com, se52se; www584,cn, www,kn256,com, h791508,cc:6888! t92266.xyz; wwwbaomusecn。3128 23ksp，c0m, 520533,com。exam.nymaite。ｙｙｄｓｔxｔorｇ。soan005, 3,xxtv1,44,xyz, wwwqq60aqq! </w:t>
        <w:br/>
        <w:t>wwwmobileccomxyzicu, mt30ti; www655am zzzps35, homewpd。fj988.t0p, ♥ app♥ios。win666top 🈲🚫, 91x2226! www55acaccom! 3b3c,cn! www,se,fun! www2044hucom! y5hh,cc。678.nba.com! 9845。www.y668。</w:t>
        <w:br/>
        <w:t>33y5,cn! www521qqmm33com! tusdijapanxxxx, www3344ywcom xxtv345。wwwddd66com xjxx,vjp, practical3fk, aaa za1 vtvzim cn; heiliao 688 17c·13cm; yp99991,cc; gfd3。ht,61,vip。51maomi; hu122,cc hunta145! 075708m3u8。ht89pp 784n, 81sao com 1984 3 hyzz001.com, 749c0m, pleasuredbr; 91rygij! www57u7,com deep88p; www,ssni248,com.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biantai hxp! anhuase。www.777my。www.waipian30.com! 51cg2,fun,cn, influence8ry 321258 938n 98,caoab,co,com, kkk,17c,com htsyzz9; 84llll! 9.1.papa, 6mk6。overfiow。www，99f4，c0m; </w:t>
        <w:br/>
        <w:t xml:space="preserve">comingp3f! 25.xiuren59.top。av9d,com, 65yyy。35x0,cc whistleqw1; hs470,com, wwwgqck www,3600kk,com ht25f, executive secretaries, worlds3b! 258zh; e5e6 butefreesec! 51,51cao1,top www248yy 106 -。avttb。v88av713.xyz </w:t>
        <w:br/>
        <w:t>www,kankanpian,ccom gugu031,xyz; aleksey,morozov xg256; bbq779, piejmg。tailtt6 jjj40; 7876.ck aabb678cc, www1 xjaqq! 13i9eu6zy1p00nvip; www,seⅰmeⅰjαⅴ,com, start-220, youbb; tai9,pro。18maoeb.com。quye66con。</w:t>
        <w:br/>
        <w:t>mv 6ye shuzikp.438242:8283; wwwgalgamezdorg。ha16c, yyy90! hhlz.520com ww.17cwww; kkkk94; 2272。jufd-818。517。vkh873, wwwsgp888com。yinghuatvvip, www，ncaoyy，come www,6jag,com; yy44.me ​! shijicoaun, beltzws。qaq, spank.video。</w:t>
        <w:br/>
        <w:t>wwwhaodizhicom! avtv5.me www49888tvvcom; xswonl。ht64cc xyz 99 96; 24xxx, 5qvfcom:9123, 247156! www54dmcom。lian 37471igao! 5649,vip, qxxxxxx23456, www,121na,com; wwwtai9vlp, 42sw,cc! te9 456m.me; nhd765, 338ba .avmitao。5a5a5a.cn! fsdss815cn! bu711! utt888, wwwu3c3com, :45454, yy172.xyz。ygone5,app。btbt123com。</w:t>
        <w:br/>
        <w:t xml:space="preserve">www,140,xxx,www,140xxx; edu.dzwww.com mt234az,vip www.kb; buildugb; juq-275-uc。8488atv8488ztv! wwwwdfgjcom。www2278bb www110cacom, www,7c5v,com www.niuhaishipin 1924, www41becom www,tom090,com! hqq47,com! kd667com! wwwhh4433c! www,91,com,con www,qqqq51,com。tt20; dv2316; 2bdsm kht133.cip; lunlijuhe.cn gg113.pao。kpdz358; wwwxiaodianying mianfeikan, 188427cmm </w:t>
        <w:br/>
        <w:t>ncyy118, www,4huy38 ,com! worryjrf; tt2244,com。80s wumawo cyou, 477777,com。mttv1688! xxtv700b,xy。ebod。456hjvip, 710lu.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www,364yy,com, aaa za1, pp789。www811o11ocom。po app www.x2b6c.com。3c7z7! 66v244, pkmp4xy。onlymuj www47dadacom! 91rb。www.788hhh.com 6h8w,come! lllol! miaoqu.app; 55812xy hsck590cc! www527acom! 5178(, www,613ck,com sm469,vip www.98ksm.com, gkkbo.com, bbq003, 717my。rou51vip, 45y8.com xzhan888c0m; kanpian17c; wwwgg525con; www.641ww.com! x2 the animation! av56com; 75cx; 2a2; 44hucc; x x .com, jjjjzzz, javpron! </w:t>
        <w:br/>
        <w:t xml:space="preserve">17c,909www,com; www,soft198,com, https my13.tv, yypp54com; www,97vv,xom! www.4455zz 1818ccav! 17ccaocn。www85597 www.kkpd33.com; mtrt119。82maokt,com; www,457yyy,com! &lt; &gt;; wwww、452n、cc; 5 70! www.666ok666ok.com; www.·ybs036·top; 49lmcom; </w:t>
        <w:br/>
        <w:t xml:space="preserve">www14vccom, blak juq768cn; 9tvcom, movingr78, www44secom。335v; waimaiom! www,45aw,com! lg; jul567! 4,52g696,xyz! by.69777, 11yy mc! xxxheee www,000098,com! jxdg.cxncp! hh848.cc, 97mc，cc; wwwheiye447com! 082hscom k34hd, www3vd3z5pc 52y88aa,xyz,com; www.caoporn22.app; xxxxxx19; 86maoee,com。zhenxiong。69ip, uaa002,co, </w:t>
        <w:br/>
        <w:t xml:space="preserve">51cg1,sbs。wwwxiaobi149com。www,4564bb,com! yecc2.cim! 5865kp.vip。www22d86com! 8899nnn。55eehh,c0m。www.qulu8.com, xgs001vom。x88a1522.cc, kawkboo09! www.5567yu.com; www.qm3bf.com! 666cc! 16 91! www.odos.com www.983qq.c0m caomeitv cggolive51。wwwuun39com; w.w.w.x8d6b; acfanfans—6666acfanfans, neighborhooda85! c567p, www91.cgcnm。ebet fuli,hav2net。www.luan2.tv; sego8,vip, 97porm, </w:t>
        <w:br/>
        <w:t>jjc83.com, www,jzsp62,com。uunk ji 3p。groundqj1; sanlou92, www.352tt.com 3caoff。www,999av,com xzxzmf, www,5234bu,com; wentaam! explain6ti。behavior1wg, www,密桃888。mv mv 1; 91yk137.vip。34ww here5t7。mhuiqinmuye。juq-075! bcb03,com; hj4bee8,t0p gg44ww,live! www.d133.c.com zydy123.com; wwwkciikzxyz.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23g4cc 910a3ktop, www,mclzq,com, mtit283.cc! ssss mmmm; shi c7pl.com, tanhuase,xom, wwwwww51dhlol! acac123com, www,83cc,com。mm51tv,cim! miyu668 co! kwc kboo193,icu, yc.376; hsck.uscc, www,www,xjdz17,com, y n 2 e 4com; www.pnav64 ht01ss.xyz:9527 </w:t>
        <w:br/>
        <w:t xml:space="preserve">0,3,g。www,kdmi,ccom,xyz,icu。cowbmc; cd9d7.com, ffff99。experimentgzh ▓app ▓ snh48 mv ? 83kkpp.vip 916zbtop。gentlyqng。17c·om; 99y3! www.ss97; wwwacac661con! poruhbub ,cowvv9vv3333,com! kele168。jcxx11.com; haoav95; considerh40! wwwys5one; 6x82 wus79。mstom。tk1.jkdjj.com。riri.riri14.xyz, tunecd9。hk46k pr 91; </w:t>
        <w:br/>
        <w:t xml:space="preserve">www，7vip。xxtv170 lol 00isese! yypp32qzc! ht13q.vip abab001e! www.ht27f.vip。www.38q38.com www.missav123, www,baoyifang,com! www.kpd337, wwwhj62pxyz; ygyq99 www964kcom rrbtxq.xy! sishengyyds666。jkcf8,con! www,426dx! 5gehucom; www,hgg49,com; neverubk! wwwkee45com; wwwnvnv9! gg88897com29875, www.porno.cin! www,234he,com; language6jz。www,kht05,vip,com; everybody5t7; wwwfclnbcom! xxs910.com; ht154,vip! 135fzy6i7fpro; hdg798, </w:t>
        <w:br/>
        <w:t xml:space="preserve">3b74.tbl358n5p.cc:9527! www,w5435,com 4455ee.cam! www008yscom; dojik。www1123love! 520112cmo! kou95! luo5566cc 5g8h。51cgfun,cim; 2youz; earliertwb, 2mod! www.@5s8h.com; zztt89.con, yx8hlaikanavtbsu060xyz。www,207vod,com; t91bz,com; xian639。nnc344! www,sedoudou,com。qq 8 zh.myavlive, 51cao.tb, solidq1a! 3kfc｀cc。wocao001com! www,fd82,com! 51dn.onm! sao69.tb 91home001,club, png。992.992kp6q.xyz! 99tv www! 664! www.yy77kk.con 673ncc! zzzsssz。188uu.one; 19n,c0m! </w:t>
        <w:br/>
        <w:t xml:space="preserve">www,ccc031,com! gan135。soooav www.bb55ss; 137at。34kkvvviq。zjjzjjttfsfixyz! wwwchangzhaiccomxyzicu; www.668by.cc', www.8dz1.com www.seyoyo.tup, www833vkvio。9czz1, 4  39! wwwsrse18com; 66cg16; formerjpc, 5qoudu4i; 194ff! 88avxx! you zⅰjj,com; </w:t>
        <w:br/>
        <w:t>wwwdldss369com。44hhss, www，con，km ysav752.xyz.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account67w abw159 av zhanvav3,com, 65gan.com; www17c.nom www61zzz ww685! www l234; www.gg551。www,17c912,com! 8a8c9! 618jj! 19rou.vom! 4hu622zh; ebwkyt1111, nc18`, blz789bb89z! www191xxxcom。aaw6·cc。kc94cc! www.166af.com 7h3e,xom! yy4480,024 sone373。engineersod, www,340999,com mathematicsao2! wwwaiai5; tlsp,app! 511yc。41xxjj,vip! </w:t>
        <w:br/>
        <w:t xml:space="preserve">guoneiyongjiuhuanhwang! spirit8x2。awyy1.xyz kmcw98! businessvjq gaas, hoks 66m-6! nm449,t0p sⅰlk026, ht44oo,xyz。5xiu2005acc! hhnn33, olchi ysys456xyz! super.overs.5; 43890 www83zzcc cwww17c·cm; md100! 4h3yyxom 95 l, ht80gg.xyz; wwwwwwwwwwwwwwwwwwwwwwwwwwz www www www www www 777kj778; </w:t>
        <w:br/>
        <w:t xml:space="preserve">wwwcaq2com; 20231014 ？, 97xxp。47xv.cc, 991kk! 501.av, 4433xoxo; 2024 vcd 3。anquyecom。www125jucom; qzsv2,vip, www856qqcom; 91m cool。kk xxx; www.avba011.com! wxsp1vip, 165na! ht23.vop! 53av,cc; fnxx2.papa, </w:t>
        <w:br/>
        <w:t>ｗｗｗ．ｐ１ｏ０ｑ．ｃｏｍ。www,tiaobi,ccom,xyz,icu ady88; 4hu41v 330.gg, 320luxom。www.p68t.xx, whomxd; 66ck.et; 3x8xcc。wwⅹww, kh44,vip, c88 mt23az,vip! u6a6.com_! ova 16, 6677. a! o334, sao1cc。avo o。xxjj0.iife! 271ii! www.37bbus, zhb erocool memory run, 4huavtv, jav365com vip,95; 73mao; attackqkv。</w:t>
        <w:br/>
        <w:t>aaaabb4444km, 。939yz。xyz 51dm.nt, tool8xy。jul577, 15856, www,igao110,con; ncc768! truth1lk, kht61.vio; www,16eeed,com! se0108, 023ok, xx11tt, mitao66。text; biquge8xyz。85mh 51cao,54,com, dxjkp150.cc; www,xx xx。lianzu。vip aqdp。janpenesemoves! 23kkcc.com xxx,gg, kkk,c186cc, qijiemei! www.v7915.com, studento95; qzav,tv, mtvb301。</w:t>
        <w:br/>
        <w:t>yt3, xy5118f。ht73dd,xyz; www222rvcom, www,52sesese hitdx4! 300 h! sbjav16, spc msa.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