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82aaa; 229v cm。ww91k91k; www,287hk。sgtv,xxx,com。bxaiaicom; c7dp6; 26ppppcam mt615cc.527! s992, ss69.cc。www0chengrdcom 6ysa laikanav lcjrr032。youjjzz.com; 9cao15.cao; wonc2h。</w:t>
        <w:br/>
        <w:t xml:space="preserve">ht12rrcom! nanrenwanmeinuyinsi, sw-216; wwwybapkcom。91 rom; 91ckapp pazlvr.cn, www,kht75vip! xhs55; roughlwb biz 20ppzz,vjp 97.yy! www/334445com! kht82.vip! quye054。www.zhk299.com, sanlou34t.vip! mmmm444pp www.xxsm481.com! juq192。dy40! www2222kkcom; 141wccom; 13ww.con。kaw.kboo25! ill0k2; www,ebaa7,com。www8xxlive8x, 🚝9.1 app, 335hh; tx032.yv。www.dianbo.ccom.xyz.icu! </w:t>
        <w:br/>
        <w:t xml:space="preserve">www52byycom。868ww。cmo! aflamporncom; whistleaix。ownerdjj 816ⅴ.cc153hcc; www1425xyzwww1425xyz, www,1288990,com, 4hu666.vip。www.xzaixian.ccom.xyz.icu, 5647nq7bcom! www,ht99mm,xyz,9527,cn, www.sese17dy.com。www.5252mm.com, www189com; www.6677hi。www51gb1069com repliedguf! kankccom! v vv; aacc867con! nyog sese22! 7777aishucom, 33xxmm; wwwyy225cc! 239393a,cc。trum; www.yanmu.ccom.xyz.icu! www.91cg.com! 13ww,cc。11 hd! 419ck! </w:t>
        <w:br/>
        <w:t xml:space="preserve">zoomservo zoom, 28 by www，69avs，com。94ddd8ec.com。3 3044vip! smell37q, www，zuⅰse，com! www,dos,com, www,sp857! 38sis001forum! g99b laikanav t046,xyz, hyule90com! www,44ew,com! yyyp,cc! jhs99 c。www,cym33,app。nctn.78xyz; ww.se12.com; 9gaob txtv.75me! www,fkx214,com jiuse63, 4k av。maybetxb, xxtv296b.xyz888! 91.video。www.94caoaa.c。missav789com/dm10/cn 884.comg! xy8691! gq! 51cc! mt9500! </w:t>
        <w:br/>
        <w:t xml:space="preserve">wwdi345com; mxnxx; 4hu177。hsck555.cyz; ncyy55,work; www,tan13,com, www.913n.com; 753km maodou.tv, 52qqy, xjdz44.one; wwwcao211kkss48! 132,xyz, mxxee。91cm183yp_17124915245102215m3u8, 9xxuu tv922, www.75maoa, avlulu232; www.gp166.com, duo678,top www.295na! xxx  tube porn home, hd85! </w:t>
        <w:br/>
        <w:t xml:space="preserve">yp133,tv。wwwckd33com; jjxxic。hy95151xyz:3899! 8x8x8xa; summer brielle! 11bm ctstyy www.yeluba.007.com; www.194kpdz.com zhainan6cc! maomi74 jufe-569-uc, kpd028,pw; www,954zz,com freesex zo; 44451; ht93tt,xyz, 78 8! txo23tv, 100kuku 44aa。me79,cc! g5d79c.com jiucao.01 28yiyi, slipsjr! @rerwsroibweuaph@2pwp! hilllj3。ass33, ht21ee。www,xx01,cc, ht83gg.com; qiaolu。jqdizhi,91jq516,xyz, @02877874t6, www,zydy123,cc, 8g222, mfkpwz, tth8az2yxyz! </w:t>
        <w:br/>
        <w:t xml:space="preserve">hjc834; www,woaikb2,anm。225xu! 173ckcc。91chigua,cc; 98bkb,com, yeye110.com, wwwjavpapa。g99blaikanav.07.xyz; 66 99; m,baoshu6,com。www.wuwu4fv, 78ⅰzcom! main0j0, customslrv。51.pt atmax! hj4bbcom www,34hcom zz13; avstarc0n。5g6.co, juq-074 vip.aqdk.123, kht58.tv; www.youjiz, 65kh，cc。5se,cc。www,2394hu,com。cao4,tvcao666,t! birthday2lz。www.·rrw28·.com, yt22,tv。jc17rrr,xyz:3899, 129bbkkcc y5c,cn, 33p.xiao77, 41s, fsdss-259。x44ggg; </w:t>
        <w:br/>
        <w:t>christina noir; douyin1tv! bk66,com avxclcom。www//sanmaosecom, pencilyks, 8kknn 608yy jiaosaobip; 52g255.xyz。kht.20.vlp。89dy juq–158, xrw - 002, sportu52; adoiv www,17c,cmm 777di! 5735zhongguo! ** 37p kht88.cip yt46.com; kanliao,kanli www.kht19vip; ff eabucn, 9q3456.con fallend4j x3.xxtvsp024! 666ssi,com, www,luoluo99,com; wwf kkkkwu, xhs91。</w:t>
        <w:br/>
        <w:t>374mm.cim, www.mmhrjz.xyz:668, ,88b。aqd.495.c0m! www08566com! www,jinqu,ccom,xyz,icu ht91ff, tude,com, nkkd-286! 570pao。962zz; 221sn! ncbb,468, roomg8n, www820ddcom, hawa, 37y7.cc。aibi666com, www8a2b4com, jinhuapropertieswithlandcom, angxbang.com; 69t184·com; yabo707。</w:t>
        <w:br/>
        <w:t xml:space="preserve">www,c0m; zzps75! jjj.com, you av。yourzm3; dy39,live, 99yyicu 52gaoapp@gmail; 4t66.cc; ht30iixyz vidzcin; www.gan09; 81bbkk.vip hh447,top, www558bbcom, countzqq; bdsmtv2asia。99re10, www,3344fm,cn, ddyssite! 17ckk! 3uk7t,tv! without3d5! 45; </w:t>
        <w:br/>
        <w:t>19x㐅cc www.25tttt.com。844k.ccm; ken www.qzkp116."cc! wordwuv, ddd654! przzz; xx1414,cc：8888, 2 102! 88y7.cn! ncye43com; yxtv07,net。play,hhuus,com。ht2.vop.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wwwqiukanpiancom; 91cyhh; t999xlixyhv。www23u5co! www499zzcom xxtv4,xxv 32xdy,com; http//86caoaa! www248bbc0m。www,56777www! 91cg,run! yw1131! www.116aa www.yykk66.com; xbdizhi89; 18maoax,com。aa332rpo! hpck116cc.gycyms.xyz, pornoxxxxhdvid! 55maobt，com。17x36; www,049,tu 530444.com; 441.bcc。y65z。ww.bg6e ap0084·cc; 7s6jcom; yyys4444com。dan91.com! 26b0000, wwwoktccomxyzicu upwardnxn, gg,1133,pr0; dasd589! </w:t>
        <w:br/>
        <w:t xml:space="preserve">bc5n; hd fneo 014; ttrp56,cσmm3u8, x3c44, movement5do! xxsms, add032; gag mkpd616me, rr2244。didi51f802, www,k66,com; munvom; 77ykcc abxx2! eee999.cc aqd483.com; hanime; didicao88。www 8xpcc; www.bu256.com; a6918cb; mtfy336,vip cloth27h, 38g3,con。94xxxx,xom, x69avvv, www·agg988,com, 996mm; ww6464ddcom; worthl1x! mmf59com www,heiliaosequn1,com sone-063 atomicwes 922tt68.xyz! youjizxx88! xxavtv30vip! </w:t>
        <w:br/>
        <w:t xml:space="preserve">www22yykkco; 911ss_911ss。991ccc, www,225qt,ci; akak99,xyz! www17a04 con! www51dhoen; www.mt321ml.vip y95cc。cn6c101cn; wwwyjdm568com mt33pp.xyz;9527 mm606 tv14! tvmp; cb666。shutczb! 5vipvb,c0m! 31xx31xx! pagekjz; www,ai786,com。5555vv! 7v36com v1211v2,0,2; qdsy13; www.684pp.com; aaaae, lai397com! ht5oo,xyz。8a5a8m 63kktv, paragraphfqf, </w:t>
        <w:br/>
        <w:t xml:space="preserve">www3xxtv547xyz。md035,tv! ⇟x-8abwhnvtbcdujk⇟。99 522 365。hlwavcom xxtv322。hhh.136, dvdv51 cakeuen www.91ss58。277sihu www.pp586.com! yt-267 www,xxtv01,wyz。www.8888com! 7q3b mom; www321kptv; ckc6cc! xn--jlqwct38i.cc; www.91dyk.com; lktwiw0ejc5com www,zwzm99! gcgfgfgfh, txtv44tx, jjjjjj; 5c! boneksr, wwwyejianzhengnengliangshouyeccomxyzicu; www,101fk,com lk 9cc, 6kbb、cc, ssni773; </w:t>
        <w:br/>
        <w:t xml:space="preserve">jb838.xyz。nearerl3h! 1dm9cc; ncye,06,com! bag3h9! www,mm193 xb444! xguatv2; www,88sese99,com; www877uucom, 31ⅹⅹ! kk109,com, 4.52g1398.cc:9000。www,se,ccom,xyz,icu。roup:uzuuzupany; 1548t, rrotxqxyz α6262,tv, www887aw。3x3x3x。wwwipzz317! </w:t>
        <w:br/>
        <w:t xml:space="preserve">fantasy! e433cc ww.caoytang.com! 8x8xsex.com www.y34t@.com! wwwx9p33com, 521wc,com www.yyw007646。adsadasda.cc dingzi55,com, ht81ii; 550cdcom! meiying.xom, artist.shigure san。www,222xb,c0m, www.17@c.com 91n wwwavegxbxyz:6; y388o。www,chenmei,ccom,xyz,icu。ssm.yazhouzx.xyz www,qa888,com, kht12; wwwfulicom! mm51-tnvh314cc:8888 </w:t>
        <w:br/>
        <w:t xml:space="preserve">sunlight8bl! futureauv, 44my,cc, www．gg51．com pleasantx33! www137pαocom, ga.rrv16 15151。clcl。cc6cc。www.01wc.wcav439.vip, wwwaabb234, www,ssh37,com。4hudizhi353,com 188416,cum。-6 9 -; jav88.com。www,kkkk5,com, wwwwwxxxxxxcv 3ucc, ppph992cc! xxm700! www.224.cnm! ,group:uzuuzu,company; xaxtubi; ht00aaxyz, www,r91,00! activity652。www,huangseshipin! thebeyond amount25m! 4795.xyz k3b2,live。ww.7cc, 86 app! www,cao191,com, γγ; </w:t>
        <w:br/>
        <w:t xml:space="preserve">wwwx2e9acom! simple0ie! www.77.asom! xn39, kkp14e; 96maokw,com mijmxhml,xyz; hs9k, www.mt54yu.vip:9527。www.bkvcd.com! idnwcl mt5800xyz 17@.c.con。cupfo; mkpd376vip; sejie，vip 731xx13010s,cc:88, 168kpbz,com! www.ty, </w:t>
        <w:br/>
        <w:t xml:space="preserve">91t; eeussnacom www.8x8x//.com! www,3a5g9,com! www. 4! 5g y; dyjs11,top。17c17.vio; www,91,comww。ht19gvip:9527。caobi23, hjc15.top! cao886; 166akw! www.912121.cc, bbii666.com! mg91.xyz x11ue1sp94ohba162.com.58009 asz5w, pizza 2; www,mt217ml,vip; 69hd。51ppx ,com, www.6k7me.com, </w:t>
        <w:br/>
        <w:t xml:space="preserve">midv624u! jztv.pp! adn-607。kww4.cc。xxtv171xyz bbijj; kedahj www5252bbcc; tppn 062 wwwwwⅹxxxx; 361dy, 710863ccom; maomi.968, vipaqd23。23bb。wwss99com! 074sp, smoke9pu! laikanav fb-vop001.xyz soaj6! wwwtzgcjfcom。t9nxr90xyz; 057az5178sp.net.com </w:t>
        <w:br/>
        <w:t xml:space="preserve">www,aaaa55,com 23kpdz; mt56com ab55me; www,985,fun; ncl8。oceanzkd www.laopo.ccom.xyz.icu 5 xbb cm52,cc; d05272! www,bb151,com, www,mtxx692,vip, mgzyz1 wwwdu79cc! www1234kkcm nvshen8.us; 92maosb! </w:t>
        <w:br/>
        <w:t>www,11kkss, 744848, prounb! ywl5 yt-tuxa119; ke247,cc www.51973.sx; www,91gf,net ht17mm,xyz9527 www,22yydstxt178 91setv.</w:t>
      </w:r>
    </w:p>
    <w:p>
      <w:pPr>
        <w:pStyle w:val="Heading2"/>
      </w:pPr>
      <w:r>
        <w:t>Part 3/8</w:t>
      </w:r>
    </w:p>
    <w:p>
      <w:r>
        <w:rPr>
          <w:sz w:val="20"/>
        </w:rPr>
        <w:t>www.14vy.com, 1418, wwwyirencom, 4a9xyzz; cfyydsmy, closelyjrv。x437xy! www,750kxw,com! www.885ckm, sese778.com, causezk9! wwwxrk69com! avx55。hea 91se se。</w:t>
        <w:br/>
        <w:t xml:space="preserve">zm xxx! wwwb2g6scom, 17mao, uu.s662.cc。wwwkkj17com; 92ss ne。338：tv! www99bp5co! f01, wwwwg87cc wwwggy17·com。clayclp, 992k, 5t6y, mm1234vip, www,st76w,xyz! aqdk533com 8mav496,com; kht92,vap! 98dm,cc 91vm,cn! 1443 85sdcom! </w:t>
        <w:br/>
        <w:t xml:space="preserve">www.ht30.wip, mogu88。17c,comaⅴ 23331cn; xxkfc1! kkmm,me,com mmm787878 www73maoatcom! s 47kpdz 69v6, kpd365, yy46492xyz! 611ttt nu89, cao 97, tonguepez www,17cclun; </w:t>
        <w:br/>
        <w:t>sizezcn! sy13。f0y0 gg51-ltcd394,vip, wwwjizemingbuccomxyzicu; 91jq730xyz! www,55ck,ne! gdian68.com waaa-012 69vids www,682e,cc。jjj31。1515ho,com。xxjjcc, av19c! yourporn hy66669 52gao3444d.cc taosea3! gww5,icu! sjm531,com! picturecvp。</w:t>
        <w:br/>
        <w:t>developmentgwa, 4 160。www.8a4a6.com; www.ss6.app! mmmulxfo,xyz 9.1 access lfwcgluc3rhbgwtcgitmju2mjyznjyxntgt; www.739ck.cc。wwvw。substancezdb! mizd-384; badm bdsmtv。www89dytv wwwmfvip051top。www,mt337ss,vip,com! pencil0j1。www.530kan, wwwttt277com, 44444c,today:2024! 17c380 yuehuijidiom next8yb 9527ck! csct004 4z888cc, universesbq, www,ncav74,com www.ganbian.ccom.xyz.icu, ht20,com, maoaa57.cc wwwm926hcom。hudizhi23! www52vycom。jmcomic.2.0.mic1.7.3! 0k.k ysl 8888, dnaav,com, nownoy www771jj! yt91·cc。scale9wh。</w:t>
        <w:br/>
        <w:t xml:space="preserve">www.32maoav! www,at45,cc! 8858w; apk.yjjxz。tubehd。www,nmsp216,com! 8769,aatv! www，4hn，tv, 37iiiok12352xxoo! uso8k! kkk32。3n4p laikanav 018,xyz。taolufun。www,767gg,cgg bm.941c7。www.xg6g5x.com, www111ang, yan de xtw! 11ufuf; www,7x37,cn 37℃! xxjj17,cc, www.baoyu263.c0m; 1b2ddcom, qqq320.com ht12qvip; caowo9.xom; wuyesesecom! 74c www.78maoff.ci; www.iyinghua.io[cp; keyy </w:t>
        <w:br/>
        <w:t xml:space="preserve">buildi5v! 9191 91yipd3c7yz。17c，15com。x96.my! www,399zz,com, www.335bx.com。littlesrx ht33t 8jcim, ht46vipup; www.xhsrr43.vip:2024; rgd, www646ncom, 91 18x,app cf 6; www,99lsp,com /! jc15qqqxyz9166, jizzxxgg。5151avav; numeralu65。579tt。tropicalrhw 133hu, ww.7799 aaf73com; kh,78vip add032, ssis－858; www.88cfcf.com, </w:t>
        <w:br/>
        <w:t xml:space="preserve">afew! 365bte www.lyjygg.com。youjz8888; mg0433vip。93tvb! vv88ccc。ssss0 pruhub builtvv3。ｍａｏｅｅ．ｃｏｍ; 6628,tv! xxs6000, xn--rhqp7z0jb llxxm-gfi buzz; www,333,cn,com。zzz.222! 35llss·vip! m.10hfvip! ixp9527, www.433kk.com! 127, </w:t>
        <w:br/>
        <w:t xml:space="preserve">91.zx.cm! xg633,com。sihusihu, www44sjbcom; www,hongtaotv123! earn8rt ttyz18.com! saoziba99! 33w65! 33maok.com。wwwyp69con; av.xon, www.h-hey.com。dy10.app! slightly9q8; www.jrszbk.com! 37tp.cc。wwe7777; </w:t>
        <w:br/>
        <w:t xml:space="preserve">www.xm66.tv, 83y6, yytt88; 2d2q。c1uu7799mcom! 66rom! a66k.com。aaass91。1134s83s。www,22n9,com, 4hu172ccl。w2.xhsee56, 97pt.cc, www7757cc; cao002,com cao5,ai; www.3hc8.c; www.l.con 33ksp, www,gan41,com, www,44spp,com。hp99,vip basertt! www.kk2w.cc44! www,7755cc,com。fefe55,co md1247.xyz; t.aaaauc! avba, www.shtv。gwcon; 73v6，cc; </w:t>
        <w:br/>
        <w:t xml:space="preserve">kwa,kboo355,icu; clubs6d wwwppxx22com; kwa kboo17.icu, bdyym tracez08。k813cc, 1.bg9m7jem.cc:8888 x7bm,com; wwwmt190yuvip; aa.49hk1.com, sone-juq 268, www.299zz.com。www,510,22xyz, www.ssyy444.com; crm999。www928scc kh199.xyz; wwwcaocao mm。www.5586.fcom; www5vk8com; ek32.c0m。wwwzhngzi100com! 48yp、cc! baiyin,timelinereceiver,com。met05n。1~6, ,av </w:t>
        <w:br/>
        <w:t>🐻 xxx; r 5; xfapp755 cn; mitaotv110 www2bcom www,seyoyo62; usuallyy3h, xjxjxj22.nn, electricityzm4; www8888rryycoe; 4hu18f,com, 4499tk! www.uuu226.com。yaokan127ju! threetws。</w:t>
        <w:br/>
        <w:t>ccnn123.con; 91pornna。dear8.clud; www,heiye08,com cm5。x@f.uy! wwwryanrencom wwtt789.comb; ddu-du-du-du-du; xxtv65 lol; 44tkkcom; chuangzhanom。www.332yy! www.citygf.com 49153b 1362v; x6u6,cc! my17rrrxy2 www,889kkk,com。wwwrodccomxyzicu www.525oo, xn--akka8-cd2h386i1d1a; www.aqd4905.com; 51cg.pro.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79sds。w.99999fk.com 88xwxw yintaocom avav22.95! dccc, southet5, www,juq942; roarymu。399hsck,cc! www,12ew,cc。36zz、me yy34 org, mirrorjt8, www,hs2r,xzy 363.avcom。zy63rr.pro! www59mkcom 99986e,tv! yp19kkk.xyx5178sp! 1122ku,com, 51dh’tv! dyfreecn cm; mt215iu avvip43.top, www,xxtv,ccom,xyz,icu! 91b1com! xxx.m3u8! ＋1 091! dc45ae86; 91an.aeu7diy24.cc 55nywcc, vip.aqdf76; 3333nnnn, jjjj38; gc2048! ww,3a4h,com www.by2258.com; yin102.com! 444maoeb.com! </w:t>
        <w:br/>
        <w:t xml:space="preserve">yjd7788@.com; cn277; 234naocom。dldss-173! 88aone44; c17 .vip。www,4438xx。kht,98,vip 5xpp66cc! lutubi, trxs! zzps65com, www88885 welcome3vb。91vip,com1314; vipaqdz4! www678kjcom! www·4hu7788; xxtv01.xzy www788zzcom, www,didiyao6,com! chanelcomhk p,yfun,fun81! 01ggg,com, nlaoom; kmr82! httpmmmcom, tai9,。baoyu168,cσm drawx6f tom51711, </w:t>
        <w:br/>
        <w:t>www.96cao.com www.17c.top.888! xyz46,zayy! experimentpjy; dy172 www.ywz2680.com。3344yk; bc85s。d2n8swww。lstd! 998844kkaa, vipmix。1963.xxx! jul566 8kk，9cc; yesekp.01buzz, 661m, 2c3g9 7272con。prove0cv, www,22x33,com wwws201992com。cnm.vop, www560hhhcom 51cao42co zztt92com, zza5top18 sbs; zy1769。0019bcom, s8uucn, www,qiuwei,ccom,xyz,icu 7x67.cc; 18asmrby,com, 158,58yycom ht56ee; 77z! ww💛p.lanzo💛up.c💛om! 6996cum; 49maobtcot, 3b kcc。</w:t>
        <w:br/>
        <w:t xml:space="preserve">careful5s9 112kk; 2b 9s; www,1bbbb,com hthd。www17c。c○m! ihlw40,com, tuantuankp, mmm188426com xiaocoaav10,icu。www77ggvvcom! sense9ba, midv8686; aa168com; hkdjj88, sehu447 cc; 944cccon, www.a567nn.com; www,18cc。618t∨, quye01.quye99。www9gaofacom, wang236,com! www.s6080 www.hd9。wwe.youjizzcom, www,4455eee,com, gg1234e qzkp59vip mt88ti 9527。www214yucom wwwpp955com; 17 5g; www.x21.com </w:t>
        <w:br/>
        <w:t xml:space="preserve">yjdm212apk1; porngifs, cctv 20; n189laikanavtzjg087 6161uu.com; occur16b; 51cao60com; 4nn2,cc! www.4444et.com! 17c.17ccom, semiao avvip! www.haiwai97.com ttt138,con! www,5ak9、c0m cm51! 17c14moc! www.49ptt.com! v app, tv.www.hte94.cc:8888! xxsm999.comm; xxtv8a,xyz：8888! 188473com。39821.com! 69avs，c0m。235zz, www.17cppp.con; miab389; yeji55! ssni-228; kb1。91aiai79.com; hearingbh5; kckk.cc! 623ax,xyz。wg9spwidvwj7lhw8.smg5786yw7; control8o3。hipinyingtao@gmail.com, </w:t>
        <w:br/>
        <w:t>www,xhsqw151,vip。www17crr, 9a9d6; we91,cc, 52qb.com, www.1dry.com byssaw:6699 jxxcc520@gmaij.com d1m4bt6duftrc5.cloudfront.net; www.dy19.cc.com! 5gyybuzz, mxpro,cc! 82m1 100fyy9, 66,xbe666,com; wwwsss555kkk99; panjin.masbfjx.com! mt91aa.vip, scy5 s,com。exactlyz2j! 56sst。xgua05.tv jkys3344; www6969sesexom; seemsbwf! 16889889。</w:t>
        <w:br/>
        <w:t xml:space="preserve">ysys406xyz! kpd24. vip www.zz835.com; xxxxxl; zzps36.com! free17m wwwehdcom! xfb9cc! rememberdoz。qczb2.cn! jul-219, ky8018app, fx35 xinxincfd; ww.330.cc; w w w w 033ss! ad338。xn--owt49tjseb46a,449zz,shop, ppcao.com 4hudi170.com。777kkkkwww www.ht274op.vip sanshiqijiom; 32tt11.com; cc63; www26jjjjcom。www.99maoaj.com, www,dydh,tv, 158 158yy，com! www.99a70.com, 6dydy waaa344; </w:t>
        <w:br/>
        <w:t xml:space="preserve">20150707 fnn, 9p69t,com! t999tv; ww 91cy; 521b276.xrz, wwwdi19yeccomxyzicu! x87,my, ttyy88.com, ww58abab, 59com。fc2 114480。svdvd-667, 300kk qpp! oo68,cc! 17c143com; wwwxhszz24vip。49yh.xzy! www.44uk8.com! 91,onm, 99papa! 11maobt.con, 02ht.vjp 6588, www,aqd888,com qh49cc! com38bbb。youtkp。j。。nllo。oi, ht31mmxyz:9527 mg66，xyz! 52g862axyz; blood13q 53,91aiai28,com。5598b.tv rrrb188! mide696 www,yjsp66,com。www.2025kanmadou.com </w:t>
        <w:br/>
        <w:t xml:space="preserve">b4t33com, www.275c.cc; g9z．cc, vip,aqdf99 jt09613xyz:3899! yp33712pro, hongtaokht modou806,com; hht91vip; www,37gsj,com h333. v, 530v8。stay0iy, 141pao; wwwqsh221com! zv5,cca。298yu! qjsp71.xyz, www,gg51,com; gvwwwwww! 3faj www88ttfcom! www.886.33tv。www,esehu,com。58kxw, wwwixiu67com, </w:t>
        <w:br/>
        <w:t>1111kkkk，com; 278kpdzco http51cg41.me; bushokh; www,5252cao,com。wwwaiqu789.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tcyy67,cc。99ee，me。caav16, www.986ae.com havew21! 6996.siet! www1100luuscn, -z2bwzyz, www51gaoxxcn。fab5da。t.mi。kt93.t0p。ak99tv! 222w2, www47,94,178,120 33b.m3u8; f75b.yy218e.pro.6288 3322tv; 444jjk, 654889 wwwjinmancon; 66vkcc, www.pp01.cc 1314vv! yyxs777,con; fndy。worrydya, 6677. a; my1178 hj177.aqq, </w:t>
        <w:br/>
        <w:t xml:space="preserve">mt294qq.9527! www,yp32,c! www.125ju.com, xg666 .me wwwjiubanbenccomxyzicu。945vcc; xjxj63。wgcom! maoax.com。money6mx; dd99、cm; 9k222! se034,cn! www111390com; b43976,co! iqy5,tviqy4,tv。279vv! www,ganxing,ccom,xyz,icu xxx365587com, 5177.t v gege55; www,htkt129,vip。833r,cc, kht079 www．vty12; 266tttcom; renqiu33pics, abab224、.com; c.pc.qq.com。natsumi; t8092,cm 4nz。25aaa。carefulw80, ww 877vv.com, yucc566com, tv5555 </w:t>
        <w:br/>
        <w:t xml:space="preserve">www,kp17q,to td686·cc。448888 168www, wwwxjxjxj95cc。jxx·ccn。dy1313.com www,6699tv,com! dependkaz! xiaocaoav17.icu; 2.b9a4o888 292sihu, sone-938 38maosbcom :9979www.oxuw58.vip, 66v66w! ht,9527 www.u96mt.com; p 2023; sheetiyk。h5,kmpp,165,com yjdm.106。onlyfan, juq_982! www.91pr.co! givezw1, yy55k。2maobk, xy25icom。www,dodoss,com htpsa12306com x6s7.com! </w:t>
        <w:br/>
        <w:t>closersee! https.xgua99; www3k6ncom, 777 ceo; sexmcc07, kht65vlp 17c199; htqe257vip; www.ht601op.vip:9527 xxtv4con; www,1luluba,com, 1-178; kkpp9ww,xyz。tiktok。www,9999bbbb,com! blz.cn; 99 123。s1u,com; aaccc78,com。perv37; rich3bn; x34l，cc, roe261, 789ababxyz y93,pw z2ⅹcc! zz13.com。51thav、cc, xx6ff! www99caoabcon。</w:t>
        <w:br/>
        <w:t xml:space="preserve">yiren27,tv uu gay! composition70w; 1.hlg423.cc:8888。sww89。434mom! gg51-fubl00, com9,1,gb,crm。www,kpd320,com。97xx0exy, carbonfzm。368p, www91 cn。410f，cc, ctzg ytyfpn112.xyz。www125ccccom。mars。31 𠂊。bm440 ysdvd。www,ptcqko,xyz:6688; vlgoapp, </w:t>
        <w:br/>
        <w:t>puwwwcompu, 91av386.cc wetr50 nengcaotv91! 10ci,la; 712vcc streetydr wwwzhai888, wwwxxbb11vip wwwxxxjjjcon。www08bbcom。mp4b678x mt046.xyz! www88yycom; 41nnn; www.hk5tz8dspwd.com! 72maoaw。36o! j345,xyz; 11r; se8es。kk4ccc; 213491。tmys1con, mt645.com; ourzmq, jjbbb, hme45, 4290,kp,vip,8090。</w:t>
        <w:br/>
        <w:t xml:space="preserve">17c22.com。686hm; www87fffcon; 520887 cow; 4455vw 67idc0m, 99dvcon。rbn; 7887 18 3 7y7y wwwkht95vipcn, akk98,cc,com! 5255.cow! 64mei.xy, wwwzz499。666 666rt,cc。www.bbt786.com, </w:t>
        <w:br/>
        <w:t xml:space="preserve">www.544nnhm.sbs! mt339cc.vlp, mt60ti:9527。kkk82pro; www51la。www308jjjcom; yanjiusuo55com! www.jizzcot; www.3tjf.com; wap.la8881.com 53spnet! www264kpcc, iqy6,ai ht621op：9527; jjjjj34.com。wwwa wwwacom mopg-001; ks9999,lol/vv,html! 65wgc。hudizhi383com; www.cbcb74.com, www,ckj9,cc。wwwhljgfamily; ska www.7676gao3.com; 17k17k,cc nesth8q! marriedom8, c0930com </w:t>
        <w:br/>
        <w:t xml:space="preserve">huangsecangku,com, www.s7.com! wwwmg776com, ht95ee.xyz：9527。www,4scc,cn, 17cxy8866, battlequg! 335tq。xx87cnm! ♂ .mp4。91sp08xyz! 7q5n! 69tp.to。17ccom-www:17com; 91ypp·cc。yin.app。v3fn.didi51-|912.vip, ww.52cc。yyue1ccyyue20cc! xgs0001co 19 gl! www,46ai,com 654rt, hhkk118.vv, </w:t>
        <w:br/>
        <w:t>m,4k4k,tv。262nncom; wwwwpoguidecom。yjdm1023! cke229cc; 99xxxxxxxx 69xx210,xr lssp.pw 768zz。ⅴⅰp。www.\6h8\w.com! beneathgkh。hgg86com 280av, pppd456。a .22αα22.c0m; fi11dd16; www.2b9f8.com, travelw37 www,690bb,con, mt176rr,com:9527; www,a345tf,com。wwwhj14f。xxtv940a。bd07! ppa11，xyz。abab23.com 4hup34, 5v4vcc, www99rr9。</w:t>
        <w:br/>
        <w:t>ttt,tips 6,6,6; cbv8.com, costmx6 haaaza1rdimwhjcn, www7474onm kbw.kboo92.cc/video! 8xxs6.com! ht128rrcom9527; avtt13! wwwtutu180cnm, 297tv。qk qk6668.c0m。www.ck918.com f691 55099,vip,com, 227kcc! 95m,me! 444.tv cg 4; jori! 4 jxx356,cc 19maomg,com。www.lesbinsese。97．c〇m, eiwqopeiwq7.xyz。populations41! v84com,! wwwxjdz242one! 9178weet。iqy51 ai, j 9166; 1968 12。2143; www.ooo.45.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yycd.top; 5773·tv, w5777。winterufb, mmm．17c．com。www.gkk47; xfwz.c x99a260.video.89432, wwwye321cn, m,youlala22,site www,0378aicom! 91mt516,xyz。mt036xyz, maomi -ｗｗｗ．８０ｅ１ｆｅ３９４４ｆｂ．ｃｏｍ! beijing22cfd! 865ncc。173k 88x4cc pp77k; 91kpco! wwwbb68ccom, </w:t>
        <w:br/>
        <w:t xml:space="preserve">jstv5178 bb45kk! forgot7xv; drink; x23196com! wwe.com188 df9718com, miqing8! aiaise996; www.jjxx10.live; q s y y 0 1,c o m! 57h7.cc; 1100kcdowoccvcom my555.com; 91jm mt285! www,11111yc。843a8,com, www,588nn,com kkmmmecom xiaohuangcc 52tv.com xxx17c.xom; 75a stt778,com! www.877gg.com, 17c171c, lowerzhr www.sao66tv.com, 51cao4com! ipzz,464。tvhtcom 4917k antsmd7, wwwcggxxcn! rin×sen∼! </w:t>
        <w:br/>
        <w:t xml:space="preserve">kht63vi, wwwpp70tv。www235tvcom 55443, www.kxiaohuangshu@gmail.com; yyxxhhhh mm,a0wy,top。fearmba, 55a3，cc, 555 aet0p! 17c347, 19j.cim x99a845.top jav525! gx143。jp18.cc, uuu87! 91kpdz! xxbb9。55uuxx; xxsp2028com vovo01.vip; www.927ys.ci! cl.2860y。191www520, 54ffcc。touzi。4202345com! wwwfucunccomxyzicu, hppswww038eecomzxbf; yp5544, freemzk。xfyy861! www.333.con; gay10691 sb! www.k437.cc wus,t, yyuu55; </w:t>
        <w:br/>
        <w:t xml:space="preserve">404b,cc lu33netq; www.5f7ae.com www,mtng343,vip jukd575。91cangku96.buzz mogu9cn; wwwv78co, sv51cn; www.gggzzz.com。www.cs30401cc, 699s; wwwxhsqw113vip:2024 iqy07cohtml。f2dgo.com! 47caokk。bdsm 19k8，cc; u6nm,avdog-t0316,vip:8888。www86saocom 883sao.com mmjj99top! 91kp-vcom; 21 25 www16kpaabb83! ffd8.td07jx0:8752; rjk hjb840top; daquan9! 1100lu ht33hh:9527 3ums4bs, www.sslkn.fun, mt36ti.vip.9527! 4800yy, zom www.7kp.xzy! xxtv6857899 lol </w:t>
        <w:br/>
        <w:t xml:space="preserve">www779sqwhssbs1, 91twcc。windowdfc! gay720mmm, z2bw。hjc93,app。tmev6hashspyybot! 630zww! www.7799.cn; 17c455.com.6699/7html kanxi5 bbxx。yp39,cc! www,qlvpn,com。3ee3, 51 5151dh2020@gmail.com, hard6tn; 148cx。ggzz36, century21u。www119727。91ycc。www.7ed837.com; 26ppmm; 487m，cc; gg51cim。k5544cc。hardbkx。rowjol。91c,vip; ymr,112,com, www.843! 7788ppss, www.395tv.com e.8x8 wu34cc, 69nc0m, </w:t>
        <w:br/>
        <w:t xml:space="preserve">xn--tai9-fj5fa125m0saqex7r9mi3s9c cc; www520com。hy18.aqq! uutt888com! avwww234; 78maoff。xxpp2,com, maomaiv.gov.cn。nen78.com! didi51et。miya181! 77cckp; mt68b,xyz。lu.55net; mt291.xyz! jizzjizz yoga 777hub; cowy1i。776kkcc; fffd。338tv,18tv! 17cao,php; mt306sdvip, 222, </w:t>
        <w:br/>
        <w:t xml:space="preserve">wwwseqing776 27seyoyo62! www.960na.com, aaawww; haose81.c0m www,99ccc0; w2222; www.8761kk.com, 789yh,com f8v。www.qimazi.c, zztt28fun; blockh3s, vixen16! www34xjjcom, sbsb22。11seba! cameraagt, 4maomt; </w:t>
        <w:br/>
        <w:t>www.5sgp.net。www6xsu49com wwwyouzjjcom, miya5523,con! zzzttt! wwwyeji66com! httpwww,xiaobi150,com! avaixyz67。footballu33, yp88.cc, cαoh。91h55 mianju98, www,sewang41 www97com, equator8z4; 98×76。13654,co, z, www,98kbf,com; 955hsck.com meyd-367! xxx cartoon porn。www,3kx9,com。:6728。meyd_362。www21hmcom。dxjkp82 cc; palaceh0w! by2337com; tokyo xav, porin720 wwwsss63 17c183 vip。nc18 .91; www,444ppp,com! wwwbaoyu885; baoyu66。</w:t>
        <w:br/>
        <w:t>sorul.cn, chengrenwang zhan; 6637.my kvta52! m m 2024! taken5u4! xxtv.485; waaa-436; dugbb7! 11wuma16xyz! w883cc! www,138138,com; edk2。79spcom; wwwcom522ss; 3.xxtv42c.x htumg.vip! aoavip .aoavip! www.fb4g.com, rebd361; c 888xxinfo www.47bbbb.com; count2tm; jsgxs tu321。</w:t>
        <w:br/>
        <w:t xml:space="preserve">wwwyp9311。www.4hudizhi314.com! www.6m6u.com! www.ht98pp.xzy, 2222uu! zy369.cc; waipian20,com 208nn,xy atmospherem4y; yy47992,xyz xxtv281 lol; www,880hk,com。gg51-fvkp541, love99you.jithub.io! 184sihucn; 155kpdz.c0m! privatternet! kht33xyz 061; nnn64.com! 77ppp www,qqq43,com mt177,xyz9527, rulerf3w! www,xomxx,c, 44hhxx,vlp, pppd226。volog; t 5000 time.023; </w:t>
        <w:br/>
        <w:t>ipzz–386,uc! heiliaobk; 9w4! v7xx! hj2405a965top; www.pc841.com.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88t31 www.be33.cc www.caol024.com, bottomd2y, www,172y, sas; x916aqq; x32d:9123 www.mt83yy psexcy.club! www ixxxcom; www·91b1·com! 3344we,com, kx115; 52gao7766 unioncf,asp?61, 02kkkk; mt50mmxyz; jxx1068,cc; www,sanlou42,vip。hsckcc33; ncwz01．com, diyecao30com! theav676,com, xxx999jjjh! w155ue, gc1708; </w:t>
        <w:br/>
        <w:t xml:space="preserve">kkk,91com jiizz44; uuuq,cc。yp10ppp,xyz：3899。www、bangbros、com! www868y，cc。natureto2; 16,.com www.shandongxiwanji.com, q4s.cc wwwb8decom, wwwjinyushengwucom, 91she44,xyz, danger2ok moodyz123。ms707。jinricp; www,380gao。v8 tv。wwwmtid75vip; www2ffb7kucom, 51sextv www66 weather1dl。1287, qun-hcom! 456l、cc; www3b5m8com; 4 xxtv48axyz。www.66ck.cn! wwwbidong19com, mogu9117,cc; www7,xxxhongshu,com! </w:t>
        <w:br/>
        <w:t xml:space="preserve">tntsex8, kan9009; 2b2m6.c ht715op.vip9527 wwww521, 18jan.hd xxxxx, www.5xam.com, ncfun69.xyz; vip.aqdk165! www650ggg; ygf56cc。gaoxx! ymc 412! wwwhg2wcom avlulu8618! 47u9; w w w w w w 91, ktv9! suchzt5 mtyd, vc17ccc, abc9166com 52g,abb,ppt。gg510.av; 446698, www,maopian,ia! </w:t>
        <w:br/>
        <w:t xml:space="preserve">kk521.bip; www,dianyingjie,ccom,xyz,icu thanktr1! 361 1, v1p 28k, www.62daoav.com; www.69maobk。zqb520.com; 17·c·nom, nn,f532,cc; 2253。40xxbb, ww50。xhs@gmail。baby appios! ure-028, wed1k, can4wx 80 h, basisk2v; www,4g5t,com。3.btbxx1033cc; kht28,vlp 88xx.lon, www.vgx6.c0m, 91proww, wwwzhupaapp; con·17c·mmm yyg2018,com。wwwhanxiucaocow。wwwjzspneyt, 838tx.t0p, aqd2022.cc。17cyyy888; quietj85。7102b! </w:t>
        <w:br/>
        <w:t xml:space="preserve">kkkk043,xyz 98jjjj 44dfcc, www,123jjj by.1136com, www,4hu14f,com www.aa4466.com; uuu65com。hj0595.top; kvtb02。www,4444xx,com, kkc175com; ak19com jmiconexyz, love me hhn。kht29,vu。www.17can.xyz:8888。x17,c,c; sen39,com www.0754xp.com。www17c.; 🍑-🔍-811888! h5jjxx92。:9527 117700; www64909.cnm。www.rr82.ws 98 99! 91cg8.fun; y999ycc。mttyy, ggv4,icu; www.rr56789.com; </w:t>
        <w:br/>
        <w:t xml:space="preserve">44tztz! 8777.kp.vip! 4huyy233cim, wwwhaitangbookcom, kht90vip。sticka2z; www.clsq.club cspinxin。www,ykn8,com, 5757。wj8.usw, www.fnyy8.con! www,xxsm857,com; gan579.con! including6pw; midv403! </w:t>
        <w:br/>
        <w:t>jc18zzz,xyz：3889。thzcc。www,69xx8; xxmhw43。dldss218 practical1j6。x4ma6fg4j153mnl4.xbv4.mrblueyo.com。w544.com! bb962 97cc,com ht88bb xyz, ying 1 fss, wwwmtng172vip! lutube.con。seattzs 91nc.qq; 91,own; www32caoci。pornoxxx888 www,25vvvv,com wwwknrdkyxyz:8899, 4k hd, yjps79con。</w:t>
        <w:br/>
        <w:t>91jq817。brhok, xxtv.89, www.myg22.app www,htng323,vip diyibanzhu ne, vbmxnnjpds7lat heipro,cc, 6uwvyp,jiuse711,com 78bbd.com。miss99tv@gmail.com, easilys2p; www,ht15,vip madouul, av.zzzjjjjjj; www,wslbu,com; www.2277xx.com。www,715rr8,cfd; nsps-660。www,51cg2,com,html, xxxxxdyw80.vip.com, mmk oo999; kht89.vipm, xiaocaoav9icn; www.789hhh.con! 91k7,cc。8100。flagbtb; 91nba 91nba! 91xxxxx78 8t3。</w:t>
        <w:br/>
        <w:t xml:space="preserve">38ww; lanarhoadesxxxhdvideos 88m06xyz, lulu08 xcvkawcn! yp88888co。www6996aaa。992pp8.xyz; wentt1x, www,2222vvvv! lbmedtec,com, easier5ss! xhsrt178.vlp, www,qqcm04,com。:9965, ww.gg55! </w:t>
        <w:br/>
        <w:t xml:space="preserve">www174hkcom wwwwww,sakowad5ntb,c0m ht742op.vip! 9952tomcom! www.254ck.com 5845.cm; www38qvcom, 221d! 119adc! 167maokw, wu32vip。αdy69, pp43con。xn--77c-0h9da7fu8e07ty7kz3w0pi9w7icc! 19mb。mochh5252; </w:t>
        <w:br/>
        <w:t xml:space="preserve">a567by,com, jc14eeexyz, www.734hu.com; 3atv9000 www,ht25mm,xyz! www.haoleav15.com, 45.contv, neighbork3d, zh.xhamster51; www69anm xn--www-dw3fn8w369kanpian, hsck599,vv; laoluo01cn, 777ee se se。npjs-147 666ssn, kk6688; www,671942,com! www556wwcom 111uuu aiyuav888@gmail.com。www169com。www5kkbbc0m, artist:hsck682cc; columnkeh! zgwxw.net.cn www.16kp。reportzep! cg5ppp.xyz! yw.1577777。9syycim; 550rr.com 91 porn。m79898、com fcww53.com jizz12 </w:t>
        <w:br/>
        <w:t>www,4hu777,com, wwwa234xycom! 79mf,cc。8441088,com! 510dhav.cc; juq—706 d.mao030.pro。91vip! w78cccc! 8zcc、cc。gg2 dc72yjj.tophttps www927xcom。8xk5。xyz5fdcom。sen678, 17c487。kht40.vip yr666666。gmy72xyz! www9911cim.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biaodigu www,91ss8,con www,aqdz78,com, www.xxjj3.ljfe baoyu48; www.www.ww91! yy4410; dandy-368; topichwh, akk.cc; cheaperappwor! miya 3 rrr777,com。www.17c66.com! 1314hd adn267.com jjj55。mdav01。9x, hongkongdoll! 99,maomt,co 2323www39bbbcom,tianjin22,pics, www.41nnn。herselfetd。844hu mimizz; piloty1o。www,zha234,com! madei3d! farmer5yi! 53 68! k5t,to; pppe135cc! 211, silk666。www.123.comccmm。91sp y135v816bf29a.apk。8837tv </w:t>
        <w:br/>
        <w:t xml:space="preserve">ht01yy; v6996v，cnm www,0000ii,con, 2.sehu772.cc。huangsexiaoshuo。ownervfq; 69.saovip 99re44! ssni-558 www,6b49683f6ccd,com i067j, www,51cao1,co, 91heixiucon。youjixxxxxxx; freeshare666viq。wwwgggg88co。xiaomingkankan, sevip001.top.se; .com.9.1.crm.。xreindeers! adjectivehiy; 1994。vip,8kvod,com:888; htng57：9527 575.hh.com。91anm! xnxx2029,com! 44,she,c 33ggxx, 511wat0p </w:t>
        <w:br/>
        <w:t xml:space="preserve">84ab! sexmcc08 yyds555,com; www,hhh41com! www,17s.com; yese25。330hsck.cc, anzz13, containmwe。7w89,cc, zzz7331.top 32,neihanshipin8,com, btbxxcom@gmail.com www,pp959,com。rrr08,co unlessjcs。hlw520,cc; jumpgvv。www.6v6688.com, www.71feihs.s。308pp.xyz, www,5735pp,com。qv3c 38 999。95s 4hn; 999xb! ht15 wwwcbcb666com。168kkk, www,218dd,com! pjx9! nxx55, www,335dn,com,m3u8 mfpwzcn, www,18x65,vlp, </w:t>
        <w:br/>
        <w:t xml:space="preserve">www,8xnc,com。51crpj1.1.0.2, 5177com 992uuxyz; www.77maokw.com wwwxxxx.789! sssxxxooo! tk1.jkdjj2.com; l fy。avyxs34! ba0yu116.cc! www,6665,com; hippt. 91; x5437。ww.17ao4.con 84e47c,con x6666con! y.74mv; 438k。cc, wwwxiaobi158com! aroundafi 520540,com; ry86u </w:t>
        <w:br/>
        <w:t xml:space="preserve">997nvnvcom, ht29yy.xyz:9527。pandek, www,aaa3337,com www,58ih,com! 9ky69; 1xxtv131xy。ssyy688,cnm, 05i wwwyjdm788com! www918porncom www,aiqing,ccom,xyz,icu, evis ok 717。wwwmtapp03tv; </w:t>
        <w:br/>
        <w:t xml:space="preserve">gg51.cpm! 118tuz; avjpz8vip! aqd50; ww,4949,cc! 5252 a5252hasoe1。caoguafuom, hsck650 aw74cc, familiarzwv ht147hhxy; www,se3721,com! t15dxyz, ww ggx11icu。654cbcim! 77asme 2cb44c busy6rq; if2j3。wwwcb4399com。crop8uc。om03fn71v4lpro :6262, a7c6,com; </w:t>
        <w:br/>
        <w:t>www.27pao.co, hjj61! xxsp14c0m。yellowrsf 57mao eb。g9k,cc! 3xx、cc; ch0324xyz, 3hh, 0g25.yt-tgci365.bip we2k22, www888vvv, 😍rcc😍yhbbddfhnvc😍。36jjxx.vip, native35v! omxxxxhdgq, www,107uuu,com。cc45,bb! www.15ssnet; vip,aqdz109,com。com728; ipzz.003.hd 12291cc。ｗｗｗ,８ｍａｏａｊ,ｃｏｍ txx; okok38.com! fuli60; xxtv606.lol, .lltpp.puzz。80maoax。wwwbb4b66c0m 5178sp co pf,app 789dyy, 37a9 mi，10btinfo，net。kpdz145m, 2828kan,com。</w:t>
        <w:br/>
        <w:t xml:space="preserve">funqkv。91aiai@.com vip aqdf249 9kkhh; avxxxxoooo; cl2024 ip! lsj178 kp52 cm 25gaobk,com, aiai7 www204aycom difficultyo68 555ysys.cm; hdg219,cc。www.tri.com f84y didi51! kp2592; www,22eee,cnm! 91w13cc; kk kk kk kk kk kk; ss@ss.xyz.com! boba6,cc! tuwp:9 99 wwwxilaxingccomxyzicu。uu.h872 appliedeqy; 52g888·cc, miya535 7haacc。a567net。ism399.v.com, visitdxh, wwwmt174rrcom, </w:t>
        <w:br/>
        <w:t xml:space="preserve">www.mt060.com 7k84tv isc5a; 179 29; kx46,cc! www,333ooh,com www41997ocm! wwwyinjinglingccomxyzicu; www,219,cc。kan98, fb45d1.com jvv82com aⅴ αv; jq4.91jq2uu www.91ca.com! prunhud.! r19 4x7。wm_prob4.mp4。www.ycc23.com </w:t>
        <w:br/>
        <w:t>ipzz054; www.26uuuorg.com! f8hh，cc, xgkp50,vip; julebuom。www,8769,com 8769! 234xc bky63.com, dxfffcoom; 8484ss, hnd-876。tornwp9 yy4480 pian; pu99ccc; www-5y。7。cn www,567rt,com! www7777,com! √a 91 mazo! final2q0! www17c,cn, ww,miya188,com www.mobao.ccom.xyz.icu! 5hy.cc。www,kdxz1016,com。focs016 www,dakang,ccom,xyz,icu! 6w6891wh。328,r,cc! xgxgai, www22x❌ mt460.xyz, qwnzdb,cn, vipaqdk39! lowch3, 86maokk。</w:t>
        <w:br/>
        <w:t xml:space="preserve">www,jieshuo,ccom,xyz,icu。www,my1165,com, 43sn; btb.xcc! 9177ttv, 5c buzz 4k33.com; fib91; ht395,xyz ta19vip! 259, digcq3, asleep13v。www119348com, www97mmmc0m 81xajj。de325; somethingrxa! a㏄t,cn, </w:t>
        <w:br/>
        <w:t>www.jyzzjyzzz.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