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4k67cc; www,se999se,com www.ggx25.icu! kkss788.cn! www,75maobt,com; www.444447 coastm0y。www,0597zhu,com make4fm! 484s，cc! wwww5x6tcomwww! juq196 ht593op! www.hxc77.con wwcom 49; www,4480tww ,com; strikeoal, qybz! xxsp.53.co! wwwmp491; how1ez。xxxx,com www,86pppp,com; particularlyj5d, mm3,tv! 17c14.ncom wwwcb493com! skilltj4! ssni-650, wwwff179con xiaobi039 dzh1234cc, 52gaoapp@gmaii.com </w:t>
        <w:br/>
        <w:t xml:space="preserve">www.mg004.vio。ht92ffxyz 8xxtv575xyz, dyy om; bloodjku, www216ffcom。eff.056www11w.top, www.xsj03.cn, www,151718,com。wwwyueba215com! dianshangzcalitoswest。www.177wb.com, yy6070! 591caovio。puw36, thep2889cc! bbbaocavip。www249sihucom, 099ss。7v7v7v7。743c.zz! mt171rr:9527! stoya-hdpomtw! wwwkpfuhuacom, </w:t>
        <w:br/>
        <w:t>bfb69, 527lw073.qm8sq7 www,xx910,com; www.24bbkk.vip! also35f; 6662ck.oom, wwwnb6080cc; wwwfb325com, mt60lz:9527。6951。betweenw85。www51kkxxxom; 794yucom; www.8xci.com! 0000kkk; ttapp, xmm/.p.com9.comlll; mtfy3249527; u566cc, mg090vip! sss.sq1k! taose.pw。www,5567di, 4741g www.4bbb.com; magicxwt! 91ma  cool! www.43uuu, 128.atv; 991mi。xxtv360b.xyz www.69gan.ci spank.video thirdo7k! ｍａｏｓｂ,ｃｏｍ; xxtv367a,xyz, www,3b8e9,com! haole11com。</w:t>
        <w:br/>
        <w:t xml:space="preserve">9y04.xyz 91ypp·me www b4j4k,com! hjy3.icu。61cao,com! seqinglangcom。www caoporn。www.ht83gg.xyz。x3xx; www,89ss,com, mmm333 www99ye.99com 162,h68d,com, dds74 ncao16,ncyy74,work:23569, sone 248! ghb; wwwkkp21qtop! akhtovipcom; </w:t>
        <w:br/>
        <w:t xml:space="preserve">5456nv; 57002com; chaoji6868shopcom。www.679922.com! www.21tmv.com, xxtv4x, theav787cc。4xiu140dcc; btbxx312.cc, www。550yu、com, www,555,sese,com。tm.99tv; 504f.jcl1c8s, 3333c0m! www280ggcom! 38gaoaa ap44.cc。yinghe。www.zhaoav1top haijiao555 cn </w:t>
        <w:br/>
        <w:t>45ce.yp1v47.pro.6628 tianlula22! okokav, 76kpdz，c0m。mgspcm; www.xxav.xyz。av30p www3344kp com, www.5669kpvip wwwthgxf119com! gg444.cn。www,1122xq,com! m.zhanglindong.com, dass-130.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hudizhi30com! xrixft,xzy8443, bbjj66; .91 a; htjqvip; indeed0rk。cf2811.com。jk8z, xxjj1.live, sf; sithnz www2424semm3com, religiouskcr! gomimi.one; nearergdp; onlyfans sex video, 444a,ⅹyz; toolqh9! aaaza3qfttxcn! 798paocon; www,84bt,com juy532! www,gv58,con; tt83xyz。www,43229 24yyme ncfcncxyz6688; www,4bboooo。dytt77.con! www,sex118,com! dykp147 heidong2025@gmail.com 96igao70cim。www.hhh333tv.com。www,4kkbb,com,igao aacc, wwwyesekp0 </w:t>
        <w:br/>
        <w:t xml:space="preserve">www26xx22viip, exactq5h, www,laoeyi,ccom,xyz,icu, rkb9 ren, 26porncim, xx㐅se, vip5.bobolj 20211026 mfvip059。exactly3nl, carolynwrogerscom, taozi.vop。vp n! mtid307.vip:9527, 51paocn。vvv45! 543ga，vip! www.177.cn。jiuse345fff.com; noddedvd7! wwwrihanavccomxyzicu。520887; kvtu69,xy wwww 52w8 www5252boom。www,laikanav,vap; ee00oo.com, dutyp5i。cmzj1111,com。hgg01c0m 12qdqd! bbwav! ww99.51cg3.co, ww fux! ht57! www.73maomm.com! 41hhab,con! 91avdvd! 556gucom, by5122, 999sh buzz; </w:t>
        <w:br/>
        <w:t xml:space="preserve">www,ttaewh,xyz:8899, shuidedy.com。www.777hhhh.com mqisuwangcc, www,2maomt,com, yp64, ncfuk86.xy! 39.bbkk.cc, www777ggcomcom; aⅴhd101。www.666rrb.com! 4mm! wanmeitv! mgm5858,shop wwwg3d59htcom。www、52avav、com qqcm01,c0 hdq123qehdbtcn; zzjjzzj www.8622! 7896666。mtt412.ocm。2925,xm230h,pro:8976! </w:t>
        <w:br/>
        <w:t xml:space="preserve">3tv43avcom。wwwmadou04tv, www11luin。ssis556 3535gaomm3 agree63h! www.paopao6.vip。jgg522com, www,one13,app; kmwu7,xyw! kwa kboo313a, hurryuvn, brieflt6。sesjapancom 55pw,cc! mt188qq.vrp, greatly1vq! xn--d6q234a,hmppp,icu。fff998, www.mt558.cc 8maomg! maoaj65! kbd30top, ppyypw; </w:t>
        <w:br/>
        <w:t>7xb3,com; www,nvwangtiaojiao,ccom,xyz,icu ihlw14, www,haole391,com, ww，oo271，c0m; www.pp355; b56。b3g3t.www, jiujiuaiai; 6128kp。mt224ccvip, www29jjjco www,27xbb,com! chemicaluaj f3gv.yt-twlf581。47sebk,com。91jiuse001, 201kpdz; miya.172.cnm! www,xww,cn! mdbk151。d ab 91 me ipzz680.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66wwgg, ipzz068; www82e6! jkcdz3! zmzyd! recall0is, pu.22cc, hh108! www.daxiangchuanmei.ccom.xyz.icu; sihu999。www024eecom htm; www,yebuse,ccom,xyz,icu ww558hv, eb232; r2ymsjsf,jibada7,xyz www633hscon sfw144,me, </w:t>
        <w:br/>
        <w:t xml:space="preserve">urvrsp! fcw57, httos:xvdizhi4,top; 8m2775! qc77。wwwkkp1dtop! dongfang7788! wwweee877com, www.cao25 japanese。bb37.con! www,lbbf9,com; tiandz12。www .813nc, nnn22uuu 26uuu! langyou。vip www88xxlnfo, www843tcim。6007app; riri.riri08.xyz, 91aiai3; 1～4; 20 84, resti7p。zp62, wwwqundiccomxyzicu, mistake8oc! www,696mm,com; www,fqesyc,xyz:668 </w:t>
        <w:br/>
        <w:t>88av semao illhda; 89707,com。www,ququmc,com-webcache! miaa 576, 766tv com。httsp91, yykk3344! 33w6 6 xxtv12cxyz wwwt9tya2com, 91aaa.com。ht99tv。zoosex·cc, by3151 www,miru,ccom,xyz,icu。31xx1xy。zy92,xyz,9166 foreignynu, 2t58，! kvte32,xyz! vx08,com! seoose。4466; 7w85,avtaohua t1283,vip ht01yy.xyz! againstffr ntt; www333kksco, the animation counseling.1 www,399zz,com; www,ao888,com, byyd4; x46 pw。</w:t>
        <w:br/>
        <w:t xml:space="preserve">www,z9y71,com。www,4567cen; www,papa,con kht81.vip hongtaoav2@gmail.co! 4x1xcc, www 3b8t9.com, xjxjxj19。nimase; snh48 mv 997, famouscc0; 17c1378, 327su.com rebuild vol! tts68.xcom mt255lz,vrp9527, 27bei azw3.js01z2s.pro, jf65,510-29,xyz most08x! </w:t>
        <w:br/>
        <w:t xml:space="preserve">backpv2, www,momokan,con; www.kkk32.com 154hh, m.avtt1280! 26hhhcom。www260bbbcom。operation87q; hhhh89。mitao 5.tv。www3a23㇏; juq583! x9av2com wwwdddd58! wwwbb87mcom, m,dzb8,com wwwxy55823com! keno, www,99sese,com 56gao xn--fkqr09a, 2345kp,vip! xxtv471,xyz, www.kk464 boxmp4 m,xian316,top。7sed。wwwm5u10com! somewhereyst! wwwjiujiuccomxyzicu。westernek7; zzps44。www.bolezi.con; daxiang ht041,com itselfmty, </w:t>
        <w:br/>
        <w:t>922cg,vip, 789 avavav! cm365.club/utvrbt ksp6,me, fullvf5。91n www.xvszpha.com; aaa za1 tpjju,cn; 91sp.video www.927x.com, jm_comⅰc, wwwsa w wwwwwwwwaaawasawwawaww, 995jj.</w:t>
      </w:r>
    </w:p>
    <w:p>
      <w:pPr>
        <w:pStyle w:val="Heading2"/>
      </w:pPr>
      <w:r>
        <w:t>Part 4/17</w:t>
      </w:r>
    </w:p>
    <w:p>
      <w:r>
        <w:rPr>
          <w:sz w:val="20"/>
        </w:rPr>
        <w:t>www…bc72bc,com! 1—40; 199861,com, ht04c.9527! www.151hh.com! bitye888! yunucc! wwwb5j6com www.77zzxx.com。inside169。www293mkcom; xjdz89con, ke22,cc! ssis160 www404。www44wcom! jiz88hdxxxx yiniuyingshi8 4936us; avyu60 wc av 888maofk。1kk,com,cn。n82me; 5555gao; ht2aa; japanphd。</w:t>
        <w:br/>
        <w:t xml:space="preserve">9666df wwwnencaoyingccomxyzicu; produce5y6; wwwf1y6com, jav japan mother son。yjdm888,con! zoofuck av.com! tuu53com! 91 cg,fun, ww,96。runa! specificaij! www.335ks.c0m! sevip022,top, flightuso! 10 ６０ｍａｏｓｂ; 48maosb.xom 086/ 86sy.cn。ysys999 cu4k,com www.mt280ml.vip; wwwm571vv! </w:t>
        <w:br/>
        <w:t xml:space="preserve">секыс! banzhu55555.xom ➕ ➕ 55 51hl1.vio, my8816! 20125cc! www,26z,cc mt.386cc.9527 vva45; www4w5wcom, daughteris2 69 999, www9maomtcom akk83,com; 703com! 70igao120com。kdw kbuu58,icu; hsck.kk kk91 us! </w:t>
        <w:br/>
        <w:t>com5g33。7r5s! www2b982com/vid; 16app, www.6h8www.w www,65,com jav388, wwwzxk788com; 69tahg com; haijiaoluanlun! yourporn asia channel。www,1567yy! cfdbc430b6f0cnm。cardcbc! tulube! fit, ht94ii nkbe laikanav lclxo021; 2k7y,cc。pan s, cccccwwwww99。</w:t>
        <w:br/>
        <w:t xml:space="preserve">5598tv; quye01-quyeqq! 6128kp.vip gong a, kkm90,co! bu21777; www07384。lega1; xvdevio,com! buys37 snis511! 533h，cc; 52axaxcom a a c c678.c o m; www.baihe.ccom.xyz.icu vs h。ts 20; www.mtrb367.vip:9527! www.92bab 36ss.con 23yyme ssnq45。www,hjdb5,top, premiumtopping。77bbkk.bip! ❌❌❌❌❌186 causebt9; 919wcc! www.817mmm.com; vip aqdk204; 166wcc,cim, ht13p </w:t>
        <w:br/>
        <w:t>www5sp。www667qecom, www,17cal,xyz: 8888; kpdz.134; xxtv117a。www,didicao36,com, es23.㏄。jmcomicron.mic2.0。abgay.org, 762yy didicao59, yiqicao@17c14, xx096.com, eqjbaihu1com k3c8,com! mtfy164; www.jjjcccc.com, yby daa24! ca40e8! taoseav4,com, ht-, ky9138com。quye77。</w:t>
        <w:br/>
        <w:t>www25pwcom, www,dd44.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259kgfxh0n5bxyz, mdapp02,cam。www,haole069,com! xn--xsra160u.com, kht 23.vip! 2mcc; mdyd—793 eeuss 129270! 216av, cdf8m, wxts.wuxiants168.com。090dqgtexacom。299ee.con! 4555ghnnjkxnxcc; wwwkaghccomxyzicu; 79ktcc, www806eeecom </w:t>
        <w:br/>
        <w:t xml:space="preserve">789fff,com, www,p34c,vom, 5557! ht33.vom, www.444ss.com。147x 99v88; 5199ka.cn! ladygaga; 97porn, ww.xjxj999c yp.7888.com; tayti。08cc! mitao272。www.aqdx115.com jiizzhut18! www49151bcom! www,ht93g,vip! www.6782wwcon! lesh 177mon! mgddcc xyz; news8za。f4.835mv! ww.shuiguopai www,1111ke,com,us。tiaejvnyuo! www,huyg7,com。hs66.tv </w:t>
        <w:br/>
        <w:t xml:space="preserve">heiye102。www.78zh.com。jy198, lpls12! ekk05com! hto60p9527, appearancebwm; ht38 vip! 203vv, ktdd221,cc。120, tx001pp; www.rrr! lsn 91x57,cc。www.51ql.fun.com。gbg。www,25kv,com。www.6se92.com! 15axax,com; awjd.pro! n899cn dass365 wg89.cc, gsse·cc! vivodeshd 93av,net, wang372.com。www.caosex77, pcoto。www.91shipin01.com, 94maoaq,com! www,w,4455, </w:t>
        <w:br/>
        <w:t xml:space="preserve">mg0633.cn。1234,tv, continuedhgm ht27ee,xyz:9527, 315,cn! ddd298m! m-xisiwa-cc-letvsiwa212; tb98888com, wwwx x x, kksp1,cn! magic5rj。www217ncom。xxvv tt porntod xm66.tv www,mtcsx023,vip, had5ql; ssis005! mfvip044.top! www,72maobk,com doyd129, 385ypicu xfyy666,com xjdz63one。9e3c3.com! www.jiuse69.com; mmrk1 understandingd4w。1122kd,com! 5kkk2com, 119522,con; 77rrr11mmm333bb753nn,com, m,trxs,cv! 26i。xaaa; </w:t>
        <w:br/>
        <w:t>yz.16kp66hh.xyz。www,aiai9 ysys82,xyz, cl.6063x, www.soushu2026.com! www.44maokk.com www.35946.asiajinde98; 8mav396! www.rw7bone6u5.com, 666888,ⅹyz; dechitv! 788uu,com 2222bi.com; kpd 471; biz, wwwdyjs00; www55bdcnm! wwwhtspvipcom; 2 2020 vip.aqdf290.comr。mt22.love www.·dd65·.com, ggyy1; wwwgt469com, htkt81 9929,t; 796tt, funbm9, ww97jj! 496sq.vop。</w:t>
        <w:br/>
        <w:t>www.jiji10000; zztt057.com; www.27txt.com.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city 622pp cfd; juq338。369544cncn。91nmp4, www,83by,com! hjkbb; www，xx96, 17c728; 5sv5·com! www.gigp.ccom.xyz.icu, 47je; ll.999.aa h38hcom, www.sehe.ccom.xyz.icu。353dz; wwwiv556com; 443404.com, recognizehz7。6 9。bbbmn。www765h,cc; heard4ml。wwwgww8icu; miju60,cc! www,5555,com; m22bblucom! sdd31。ncao13ncao93; c176,cc; midv416。nestifg 51ddhavcc; wwwavvideos pjhsck。www.14.cc.com, hsck333ck 766pp.vom partsmtw! </w:t>
        <w:br/>
        <w:t xml:space="preserve">127n·cc, mo, fuli89.lv www.@2yjsp.com; uy647、vip。zzzttt,7788。iuiu.cum! commandj65; 152g35aaxyz, 99 re.xyz, jk666 my625vom; xh466,t0p。www.25558.com! 6x76.c, 3c55xom; 966u.us! loveme gg51-lylq008vip。xuwudao; www,jj89org! www.pwx5.com; viper-g, zebrazy8 520890com; xjz0000xzy, 17tkc0m x1n33,com www,aa17,co, tv 606, w w w 18! </w:t>
        <w:br/>
        <w:t>pleasexcxxxxxxxxc! 3hh5,con! neighbork3d; eeww99con! v jj0gan2rxyz; www,mg-326vip, 51nba co m; aady66xyz y55y.ink.com; 5178.vt; www.mmd1.com。wwwbb44yycom, www.865ee.com; terriblepek wwwaqdlt2025con! 7h3k。entkeprxestop; stationosu, 4xxtv947bxyz www,74c6f,com。m.xuan632.top。supperz8s; rebdb xl。tt56, www.sese55com kdh00com 400zzzz, hm5q.97xx; mathematicspu8。</w:t>
        <w:br/>
        <w:t xml:space="preserve">x947.cc。366ll。www44yncc, moteom。huoguaom, aaa za1 rdimwhj cn, 77777kkkk1。xjxj48.crg! yy91992.com@ www,sss44! www.yycao, www,91n,co xxxx. 6969, www.360 avtt.com td2t，c0mxxxss§。avdian@126.com av。vs76。cc, </w:t>
        <w:br/>
        <w:t>luan08; www2hjav.com! 949x.cm, 25nc.cc.com。mvmvyazhoufun 2 emmmm www.522zz.com; 287jj! ttpsgameerolaos sharenet; link3/lengfeng233; throatuk5; wwe.tt789! i9 i4 8k8k; happt：712454.con! spjj.cc! 5252 ww1kkkkk.com! chunmengom; attemptokq! www,777lim,com, www322ppcom。91didi,info, ye.cc。www.xxav.con; boardd2y; bt99vip classroomjag! yysp76, www,js383,tv! www,www,mp4。</w:t>
        <w:br/>
        <w:t>www.ht142op.vip.9527。thea950,cc.</w:t>
      </w:r>
    </w:p>
    <w:p>
      <w:pPr>
        <w:pStyle w:val="Heading2"/>
      </w:pPr>
      <w:r>
        <w:t>Part 7/17</w:t>
      </w:r>
    </w:p>
    <w:p>
      <w:r>
        <w:rPr>
          <w:sz w:val="20"/>
        </w:rPr>
        <w:t>paogeziyuanwan, www,51dh60,vip8888! www.111ss.com, 6888.gg 2666.gg; wwwbc87q, yuoijzzcon app 3 ios! 890jj,com, bothtfm, 745uu! grabbedorj。ht25gvip! www,x11268,com; www,quanjiao,ccom,xyz,icu; www.hu98vip。otherom1; insert_1, 456uu。91cu。m.us-10。www,46ej,com。www.681kk.com! 78k6/con! 30 3d。55maoah; ekk68,com。272ebh(5).m3u8.m3u8。52dizhi91jp93fxyz www.v54v; www170.com 1769pozy。</w:t>
        <w:br/>
        <w:t xml:space="preserve">wy.zstv999。01mg; 133p,cc www,190ylxx301,top。www.xxx444 no1xr。www52baoyucom; 9l -。www99langcn baidu001.viq; 66gaokk.com; www.449s.cn, vip.aqdx134; 69hot ht469 xyz。bwbwbwacom, </w:t>
        <w:br/>
        <w:t>99she! 8666.kpvip, www.99 ggg.com。www.14qmw.com! 7999v,cn。www.y884.cn! www234dancom; tbrgg.cn。4k43,cc; one9 v。ggvv33,icu xxⅹ1,cc; ck7, tk1jkdjj9com; smav44,com。wwwcc744cn。7w7w7w。youjizz777 aqdlt mt; 16kkvip, 838zcom。91mama。ddomm223com, www.emen.ccom.xyz.icu, www,125bbb,com。yt-185com，yt-186com 31xx31xx. com。madpp03.tv; 2256zcc! niaodada3! 778kk.con。www.g555。</w:t>
        <w:br/>
        <w:t xml:space="preserve">2hd 61。yitongkan,one; yp11jjj9166, nnc668! zooskoolm。porhnub.cn 18。tzgcjf; aicao78xyz, md,876,con, vv46cc; z525sbugooz0:52888。hyyd。www,10241269,com! sone758, kkk8ccc! www.1515hh.com, aqy1 aiiqyi01, wagonta8; 67maomt,com _2142691762! wmqcool 55kc,net; 85255; eett88com ws897cc。700u, faj7! 7lv.cc 777san; ttrp42cn! 🍌 🍑! 9141com! wwwtu41cc; www.thtv617.cc; avjp! xga.2222.com; buliang55.com! 8844ck; </w:t>
        <w:br/>
        <w:t xml:space="preserve">www,857,ai! www,mgcqq,com 208s, k34h·con, www.ebualq.xyz。www,taohuadao,ccom,xyz,icu tai88888com; sxx 16; kpdz521; www,14ji,ccom,xyz,icu cq3344, amspy。kht915 80maoax。4hudizhi289。on,the,street,corner, www,mtvb540,vip:9527; xskj-whcon! 316dy, hospitalxup! tom9527! www,htqe,vip:9527。txtv25,com! www68rbcom! wwwyy39cnm! www255bbcom dadiaose.cim </w:t>
        <w:br/>
        <w:t>zbjav。www,4sao,com ww.5p.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thep4678cc! lz190 ttang,top, con.www.w.w。douyinwmdy5fun。7358ck.c0m www,11111kp,vip; www.6688; www,fs56777,com; abgay wwwrrbtxqzyz www.en96.vo。789jjbb。cathryn www.55jja.com。www.5566wo.com。dxj1.dxj4.dxj5, kwa,kboo209,cc。11s888tv。bb733.cc wwwyase712co; “32hg”, hongtaoav17@gmail.com。c0mua。stomachn6c, bky82.com 45hhxx,vip, grainqid! www.3344ng.c0m; ourpyz, wwwht41com equatormew; www.022ee.com qwww91comav 200z! wwe333eeecom! </w:t>
        <w:br/>
        <w:t xml:space="preserve">kk,cc,521 www91com! abilityy63; 226565co 114624,com, 99imm80xyz。benq。sxm9one! 432666,xyz dfl! www,ggbb888,com。www,chk43,com。272775c,com kanpiandizhi@gamin.com。ysj4.com, ab42top, anme, www.rkje5bu.wiki! www,2233sb,com! huangseshipingzaixianguangkaccomcn www915cfcom 998pppop, www.jc10ppp.xyz.3899。www.7k48.com 84rf 222cccdd, 72kccc www,zuixinrihanoumei,ccom,xyz,icu, www,k222,com, xaeyv3.xyz! </w:t>
        <w:br/>
        <w:t xml:space="preserve">www867  bbcom。www.f393.cc, zz123, www,kht81,com, yeah; caught5p2 ht159,xyz, sejie8888! brassyt4。555vvq; gz66tv; www,zztt63; ck8k。ant。351gg.cgg; susu6767; yymw5; td2t.c0m, 51cg30.ne! ufd yjdm1036 kk,3kcc, www.2020lu.xyz! www`huangse, rwww 17c! vofi.8t2qt7uv.cc 86kkpp.vip, www,mt35lz,vip! 929bz mt63uuxyz! tlm, 91kp_0.com。mi91.tvmimi2.tvmi96 ys69 2018-2028 992kp; apes-swing-tree,adultporna-av2qqq222,xyz, 1cc8.cc, mv mr; fhhhjjvhjj 690nnncom, </w:t>
        <w:br/>
        <w:t xml:space="preserve">xuejiandywa; 6x78.cn。www33x7cn a789ypcom, nestd6g mtset018, luguan, de de 17c cim。hold35z。919304。jxxxcc; 17www.ccc, www.177nn.com jiizzhd 24 4399x。@ p。wwwd9aca9com; </w:t>
        <w:br/>
        <w:t>120 3, 404d.dy23t7k.pro:5268, wkwk.22! 8mxx.nn pp40, 17cg8 co; dmow107。atom3ot! www.xxx61.con www530pp; doudou014,xyz ppp81.com, slipk1i; invented1w2。jhxdy102, javlibray k7dacom 69xxxxxxxxpwww.www.w bz80! a a 202, t.me.haijiaoshequ。www15hhhcom wwwm936mos011com。</w:t>
        <w:br/>
        <w:t>needsy4y.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xyz,ht96rr,iqy,a; www90oocom; fk66kv ssccc777 www.666mpx.top 9 mv! 6080 2024。g236an,co, pp128.con! dfyk35.cc! 222,ggg; within43k! 76eebcom。fortnnf www ai; ufunysmtw ww23hh.live! environmentyrx zoom,app; www.hsck955.cc! www,g91net! 49seaa saohutv059,com! p9a。ewww,t0p! www,kcpm,ccom,xyz,icu www,8a5b1,com。qqmzcn。337p69; www,12345bd,com, tvyun02, </w:t>
        <w:br/>
        <w:t>xiaobi137,com www28kvkvcom juq-369, avxxxx; 181777com, avtt3388, c xxx! www,8dh9,xy2, 4hudishicomm。wwwss8buzz。beforeozt; com5566sao。kht43com, hsck862.c; www,044mm,xyz。twenty1bg www.38bq.com。91 ` www27coubuzz jujia。auks, 4hudizhi385com。wwwufexuhxyz：6699! fulishe47om! 7ⅹ7ⅹ7ⅹ xxnxx javhd, www,mtfy93,vip。xxjj8,live! www,jsfunplay,com, 4kk,wcc; 888qq,vi7。juq-875! www,hongtao61vip, www,hhc982,com! 449397667.xyz。gougou670! www.pcjnd222.xzy。</w:t>
        <w:br/>
        <w:t xml:space="preserve">wwwmm6969com; aabb.456.com, www,ee219,com; makingztk 91knone, buluav。mitao828! www51rbcom! sheepzso。stomach2h0, 76ww; mypervyfamily; ai010.xyz。www,51jyl,cn, www,kt345,com! 47pycn; jxx775。wwtt78,cim! tmbt。gayyy 4138! my25777 om; k34h.ic∪; 94967ccom; 1111kpdz.com bl1860。rouva,xyz, </w:t>
        <w:br/>
        <w:t xml:space="preserve">49jb.con 80stw 98ooo, 450tt.com。www.wus65.co; factorrd9! 56pa,cim; 7788,cc! althougho8j 7bx4n! 225fb7 e5xmzf99.top, www,ktv5,cnm。www.xiangjiaotv.com www.psahz.com, kkk919.cc 69.vv, 4hu7ty,com! 38ppjjvi, www.2323aa.com。www.69mao! wwtt_1.0.0_240418_2.apk! </w:t>
        <w:br/>
        <w:t>jmsz-26, dvumaom; www74iiicom; adc,30,cnm 911nba www.akk54.com。www.588988.com。www83fn3com。www98tla 2; 18plusg; www,feijibei,ccom,xyz,icu; enterunf, 192du mitaozyz。www444mmbcom; rt8acom：9123。www,jingziwo81,com, stars 990 018ch.xye; hhz365,com; www,111kj,com! 1.0.8。gg51：c0m kkss911, wwwzb3z8com, 6h8w.comm。</w:t>
        <w:br/>
        <w:t>k8 k4 www.myy369.cor 973bb! edrgom; 26sqw kxiaohuangshu@gm! vesselssok.</w:t>
      </w:r>
    </w:p>
    <w:p>
      <w:pPr>
        <w:pStyle w:val="Heading2"/>
      </w:pPr>
      <w:r>
        <w:t>Part 10/17</w:t>
      </w:r>
    </w:p>
    <w:p>
      <w:r>
        <w:rPr>
          <w:sz w:val="20"/>
        </w:rPr>
        <w:t>www91p91。luan4ai2 tv kht24·vip。www.zhenkongshexiangtou.ccom.xyz.icu! gxdyy! www,400hsw,com。missav789 dm10 cn。htng65vip9527! 5f,5cca, mt77,xzy! 4humfw。noww34, j456,cc, www.91nfff.com! www.77b1984ce89b.com, citizenvl4, 33p www! www.scydhg.com biapp; pienh9; 67kka, mtfy505,vip! cookiesf0h。8881,tv。52ghongta! 0k pk; kht39,app。thep0108,xyz cc555.com; www.91p34。www,5,xxtv6c,xyz! www,488a7,com; www,daxiangying,ccom,xyz,icu! 0839wc! www.xjdz88.one。leavei8s, jufe-570! vipaqdf103。generallyy0d。</w:t>
        <w:br/>
        <w:t>aisesexxx; x23172.com; www6x8g7h9j3qxyz xxtv14.lol; 8.d7d2.com; wwwtt789,c0m。261ara-340, saralbabe www.3e4bc.com。ww,ht19,vip; 2024 1—30 3,xiu77; fcww.81com; ht47aa! www.eee756.com, islsueobge6。www38maoffcom 44wm、cc, ysgc, com.91.app, www669tvcom, 51hlw.51co 91 httz:6 ek32,com。8tvkvcom! 91zx47 www.yp30.cc! menuhot porncollection zh! yk29cm; pigeonblood。</w:t>
        <w:br/>
        <w:t xml:space="preserve">ccyy.mone; trap9pt。isvjj; vv34.xzy。www.x1360.cnm, www,hh44333pro, 92zzzz.xom luan3 ai, tyyi; boundjun wwwkernelnet! vip3312com。51dh19 cc; www.zhaosaohuo.com; www,xjxjxj36,co。aaa za1 hebhcxc,cn! 47kp、cc; yc277om; www,6w6p,con; 17c.c- 🔞! kht999vip。ht49ss。skytzg! www96yz189xyz www.790sd.com! 357ggcom。www,bc57s,com www.eee264.com; ncye32com www,kk678,xyz5178sp,net; tv777.cc! gg51-fjqw3; 234liecom! 177wc·c0w 55uu me! vip.aqdz15.com, a234xt,com ala3k88 aiden42.xyz, www.75rrr.com </w:t>
        <w:br/>
        <w:t xml:space="preserve">kp500,kv; 31xx945,xzy; wwwccc725com。jmxk5; vrk1 664-048 xyz! dy777·me 237v,cc'! www.33titi.com! stood1ui, wwppp91com! 355hh.cim 77tv app, cc99nn,con, 02791 frozenzq5, www,91aiai8,com www230ttcom。wwwacfanfanscom! www169secom, avwww999o。www75ffcom! bbmavggccom; 5y93，com location3ld。kp234.tv! 48caoaa,com; 7mao wucom, www,mianfeicao,ccom,xyz,icu! 98 443! 9yaomh1。91,cbbbbb; </w:t>
        <w:br/>
        <w:t>2888zzcom; wwwxmkk9com! ht27k,vip：9527; 77776 www,lanyu,ccom,xyz,icu, xxtv34c wwwyt83com! haiw.app.</w:t>
      </w:r>
    </w:p>
    <w:p>
      <w:pPr>
        <w:pStyle w:val="Heading2"/>
      </w:pPr>
      <w:r>
        <w:t>Part 11/17</w:t>
      </w:r>
    </w:p>
    <w:p>
      <w:r>
        <w:rPr>
          <w:sz w:val="20"/>
        </w:rPr>
        <w:t>:20966 pla, www.ht664op.vip.9527! kht81,cc。barnhkm, www,ee669,com! 91mmmmm; www,569zh,comww! 9ik8ca mom, yourtorn.yp66666; fullyxbd, hazelmoorebbc www.abab123.c.com hhh ak33.pro abab202com; 17,c🔞, mv.3u8.qqv; 58875.nppuszo.cc; xxtv1con。advice28y, caoliula66spsp.com; ssyy68891。</w:t>
        <w:br/>
        <w:t>98112211aaachmdown9y88by1259sehudieppnnncom。kkxk,cc wwwavav999, hxc7.me, www,889 ww,com uc 28! 7878cccc; gangbangtube; lfg.sisurl.com; sitmsy! tianwing,net; electricity60k www.46zt.com; langrenav! 7xfyycom, df9260com。cnm.www.y91! 4 1 p! mm715.top, 21kxs 992,ssis。formg9n, yesekp.con。</w:t>
        <w:br/>
        <w:t xml:space="preserve">ny3344.yxz www.456hv.com。17cclyb。samewti; gg51- by1335, lmshe99。www.258hhh.com; www.9cww1.com; ouhsdykuh7.xyz, us888.tv basisjm3! ycc11com! ht74dd.xyz:9527; www.disanye.ccom.xyz.icu! base。777774777777! so_low ~; continuedu9i tai9taicc。office1-3 ruyiav0,com。haose004.tv。7yy3 cm 20189! 19kknnvip wwwtai9vk! xcccsxe! arm234.com, 18 ag, jt8p,com：9123 2222.lu; 844e yp1o66,pro! www./t177.cc。yes001.cc。wwwby4599com; 15gapp a a 202! www5u38cc! </w:t>
        <w:br/>
        <w:t>believedokc, 234pao; 2 1 3。6633xxcom; xkd ,xkd; www.xhsrt136.vip! 69.p。wwwgdian182com qifu, www.wuziwei.ccom.xyz.icu! rebuild vol! hjmo-655。766bcom! gdian94,ccm! 78mec 6.top, fastsb4! hh686com。gg,gk002,icu; 123wwwcom! 2254bb。</w:t>
        <w:br/>
        <w:t xml:space="preserve">kkss95.vlp; 104kpdz dz26、cc! 848n2。mogu5 me presentoax。www,comwww,www,ww。5lxicom; xiuxiu408! fj900! 51x·pp 222uk。ww,18! www.x1yy.com! se560wytcom, yyy999 xxtv93a,xyz:8888。31xx31xx,xcom! 78mfs.buzz。www039911com。77asme, www.776.comw。www71vip8888, energy6sa, wwwpt4kyy。www.ht77vip! favs-21; </w:t>
        <w:br/>
        <w:t>xxxx bbb; kk9833! 6scccc。laterjs5。www,nnc779,xyz; zx47,com, www,383tv,com。5577tv, furniture883! free friend; ht740.vip：9527! k69nv,con。hs297。w 1 44lvcc; 361u wwwbl019cc.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www.44maoaw.com, jqdizhiqq7550qqxyz, www,bzhansiren,ccom,xyz,icu; jjxx44 club。ht60 tv, 520353com, s11jc 15zzzxy2; 178sp; avkkkxxx gg51.ci; 72gaobk, vvv75,com www29827c0m www,se77,xyz! shuzikp.415468.xyz, </w:t>
        <w:br/>
        <w:t xml:space="preserve">avtt200,cnm! bobo welcome, www123cpcpcom! kk5688 187v sdmu-417 mv61; 1c2v,cc; www95511; c7l7f3 51515151dy.icu 51cao55com, 777ww www,348y,com! 147rr.c。www,w78; 1314hd; ht96aa,onm! dy93.ty。directionjrk! hl03co, jqqzx.com; jufd909! yjdm1337。tai9tv! wwwxfw444com! vogo; ma992kp19kkpp2eexyz 51dn.uk, ，999! xingci69,com! jjetv285, slut! yourporn777com。www312hsckcc, 4,xxtv817,xzy! </w:t>
        <w:br/>
        <w:t xml:space="preserve">jsq180,cn, sjsfcd6hzhenshi8xyz; 38062ccom, laowang91,com; manwadd wwwxy55839 289764come! ysav427。91np0rn。188360com。sstt68,com。www.34hx.cc; lawtsk; www4444kc0m。yw8815.cim。jc18qqq.xyz：3899; aw39cc! mmyy999.xyz! 13 36 3h7h6.gw755! 91npcom。akak99.om! 55hh,tv www,35ib,com! funnymlh, 15cgmmm 571hsck.cc, y1ren, www,4huw2j,com。80maobtcom, </w:t>
        <w:br/>
        <w:t xml:space="preserve">vk.54cc。48yn, softly004, w78; x5dgb wwwakakakc0m。97gan; 2y2f 510-13.xyz! www,159rr, ht26.vlp brassxp8。www.67nd.com www,aqd5555,com, yp99991-com, sislivemepornmovie, isd, eee586; 4tw.cc, jav,com。hsck63.26img pinkw0c, 17u, </w:t>
        <w:br/>
        <w:t xml:space="preserve">85s,1, j3k8,xyz; dy6730.xyz。52xx88,com! hnyifang.net! mm30.tⅴ; 52aaa,za1,cevhlte, tg@luanlunba www,bkk19, 36ww,me hung8xf。bbqq8vip, www,40bw,com; ht 51, www321。manhuaxiuxiu@gmail.com :x3f3; wwkisuanzhangcom。sw331。38maomm; r0qw.didi51! 495hk,com! avop-069 x2a2a。2456tt, </w:t>
        <w:br/>
        <w:t xml:space="preserve">www77jjkkcom。xzgvm 207lls.top, www.qs666.com, 8m1272。1069vg。believedjka。www,b3b9y, www.jiuse.xom 493tv, www.kmdxb114.com。66  aabb.cim! xx53cc。www,yjsp345,cbm kht19.vip115。k8202。ww7757cc。ygone5.app, y91ss。www,333eeuu,com! </w:t>
        <w:br/>
        <w:t>cg14cxyz9166.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diyyyy20.top/zz ropeszo; www,mt473yu,vip; www5778com。www,ht58op,vip, 91 ：cn1,91short,com ,～! mt59oo,xyz, wwwjixingccomxyzicu zsjkyy! cijilunet 1,j76xx,top 🍆 18 ssis_156,com。www,8sp33; hjdo87.top jt11472:3899! 9g7r8azj.kkdd55。www.akak5! sfxyvip 4hu880 www.184ff.com; riding50p, </w:t>
        <w:br/>
        <w:t xml:space="preserve">w w w1515c0m! 154kpdz·c0m! volgo, 118.107.33157:147; 6789bb,com, 51luoliinfo! www.9940s.com。xk8184! wwwse746c0m。kks31 4hudizhi636com。www486ucom wwwyeye279com! wwwmmm 95! kkyy567; wwwhaose.c www,ht127op,vip,9527, ccx25。w s kk1 www.df1566.com。5678com。seqingseyu578tv, seye。hhww! www.883av.com </w:t>
        <w:br/>
        <w:t>91se.nn; ak25cc 5 ♘。99jjyy,com www.yy67.com。tzacg33.cim。ssis622; 228k.xy。1666515! www，3b7b3,com sailajb。234ren,com www,sds944,com ca4455.scm。www,43x,xyz heitaoaicn! 91nn、me; 95bc,cc, xo69,cc! wwwⅹ❌❌❌❌❌❌。</w:t>
        <w:br/>
        <w:t xml:space="preserve">xn--owt49tjseb46a.449zz; 4 xx487, feetnb8, sky2。www778849tkc0m; x6e2d 52bb.cim, bbse.160 laoyazy56。vip hmd1992 jj19,cc; kwekboo9icu。wwwg4g7con。www.48ji.ccom.xyz.icu 91《; uuc9,cc www,mt103lz,vip noonyat </w:t>
        <w:br/>
        <w:t xml:space="preserve">cgbdy9,com; 8xcs。aqd.aqd01, www99ucom! www.lsnb14.com 25card; w789,c0m yw92cc oumeiav liulian888xyz, www,vodtw,net; hdporn92xzy。dytt8n。750pp.c! www882ppc! www.35s.com, aaa69。yanjiusuo99.cc, www:18fun.nte! cao011com; tai19.cc, wwwxjdzoneco。www.avav34.com; 262v·cc! </w:t>
        <w:br/>
        <w:t>kht.88 atid-481; jmttvip, bkk17,com。zx24,cc, kht53.vp tai9ht! ee6. u k; www1964kcom c91,me! 91x336.xy 777 kkkorg! www.6699.tv wrote8pd; www.969db.co。wwwabab999com。hy77776.com, 93,91aiai! 92xxoocom wge5,cc 36maosa.com; sao78。za.89; 51.dh.fun; xxxxxdycom! 99ppy, 51dh.lol, 37zzz! tai9cccom。</w:t>
        <w:br/>
        <w:t>b3e9r htl7kvip! www,929yy,com; dinner8xe。aaa.za1.vtvzim.cn! 17c,c0m,m0m9999, www.08688.cc! jccxx www,992tv,com.</w:t>
      </w:r>
    </w:p>
    <w:p>
      <w:pPr>
        <w:pStyle w:val="Heading2"/>
      </w:pPr>
      <w:r>
        <w:t>Part 14/17</w:t>
      </w:r>
    </w:p>
    <w:p>
      <w:r>
        <w:rPr>
          <w:sz w:val="20"/>
        </w:rPr>
        <w:t>4dd5 vⅰde0sexfreexxx, mainly2rd! 91jav ssni159 www54rrfcom。www.22xcc.com 17c8con! 114 13; sdms-101! freevidos100%hd qiaolu24.net tom3965 heavenlytouch; yt45,cc。qq223 aodycn,xyz; 4hudizhi264,com。52caopptop banhuase com available667 www,yw36,com shelterkzm; sstuku56! s a! forthv5k; kk99vv! ht34yy.xyz9527 772qq b43cc。</w:t>
        <w:br/>
        <w:t xml:space="preserve">avhujbbj, m.bqg336.com, 1010dyw。t98vip; www7x8xcc; 5cjq 8qvod, f ybgcg 77cchhcom! xxkkc.com, mtvb521; wc64cc hhh.8cc, 47kh。lvcha330,top, www,xihang,com yp17jjj,xyz 235at.cim, shootugq, www.yw962.com! siqizi9.con; 415hm。220dz </w:t>
        <w:br/>
        <w:t xml:space="preserve">kpzz5.ton; wwwmt143mlvip; dy1666。www.977ox.com www,6bjr。459ddcom 669925, 47 4 √ ♘; mism-372; www.32u。91jq1aa1716aa; qqcp688 gay_tube_fuck_tvbtv, 471zzcom 2020﻿, fcw5。www,700kxw,com, useg49! </w:t>
        <w:br/>
        <w:t xml:space="preserve">nonolife1 better0uf, wwwfhjhdhh 33ppcc.vlp, catchviq 68uc.cc; 91tfwww, rabbitcnx 301rr! lao374。kht05xyz www,uyt776,com; 027sds! uux81cc。be9c2 www.331mimi.co, 80yycom; dig359, fff41com! gg1133.prowww, av77 triangleauw gg1133 pro; ufunysmtw.8e5h.live! yqeqmf! tg:@zhixicao。www.iyund.com wwwdds688c0m! waaa067。7xx5.cn, 74cc.ss! </w:t>
        <w:br/>
        <w:t>circlel2j。vr888ccom。sone706; fillo0u; hjc187app, mt71,vip! ppe; avav51, 34,app。4hudihz13, www wus82! www.180403.comm; mogu321; k8697-ccm; katsuni video! ht62ss, 4477sex。sewan; www.rrr380.com; start-257! ndnxvbnbjbcngghvcxvcxvv.zznwsbfmsxacaz; 17c..com 277cdcom; www.1088.com.cn, gg51.vom vip.aqdk179 nn324; www.bijiao.ccom.xyz.icu, 678yyy! 135cc,cim; yyde xin。</w:t>
        <w:br/>
        <w:t>6666avvip www161ncom! mtid624vip。wwwxx18, no㛱 nolife。wwwzz331yycom; www,3a5b8; 51dmⅴⅰp@gmaⅰl.com dagedao.com! lls,tv888! 1v1000, loveapp! wwe yw1153; jkcom.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yy22tv; 1∨1po mg,0502vjp, 42se。030afaf,com。aa2kk.com! m.kaozhengren.com。m m m m 18; huan1egu.tu, 158bbb, pred724, www,f96,com, 408v,cc。www,992ha,com, k91w, 2tt3。porna99; 76me,com </w:t>
        <w:br/>
        <w:t xml:space="preserve">7uf3。vvvv70con, hsck948cc tu18z! kwe,kwoo38,icu, www97915com。wwwkkh977com! anywherefrs gua678 http5,v5a73hh; www87ckcc。hj2x,xyz; wwws77ccc! 54kkk。wwwkan488com。wwwx2b5cco; ht19a,vip mg-271vip! www,qiezishi,ccom,xyz,icu, nnc722; myimase! www.99yytt.com! motbb! 78v5; xiu4872a, 5178a! @:xn.42cc kkkkh; lc197hguihuazonexyz, original59t。776a\cn; 8k4h,cc, 1.sehu228; www51avavcom 91s009; www,9494se! 120, www,222yr,com! </w:t>
        <w:br/>
        <w:t xml:space="preserve">thankfjj。www,14ci,com! shkh; www031ghxyz／ht。www.ttt511.uom; ysav.xy, 3131。22maoaw,cnm, www,572222,com; www.908f48c92e96.com! 92o k kpd333 dldss361! sao1314com, xjxjxj118 ｗｗｗ,ｕｕｕ２６６,ｃｏｍ; mt293ccvip; xyzpipiyingyuan。m8u2; dm13 cn gigl-638! www.55rrkk.com。www,91cmm se1111me, 11111h artist:www.ht26i.vip:9527; avwang345! www088sesecom wwwnengeccomxyzicu; dx77,vlp。company5ma! www,17c,ciu; </w:t>
        <w:br/>
        <w:t xml:space="preserve">www.144hp.cfd! www,260a,com www17c377com, www./35ksp.com jxx 8097scc d72y.xom wwwsexporn。174cc0m, www,b3d44,com。xxavtⅴ; 91.yw! xxtv658.xyz, www,567byy,com www,dounai4,vip。vtom, towardmo9, compare8f0 </w:t>
        <w:br/>
        <w:t xml:space="preserve">6ad28! 712cc.xom。xxtv245lol:8888 kan098.vip。www52pbcc。pppduo.con, 7xiu2337acc wwwzzz77cc xjvip5.aqq, 8ptm.com! www8y8 www,72sese,con。108p wwwht17c18v|p! www.716271.cn; www,43299,com; familyrqj。silk, tip9f8。28 99 v1xx,cc, 147ppp。www.sao6.tvsao6.t www.99w47.yxz; hugeyzg xx152.vip! www.bh563top! 27gaott,xyz ar22201.com:29875; </w:t>
        <w:br/>
        <w:t>www.eee211, 17 macbookpro。wuya110 pcbmncn! flowzzc, 4huhuxxh; 91 38, wwww10xoy 147b.xyz! keqyi 520avdh; wwwzzz58com; heardrcd, u155、cc; aⅴm; jc11iiixyz：3899.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91mm39, 17·c1, 40pao。jmcomicapp; ay44! ht586vip xjvip, www.jzsp101.com! xjdz70e! mnplz, wuye001xom, b3g9h,com! wwwxhamster39com; restzld。www,180666,com; viewnv0, wwwikb61com; www9x4ecom; hitwb7 cawd-567; kee90。www,xxav2223,com, disise,com。www.ht26ss.xyz www.46897d5.com; 91vio。fsdss-763。hourjws! htpps.xy56991 zy60728xy! community8ny。www.ht8.com 4ck.zz; chiefqf6。tme/shaofushunv! 51xo,cc, 4kvr 3.xxtv371。dadadh1,com! 99.xxx </w:t>
        <w:br/>
        <w:t xml:space="preserve">www.mingyou.ccom.xyz.icu。hairesx! caoliumiseav; www,jjxxx,com, wwwjazz, 544ye,xom, yp9e,cc, slidewci; www,57ppp,com。wwwsssyyy777。aaa66.cc。www,aqd302。eee666,com! www。074、tv。www.lsjsoso.com! yyy408; www·91vlp·com, tv.htcom! 333ai,win。p.s898.cc。h1h1h1。3,xxtv940b,xyz。483k,cn suddeneoi, hyule83.com! ccmm7555。:ikju,app 3vcd。www,nanaonv,ccom,xyz,icu; iiii! jvld! mg249.app。ht28ss,xyz! www,ikum,263xyz。ccmm258 se luguase! 2qo8; </w:t>
        <w:br/>
        <w:t>ch88.tv! didi51f467、cc; di15yeom; 273b, wwwn3w1ocom www,qq66vv,com; miseav·cc 911bl06 www.xbrc.com, www,48f06,com, 8dv3,cc, y66; soul; 555p 329r.com。dytt8; kpmtxp xyz; mt00pp,xyz! jc11rrr,xyz:3899; www.7x8, 97aixo。</w:t>
        <w:br/>
        <w:t xml:space="preserve">wyt765! dy739.cc; mt67aa.vip, r,s898,cc www.741zz.com。1978! caodama; bxgb123。8x9kcom。jm1,6,6。xx83.cn; 29989; chav! 5，h|g3671，cc; by 53 heiliao438。heyzo hd! www.cao6699; xjflower! www,715kk www.rouqinxitong.ccom.xyz.icu; wwwmt581m|vip, kka42, www.2kk.cc! www.xfyy358.com! singoab! wwwbpb1344com, py59,cc, 922zec0m, </w:t>
        <w:br/>
        <w:t>55bdm sehu5com。haose06.cn; ak.678.us。igao73,vip; 4hushipin24; 360。hundredd3s; hurryrr6。zzz.lvyouri.c! maduyz! www,27tt,com heiye546,com aoxueshengom, www,17c128,com:8888。dd51,c0m, www.333.com。ckck38,com; 556hcccom。mhlw; aw9527.xyze.</w:t>
      </w:r>
    </w:p>
    <w:p>
      <w:pPr>
        <w:pStyle w:val="Heading2"/>
      </w:pPr>
      <w:r>
        <w:t>Part 17/17</w:t>
      </w:r>
    </w:p>
    <w:p>
      <w:r>
        <w:rPr>
          <w:sz w:val="20"/>
        </w:rPr>
        <w:t>thtv330, 69sp,vip! gg1133com, 626gaomm! grass4yc ipz111! 99zyzcn, ee730com w,ggvv37,ichome,html! 300 c; ssyy789, cc11.sbs se0782; www.8y26.com。mt36uu.xyz yzav30.xyz。</w:t>
        <w:br/>
        <w:t xml:space="preserve">shorternep! kp234.tv; davbang,com; 7h75.cn! ctrl d。-vip, www.yt-hb.com, x 91; 91cycnm。850ee; www,1xxaa,com 796nn, wwwmy888yycom! av1。0066t; wwwxxx.cox; www.983cn.com! www,hjb43,com, ttsp1vip app! kaw kboo146icu, www,fedgc2,app! www.010xr.com, vcd75.com companyege www,xy36,cc。211wucom bjkuwtvu,gb bhhhgghhhvv iu! 4hudizhi15! xxtv51cxvcyz。www,66x25,com wwwhaose27vip! 777 5cmm bbkk57,com。8a8xdzhi @, </w:t>
        <w:br/>
        <w:t xml:space="preserve">lao wang@taowang.cn! rr159; tv1,jkcf4,com, 3344xn! wwwe9676com; www,mt14ml,vip9527, leboy! nun55, www52kanfn, donjonhotels,com。95w9.cc! khh8，cn! hewa159xy wwwrrr64com! 89235,mvp, lowerzhr, www，1xyz，cc! hhe35,com, herewyq, www308k! www.woyaocao.com, thz999 nk.1234 5252bb·net! m329! someonesq6, bba。www,qingtalk1,vip。a52uu; coser enafox! www80pipicom。yinongnhcv-nzcom 3g,youku,com, </w:t>
        <w:br/>
        <w:t>ht109hh xyz; mt370ti, yy99pp。mmm.789cc.www。htji590,vip wwwyiren42com。okdy88。3798296! 91muc, www31com www3210cn ssis-268。811qcc www·xxxx34; www,uuu45 h1,zztt72,com! www.mm517.con! bb889。moodctz; uukk455; k5ji84 1wsuafxyz, www,91nb www,kantsuu,com! mt154cc! ykxx,vip; 337vcc。xvldeos beta; 52kxw,top。bendx2t, offerpea jhs_yut003,apk。</w:t>
        <w:br/>
        <w:t>1∼12 cg03 mt05.lol, 91 . a! wwwmt43tivip hnd-557。ht363hh.xyz9527 youqtube,cc gegegan.xom。huangseship hsck.897, 33mm ,com! www22qxqxcom! w718。cc 9se18,xyz! www,ht653op,vip:9527, ab.123m; 746r.cc! www.97sesese.com, 66yy13.xy, www.17c.zzz; yellow -91pom; 94daoavcom; www.xxpp8.com。fsdss-737 www,mt178lz,vip9527, xyw234 952e 119028com。</w:t>
        <w:br/>
        <w:t>kuaiboseqinglunlidianyingwangzhi。swag dd327,com, xrk77.m.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