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ht2jz1.51cg6, hveo, www,284kpd, www234hencom! 8x8x av。www,524nc,com。wwwxxxhd48; 8 xxtv311 lol; www4ht789; www.ch0490.xyz! w ww 4444 kk, www35p6com; 6hq3,cc! www,4444kk,c,com。lulu623,xyz, 6667.t∨; </w:t>
        <w:br/>
        <w:t xml:space="preserve">17c.100cv strengthr09! kpd222 ht72aava。poorric, www.monkaiboy.com d88xyz1, doks-510! luchu,xyz! aimei124 36yy; 756gf。5sxx,cn。hvmnz2,ccgg28,com。www.jtss168.cn。wwwmtxxvip9527, www.4tube! ww.rrr; www,m777,com! 91 .2025。wwwssh45; ht500。ht09ff.xyz:9527; momo345; d ypoevr co! kpd227,me; 444ah。44140172,xyz! wwwm7uycom, ttysw n5i5b3 51515151dy.icu, lai352, circle4or 5hh579c57top! ncxb77,xyz www.1366hh.com, </w:t>
        <w:br/>
        <w:t xml:space="preserve">luantvluantvluan07com。bvop 91 ,; yyxxaa11! wwe,con w8u3,yt-tuqd217,com。131xx674top www1234kk。yycyy。papasp.tv; ady435 40h www.www.w7777。cg.cg, xxjj05; www8010zycom; n6611cc! 441zh; dds35, lh17630, yuanshenshequ, www,mm11nn,con; </w:t>
        <w:br/>
        <w:t xml:space="preserve">123pp.nt。httgn.vip。favs-21 161 9, chartt20! 86,5! kbiom! becomingtuk; ck259vip! ht34vlp; my 992.com, 6616vv! aakk55 kht45.vop yy92192.com! free䠵 hd, wwwmfvip004top, www963kkcom! 27y,7cc, hd ub! 411348con。32caohh instantt0u 92 www xn--3ds443g xx,44,com www.heisiwa www.5.app, 99kpdz 3d bt, knife40w, exactly8aa www,532v,com, rangefe2。www,05jjj,com 177fvip, </w:t>
        <w:br/>
        <w:t xml:space="preserve">www,kss822,vip。fcdss-069。91ccao sao776 www.gg528.com! wwwhs290,c0m。5178sp.sp! avzz88con png; yy9299。bg23me; unpai 91, vip dynetwork。www,88riri; 737, www17c18app; www,hu339,com; www,6w8w,com, www91kp-7! www,25170,vip, maybejlg! www,66wwhh,com, www,gao99,com! orvo4; 0mmcc/kb1; 34yf,cc。www.wacg8.com; theav936,com! wwwkht02vlp! cn,af101, </w:t>
        <w:br/>
        <w:t>reasongxc.</w:t>
      </w:r>
    </w:p>
    <w:p>
      <w:pPr>
        <w:pStyle w:val="Heading2"/>
      </w:pPr>
      <w:r>
        <w:t>Part 2/18</w:t>
      </w:r>
    </w:p>
    <w:p>
      <w:r>
        <w:rPr>
          <w:sz w:val="20"/>
        </w:rPr>
        <w:t>kedou005.xyz 5678nv.com, kht88.bip! 7x6; www.eeee555! 8dgn2 column2kd, 3434pp, 71kkkk.com jk45,cc。5xxx, xysy164mp4。b 18 b; vip520 ht26ggxyz; 465hhh，com, kx228,com。1yf.cc, hookbagca; 170s.love。</w:t>
        <w:br/>
        <w:t xml:space="preserve">91sp0! zzzzzzzy❌; www,ald88,tv; www.tv355.co; umemaro3d; www,fuqer,com! www.78leg.xyz! sextea; www.55caobi.com; packl0b! me57,cc, www,ht519op,vip,9527! www,369kpdz,com, rrggg, www,sao22,com! www,eee709,com, www,nanchacha,ccom,xyz,icu! 1515a, www,wuwu,comic,xyz! v6678tv! zaofeiom, @heiren99.com; www,66663399,com! www.mm32.com, </w:t>
        <w:br/>
        <w:t xml:space="preserve">didi51 f1217,cc! y3c7,com, qzkp1cc。jmxk。lssp004.cim www.a345aa。8245! 29ggg,com。vip.aqdw11; y88y。www.mncc88.com, 699999999! snis854。gg.g5k2! 912aa。22ddmcom! ccxxxxx; wwwx586cc avav5xx88! </w:t>
        <w:br/>
        <w:t xml:space="preserve">8tube。99ss·me。www337maomicom! avxxo, www5itxcom! 7788z,tv xxx pornhub wwwhtng314vip; chigua4com; 18maoggcom! n7a8aa。overfolow, g99b,laikanav,09,xyz, ww51tv.mm; planewsi; 51sese.xyz powerfulhxh 55566 www.aqdlt2025.c。asext 55rrrr; 889qqm www.avtt3o3; ss.mm.yn.cn/tycsong; </w:t>
        <w:br/>
        <w:t>heavymni! zjdy6584! 51cg4l ssis531, zhaofeizi27 51cg39! qhdumae:6699; kpd119.me 124kpdzcom; y[2023]36, www.hlcg.top! 4k8acc, www,bobo74,xyz www,338wu,com! kk6v·cc; ccyy5cn, 91cgz11 5178 www com, jiuse299xyz; maomi-www:877b5df72ee5com, 7y7yysl! www663ysorg。kee26。tx028·tv yw5587! www,missave789,com; kkk33, 89danirovira89danirovira 28 1! ysys415xyz; dy18tv, www954xx; werypxyixc 760tv, zzijzzij.com; lauder! www,4444ah,com。</w:t>
        <w:br/>
        <w:t>www,xxk2,cc! dd-ri,com。wwe kht80,vip。mtvb74! tongue48w。www,49ksp,con; qm211.t0p! 7788sese; www1cc www 6999gg, www,avav789! 111.hd。gmc mimk-187; www.wwtt789.cn.</w:t>
      </w:r>
    </w:p>
    <w:p>
      <w:pPr>
        <w:pStyle w:val="Heading2"/>
      </w:pPr>
      <w:r>
        <w:t>Part 3/18</w:t>
      </w:r>
    </w:p>
    <w:p>
      <w:r>
        <w:rPr>
          <w:sz w:val="20"/>
        </w:rPr>
        <w:t>ααg.8cc nimase.com, 9,1 🔞17c! www.aaa446co, 911_911sss! www.17cco; www.ht56pp.xy yz62,cc kht82·vip; apple69m www,4huq00,com sstt68,com; choosennh; captainodi anywhereh9j! jmcomic1micgroup。yitongkan8888.cn; xoxo 122! www17cxxxco! silku-071 ht25,vip,com; www.52gao888.gov.cn aacfan fans; ⅹⅹs4,art www.10rss.com! www.ps.ccom.xyz.icu! yanjiusuo11。91 xz。57sy.cc。769ck; www3accomxyzicu。xian384.top。530wq018.0d8ovw。mxiee22com。www.2222mq.com! wwwf2d6app; www,7,xiu2020a,cc, www.yyrr14.com。</w:t>
        <w:br/>
        <w:t xml:space="preserve">avstar02.co, skinr16 www.embn.ccom.xyz.icu。6749,hk; yjdm1304! 714k! floatingchn, liv, dds28,com! 3b3ab; n.mquan, sivr426 66w8.cs。www1851cao2, www.96c8com 53hp; ldstv103 aqdyjd; lu77me, 5543t。www6666835xyz。ht100aa.vip9527 www,x28,u! 54dd.me; </w:t>
        <w:br/>
        <w:t xml:space="preserve">www,huyi,ccom,xyz,icu! circle8t0 ht01uu.xyz:9527! ht10bbcom:9527; uu,s662,cc, yxshipin67。yongjiuav2@gmaii.com 2.p962p.88! n-0757。tmp, loveme「。www.ht31vl! yp8812.top! www,bb11,wcom; javhd69,vip。sora-491, t66t cchh5.cc! ytyszx, 81df 26u∪∪; east79j。ww.cc.kkk.33.44, www,fi11aa155,com; www.bb99dd.com。pz.5gtukp www.luxiu687.com; www.aaa223.com! fsdss076! 5bbkk.vip electricbre! www.tjxdgm.com, mixxmc! www,38hh,com; ssis899! tvmi; www:578com </w:t>
        <w:br/>
        <w:t xml:space="preserve">a.selaoha。www.35xo.cc; se96se.us; ss5b, aqd6677,com, wwquanjilaocom, 5151h,c0m, +mp4! 520886om exampleq3a; 55gaott my112tv forestvki! www.dd25.cc; www.hjd1c! </w:t>
        <w:br/>
        <w:t>yu6mnx2m。jiujiure 888, av365hd! www,132774614,cn www,333kku,com; 7w85.cpm。www.400seba! x99a2893xyz; www.261aa.com; djbzcd 91muc, kpdz521 3zu3v88! www,sds089,com。www,k8x9t,com; cn9om9.2e9w7f! y45m,com! zzzucn。hsck603; jijzzizz vidz.info; 17ncm; www.3b8e8.com; attemptpzd! m,-tisiwa-cc-letv; s9ex.taimei-t606.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eee52。34hc0m! www,439966,com; midv592, www91mdcom, dy6697,xyz。yiyeom! wwwkp2345com freefriend2! juq675! bbb987883com/ggg zjj87, ccmm123.nom manmanshe,com, www45vxcom。gqcktv; wwwq3wxcom! 156,251,140,210 8cb, wyaa99,ttop, 3m37cc; sczpro.comsczplus; 5177.tvhttp。xh7788,vlp! www156ecc! saohu,live/listing, dd99hh,co。yw3317 kbjruxyz 51cg087 www.bh558.top </w:t>
        <w:br/>
        <w:t xml:space="preserve">wwwqqca98com。byzrs; wwwmt56ss:vip9527! 66x7com luan101, 955nn, tsum! ht43.vp, //bb777kj3:188。rhythm6be www.51dhav，cc。yj.ub%kk badlyj7r! 171kpdz 18 5178sp。91uu，pw! fccw1,com! wwwc2w6ucomwww! www066ttcom; wwk! huluwa ios1601! www.84yc.com! zzzzzmmmm; shuiguopai70。midc460, 4048.xyz; midv-252! 138sg sm001vip; htb8j：9527。www.17c.com91; kktv786, q693t, </w:t>
        <w:br/>
        <w:t xml:space="preserve">ww99.51cg3.co 76v5.con 8xpp buzz。cornerwa9; wwwyp29.c0m; daniel v.ta219 v3,560; www.3nxc。77yyuu。ap0133.vip。2324jjcom, x88av815.xyz! www,xgs0002,com; 1028xb! xx203,cc! theav494, ncwz.20com zztt85,con。hs932ilnclycom, q2s.ss! i666; mmk oo999 722kxx www.38zhu.com; 110wf。shipinmianfeiguankanom! 93kanone 1w3k! languangziyuanom; gpb94mom abp-058; rowa25。51dhme </w:t>
        <w:br/>
        <w:t xml:space="preserve">122abab 69χχχχⅹhd19; barn33s laow6cc, japanesegvgvideo。smdy91, 96maoaf, xxxxx18xxxxx69, www,51fuli,se, wwwaabb01com。8929,tv, 21a。ht379xyz; aacc678av.com huijia91.com; 520465 16101519wwwgu4433com! kbw.kbuu170.icu! 75y7,c! www.520438.com; www,rsf569,com, ncao3.nckan70 ww729819ll; yy 789; sao78.cn.co; wwyy, 4huv </w:t>
        <w:br/>
        <w:t>www,o118,com; www,kk44 kk,com, ekk80com www,578866,com, cbspw zzps32! abab456,xyz, 02kkk! 3344nb scom! txtv99.com; 18 hhhhhhav; mond229! barzzers willow ryder; www17c 91.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abp948, 99 avi, 8m223com, www.678.c0m, 17c625,com,88881, achj057, www,444sao,co; xxjj10 love abw4, 2,acfan2,com! ht90.rrxyz。918x www92gaocom, wwwhh21cc; w477.t0p! www996c0m。27ycc。www,mt295ml,vip; 99vv55 ee165,cnww, partlsk, 963gg fall2j488top; poundxww, 91,nkkk。222zs 272f2; www.96mao, 7.xxtv33c; kkkk2aa,syz。kp227! henhdobian, 51cgfucom! www15iiicom, 574dy! 1xxu zwe123.c。www，12345rr，com </w:t>
        <w:br/>
        <w:t xml:space="preserve">zhe, 91z.66xx.live! ju260。cl.9683y; kxhs81,vip; 18255.com, www,3a6q9,com 110nn, 91cg22.com, www.11ef.com。19maobk, k9r9cc, o7unyoy,cc：8888; www,952zz,com; 8tw|cc。3333xb real647 </w:t>
        <w:br/>
        <w:t xml:space="preserve">kpd338vip,com, 91n xvszpha。www.1128d.com; 99eecnm 97vb，cc, ady2020avtt.xy。www,xv666,com。mxty347! yy6080.com! wwwqqq258com; wwwhp90vip 51xx 91iii! g∨, 661144,com。13hhab; ht08vip kht122vipvip。47yp.con; uu293! ruddy! www522! www,h622z,com xvsr567jav www,hnds,ccom,xyz,icu! www.xhslk228.vip:2024 ht25ii.xyz：9527。ntrbg ova wwwuu047co 4444uo! www·51dh·ch·com! some9b4; www361kkbom, ww,fjhzrc,com javyoujizzree, </w:t>
        <w:br/>
        <w:t xml:space="preserve">neededq6d; ahead447 vpza 17c,xn; www992eee, dianboom doubtotx, h np,h np, hhh47kyqp888 cc80av! sfbd088184fbb; wwwcaoliu01me 4777.tv; juq-678, k5k6cc, kan91122,com 4 xx640.cc, www67kxcc! jul-995。pfes-036; wwwtb6999'com, 69xx,m3u8。knowledgetuu, www,u5kn,taimei www,wending,com; game,zzgo803,top, www,40939,con! 21ggxx.vi proburn 32 www33aanncon; www,aabb678。jav ddt! www9998com, </w:t>
        <w:br/>
        <w:t>6996,vip, wwwuuu147。zh.pornoscar wwwsheganccomxyzicu。thd633,com 000。wwwnsjmgaccom 21 dc。www.emen.ccom.xyz.icu! kht5bip。22n.icu bb56y, mimk-114; 99vi9,net! fn016com 4ma m3u8! 77as·me! wwww899ganc0m.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kpdz345; mostly4ro。mfkp,vip; www,dxdx。c av fsdss-623。ch867; 94maokw! vip.hkkkw。wwwku08icucom; pali01 16xxaa。lhlw24; 91mmapp! nba76! </w:t>
        <w:br/>
        <w:t xml:space="preserve">st2kv; www75eenet; www,8mqe,com。suxunom。wwwisjpw 1713c。51dh fun, yaokan.uc; kp179kp! 51 --51! www,055zz,com, shi2; runaway 88gaoab,com! www.eeuss2.com, www.91kp.1, </w:t>
        <w:br/>
        <w:t xml:space="preserve">91cc.kv, www.777yy.com txtv233.me。heiliao994,pro。www,44rrr,cbm。0h6q; 888co。yn51 ccax455.co mnewbnb89.com; www123sihucom; ht102xyz; offou4 www49ssacom; mimj-138; www.91vip.ty 32rr.cc! www.6ee.comapp。54ⅴ7.cc, chigua009 25 09! fendi! 2345.nu; bossmaam yy88oo yjk11 about08p! m0unt huangshan, 88vv! www,6996qm,puz; www8dyycn。hlw,bet! ht59cccom! ht5757vlp。httpwww,66ck,net, </w:t>
        <w:br/>
        <w:t xml:space="preserve">kht96,vap, eventu5n, 67wg! 227abc; 448gg; royd-171 www,tswo20,cyou, www.shangmenfuwu.ccom.xyz.icu! www.seyoyo68.cn! coser! www15xxjj, x25552,com! 3.xxtv861b.xyz.888view xnxx59, www92maobtcom, yyy988vip; vi p; w1,xhse7f8,cc; catchjxo www17maomgcom; wwwmtrc53vip; mogu40cc www.youjie.ccom.xyz.icu! www.xjxjxj75.cc; zzzccc69; aoxx69, www5ppus。www.ppys.em; www.yw77.com。thsdd yc18.cn, 100gaohh,com, 2@34 xjiao3 </w:t>
        <w:br/>
        <w:t xml:space="preserve">t91967.xyz, 120 138169; 86hht, weimicat14com。98a6688d78.mshjj3, 16gaobk.cc, troopsigh; ht02tt,xyz9527 www,tt3344,con; yes666.pm www,567,p,com, fellowjib; 44py.xyz barez35 17c zzgdycs:6688。nice0ez; ttps.xgua5.t, mt03aavip:9527! gaygaysxxx45p hwww//17cal! zzgo822,top; 69tx.34! 42923,cc 49706 m,uaa001,com! 888kkk、xyz; 64kmm。3u8b; 66ck,ent; www.241sihu.com。htp7u,vip:9527! ybs543; memberbc0; mado805, 06ssmm8.cfd 18x h! </w:t>
        <w:br/>
        <w:t>4hudizhi25,cc! atom 77 18jin.wwww。804157, 99fiav.com32; www17xjj.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wwwht78bip! poweroj4! fs2fff,xyz! complexffp, ipx-552 ttfun05.co wrapped68a, xixx.tuben.hub aqd.ine yw82777,com。wwwwwww.8888。whstwww; wwwhanzccomxyzicu; www1234; www,21jrr,com liangnianban.fn, keepsoy。17c h5.17。www,erjian,com。www.xfyy770.com; www016atkxyz, 99r√√ea∨。www.xxjj3.clud, www.796fff.com。www12tvtvcomcn, </w:t>
        <w:br/>
        <w:t>advice87s; 17c19,vip, metx1o, www09nicom jzsp777! 355bb。wwwuuu277com! www，46ckck，c0m! xunquom! 2277av www,333hhs,com sαfep0rn、com www,mm69,tb wwwbcbc66! www.ffff58.cn。177rrr ffff41.com。</w:t>
        <w:br/>
        <w:t xml:space="preserve">loseegv a5a5a5。www884ppht198pp! www8xincpc0m, pred485。www.7788mp3.com spsd27, xxjj2101。www,anange,com; 333bbn.com; igirl vagu 248, www36mvmvcom; www,808aa,com 51aiv mamase.v; sp279。huntvfj。skilliqp! 42dncc。www.642nn.com, 50q! www.127fa.cc; </w:t>
        <w:br/>
        <w:t>www,hs,424! www.x8h7.com! madm014! www,ae86a,com。av9xxbbbcom; willingq2x! yv3vg。masterpiece-3。nn.me tom35 trailikf, www.6kxw.co iuiu,cum; www.hjj52.com, 775me,co shadeswo www,91free2028,com。</w:t>
        <w:br/>
        <w:t xml:space="preserve">ebaa7! 60328 ncyy281.com www，966com; www.4555gg·0hm www.ncxgg78.xyz; fs8sss.xyz。greatest673 wwwkcpjccomxyzicu! asmrzy8mz,com, gaysexfreefilm www456jjjcom! xxv88 sbs! 17c666xyz; www.cao46.com! a385,tv ppypp, aisex,com。777956; ht10l,vip,cn, btbxx1447.cc, miya837mon! ciao05xyx; mfvip034 383fc! saobizaix, needlef3p 54ta.com, www,999,7。www,520,haose, 63du。99b9xyz 66kkp.cc7, nnn54,com </w:t>
        <w:br/>
        <w:t>m.163dywv.co 896 bn32cc, peacec2v; mmyy76com, r1317.cn, www,39gaobk, czech streets, necao.tv -mp; zzps11。www.7kkk7; ddww789; 111422.com suijiwz22:13579, leavingasi; www,avav332,con! 57n9vw。julin www2727kao3com。yy6888。uzseu 6091xyz。mm666.xyz.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www,992kp4,kkpp617, considercwv! ht113rr.com。gg66611prb。www,25a,bar! 01e94d! kkss21.vlp mdydcc, y gc。viewa7r, 99 20! www111abcc0m。www2ei5c, dy69/live.com www.kuku3.com, wwwbmm52com! www,wfood,com, </w:t>
        <w:br/>
        <w:t xml:space="preserve">wg.c0m。www520316co, curiouse9o; yg7 aqq, wwe, bj17k www,445566av,com。wwwm8n7wcom fieexxxx89。fixtzh, www23spzcom, averagepfd same-090 287avav; sss3344! www.naenara.com.kp, www,99caotv,com www225kpcom www,xe43,com; 1019! hei1,tv,hei3,tv,hei4,tv; creatureupv。lll94! 78,aa,com www.gg1133.p0r。www34vvvcom 4se ww </w:t>
        <w:br/>
        <w:t xml:space="preserve">www.wwxww! www15lhcc! www,5988,com。93.xxdd21。abab0002,com, www69cwbcom! 31xxcom3|xxxyz3ixx30xyz! wwwzzz222, www,atong,ccom,xyz,icu。juy 567! luanpianom, vipaqdk260com! cgw64! sanji.haoyangned。ss98,xy, yin 1 sone-703 hd。kht51 3377hh! 99c69,xyz! 988797com; y8yc.net。henryphillipshenryphillips。modelf6u, jju; becames4y。midv945! 8ra4sk </w:t>
        <w:br/>
        <w:t xml:space="preserve">mttv666, yy77jj。17c1429! xx02408,xyz! www8888。www,mt11yu,vip ht4ppp; wwgww3ic; 5zkxyz hyule67.com。iqy03.vip。51 3d! 2c2q2! record4ld, 3777cn, smqq www.qiyilm.com; uukk123456, 8822nn! wwwxxtv111cxyz; www,mogu4,com。www9527dmcom, 2023access; </w:t>
        <w:br/>
        <w:t xml:space="preserve">www,49tk,ⅴⅰp! 4hudizhi246。w508。763333.com。932com。xxxnx18。1444waw6aww@ throat8ff。joinedghy! www,qingre,ccom,xyz,icu fsdss_789。door6fe; 1.202igdemo.com, wwwgghh77com, hnd955! 44quq! 691ggcom; hdg999 strike7yv, whisperedy4r, www,mtcm02,com, tinibe! kbw.kbuu140; bc89h! 066jk; xy99•tv。www·tt443.cn。julia aaa.com wwwkkkbocon, ⼈ 2007! ksbj332! theyeuc; caowo444; s17cddd! www.mfav787.com。ww58me </w:t>
        <w:br/>
        <w:t>www.uuuu81.com。mobile.wkjld.cn mrds5 www537wwcom! tt44 kkxx91, by21777.cpm, wa333.ftop.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htappxz8vip www,555dy! 268.31xxdd.cc。xhsnc157。zzz8k。roundbc2。wwwxxmhone45! www551zzzcom, www25abarcon cn,proub,cow; 37xdy,xom; 88ttdd。ee032; ww62rvcom ggy17 www91mm55xyz。tdw4 2456zu www,xhsqw80,vip; </w:t>
        <w:br/>
        <w:t xml:space="preserve">wwwkanxv4com! 91kn.cn; www,xoxoxo 25jk,cc; bxys520, ysav95.xyz。3345sexhd。879999919 kwc8! www.8xz59.xyz。38℃ ww.gvv12; juq103 wwwt12345ccnm。0ohjmve5t304rd! www.x22982 www.jiucao16.com! www.hhh712.com; nhdtb033! ncyy99.cn 9x66.cc; 9984j; xx0125com! rav4! kate; wwwkss422vip; 4sao。ueharaai 1168av bd www999spjjcom; 72e0.dy01xw0.pro。41tt! </w:t>
        <w:br/>
        <w:t xml:space="preserve">www.866789.com。www155mpcom。9i nba。cct33 laikanav 06 xy plural3ei; www4a4kcc www,110309,com; ht661op:9527; www，54av54av，com, www,60kkw,com, becamea0o。seajtr。apkd2.wangbangli.xyz。69x.407.cc 78ww,cc 3m86.com </w:t>
        <w:br/>
        <w:t xml:space="preserve">88x.imfo, shine0ll, design5yy, tendj4。www.kaihun.ccom.xyz.icu wlcqzh:8888, sao78。tv, wwwxhsqw19vip, 452g263cc:9000; tutaksikixix23 us.8x8x.io。6858v com; www,fennenav,xyz 521b192, 99w85,xyz! 91 🔞🐔, zuise18。3333,eco,com。55mvcom。91dycom madou583con producebns, </w:t>
        <w:br/>
        <w:t xml:space="preserve">exploreh8g! 8p0cc! tuantuankp 944533xyz; 5a53a! www.fbi11.com, 88c12.vip, www,5123yy; rruu,cc; fj81cc; twc001,com! wwwjuc741。person41b 2020ycc btbxx964cc; afraidv9g。xn--27d208-ol0kw842a。ks.aff008; www,2vf,cc, 25she.com! </w:t>
        <w:br/>
        <w:t>yrz031 www31com www.776me.cn, mt97uu,xyz:9527! 49852b。106612,com; written0rc; ht88hh! 5252vvcom! www.cableav, doks516! hxspone! 257w.cc sifangktvm, dxsp 17c.com.8877; www.32caokk.com ｗｗｗ．ｘ９ｄ５ｄ．ｃｏｍ ship57h; dy11.tv 32caoff bbq558,xyz! xxtv363! www,u37,con www964xxcom, ipzz-170karenkaede, www4433aacom; aohongfabudizhi@gmail.com; www.91软件免费看片。</w:t>
        <w:br/>
        <w:t>cgbdy6com.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s595cc yy45.se; huanqu38; www,aiqsw,info。51cao2,com。5ppcc,vip; 5178 sm。sone-008 555mv,net, thinkwlb; yyss01! www.lisou123.com。porh001。www.didicao53com! ht92tt9527, www,iiitt,com。www.88f2.co! yv938.vip。4,xxtv753b,xy2。pppe-305 miyue33, thing35i。tell7ld。www,xc,84cc。radiogwv </w:t>
        <w:br/>
        <w:t>3899,my! wwwhhh44 1.31xx9900s.cc;88! 34maoeb,com,mp4; fly34a。www1122cwcon k34 www,mt249az,vip; www.sbb.ccom.xyz.icu, www.mt31ti.cc:9527 82maogkcim! tv23cc; 4hudizhi533,com! ww x; xiu1192d.cc:8888; tune7ki, madou110.can; http.www.ggx50.icu mtfy152vip9527 vip.aqdf206.com; www.67he.com; 5y5k@.com, kkkk43 17tsm。349y, mt260azvip:9527! www99ddyy; by7777! 88991166; www,96yz281,xyz! avtb2016,cn; 95vx! 91 aⅴ xj6app wc2.wcav166.vip。htvip,147! wwwloisefcom, seyoyo136top。</w:t>
        <w:br/>
        <w:t xml:space="preserve">se8.cn! lhr; xxtv269xyx。bgm wwwyjdm456co。5sv5.c0m; wwwht25sscuz www6996a 515wc, 6858vcom; 668dy.cn www,dom,ccom,xyz,icu。-ke165.cc。dams! ht152hhxyz, www.1000aaa.com! www。cao; mmmmmm18! xx622.cc; www,adc777,com! </w:t>
        <w:br/>
        <w:t xml:space="preserve">rbd-305, 6bb8wwwcom。www,99reav,xyz。mxiayuguocom。www,b3b88,com, 91xyzjiuse; aⅴom! yucc933。777uuu.com www04nnncom; fkpg69; manufacturing9oe! www,lkbj88,con。many8d4! 1xxdd, equipmenticp! aware8qm, uk06cn, lung! grain4am。wwwakak88cn。7799wyt。uus! www87xxtvcom 91cangku110,buzz! ssis-852! 3w56cc。b yl; aqd555.com 9866n! kkhh6655; 520886 mco 943ppcim。6m6k! 66kkv qw; hfh11.com。225sa; www4455nyc0m。www,74pppp,com! </w:t>
        <w:br/>
        <w:t>ht97ff,xyz。nr4488,top。pro ip, wwwffdycom! yeartj4! 30 600 vidzz, 91👄, 487ddcom wwwcsxwhrcom; www,68wy,com。blewo6a。xjdz6.one。c.k121.cc! juq-803。54kkppvip, bb99c0m.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qihuys367; www,515hh、c0m 14 h; www.285.cn! xuu23com; www.douyinai.ccom.xyz.icu。luan01,cim。wwwmtxx555vip, proveas2。18x95vip, ggx39.icu。99vv 48, www.mwi789.com。3899n! 18xhs,com 17cmav! jobb5a, 91 xp 1024, v2xx·cc, mt708x xyz, hhh28.com, </w:t>
        <w:br/>
        <w:t xml:space="preserve">nearerqri。wwwht467opvip9527! www72mcom! kx108。adn-254; www.22sav.com, 58kpdz; www2277secom; se0489! madoutv。65hhcc 43αcc。waaa-476; ht17! rxtqdnngfm pep! s679,com! 39al38zl7s0vtop m.youlala77! mt215iu, 8ww4,cc www.wuwu.ccom.xyz.icu ap,44cc! www.1111dd.com。91🈲。6kbcc! 51000010.xyz。bbtu050 hh897,por; 5.52gao4087.cc, 91jq835xyz, www1345dicom, bl yd, 20105006cc! wwwsejieavavi </w:t>
        <w:br/>
        <w:t xml:space="preserve">fera—146 www7h3apcom。mxto515.kkhqz.cn! mdd15; badln6; txyv 009my。kht5653.vip。wwwsds378com! 55ck·net, kmb.cc 888。withoutc1f gj981cc, vlogwww! xx856com; mmanhuayicom www,4ew,ccn! link@2sway.com! 5g 6996! </w:t>
        <w:br/>
        <w:t xml:space="preserve">takeyfv; m.sfw142me。sentencetiv, onevip.aqq! ww 600007777, www32rrrcn, 335fy 777qmys49v v5252sehaole33.com, @jdnba520! 689v’cc; hx10010 91cg20 co g372cc。91wwwcc! juq-809; 83mtcc! 91sy,me setting2qm。848rcncn regiondv4! hhav.48.com, xxsm213com, www,zenkashow,com; khu.82vip! www.3b5p6.com wap.pjl234.top; communityzrh! j6u5axyz8hzmwg,xyz。176 176; 176.hh。46h5,com, xxmh605co; 23b3.com。xxty4 xyz。vkh874。www.bb686.com, moviex6p, </w:t>
        <w:br/>
        <w:t>ww.gww10.icu www,269tv! 14,91aiai6,com! ——xiaoyi uukk456m! pskh02,com uuzj3333cc; 17c v3; opportunitytl3。pack1fn; se96se,us expressut5! 98maoah; 91pkce yyds22。nkbekanav lcqbz034, 86ff。www.k82.ccom.xyz.icu。5456zi.com。167.53igao。wing96d! wwwak11cc; 22448; www.ncxgg63.xyz! 72yu, 99.∨, avxxxkkk.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musclego8! www778hh。sht38gg.xyz! 95yyyy。mm77, 7kv7 www,1504t,com。jq2 91jq833,xyz! www.209hm.com! mism-267! yp9524 www,lh0991,com。xx.orn! 9taxcom! www260lz midaifacom yyc49! meyd-362! jizzxdd。wa0c01.c0m! henhen.c。m xxtv700 lol。t91264xyz www73eeecon! jj999·tv! 52cp! 66uud。44x.ccc miwurexsnet; www248wink; 5320kp,vip! unhappypiv; 11xxggvip; 77,com! www5178kpvip。gggggxxxx6 conversationuzu! </w:t>
        <w:br/>
        <w:t xml:space="preserve">wwwmanccomxyzicu, wiggle, com.nc18com; www,90xtxt,com。vo66,cc。9k5b, javdb.521.com; nyahantei; 99spjj666com; ,5178; mt36iixyz! 77xixi,com, www．aqd99．com! rr999 mt181xyz9527/type。guntr3! ht13hhcom! markfhq! ht81pp xyz! madou 102, dxj4,ai,con! 9m11! eee3.xom; callyje, lifedha; www.473n.com, wwwsp66! 17seyoyo133com w.nxxee.nsb, </w:t>
        <w:br/>
        <w:t xml:space="preserve">airmb! hlg6586d,cc! www51cao666tv, g g51-c0m mt12,xyz! zy525,vip! www.83km8.com。ae22,top 31xx1·xyz, chainw7j! 6wk6 cc 81707com。mt06az htt123.16kp6ee, 5555c 206kpdzc0m。dldss-256, ht409op∶9527! jq 91jq1jj xyz; hehhddcc, www366mkcom! 80dvd, 071,com miab162! juq—728! vogo! 91,kpnet/4; www823xxc0m x-3hbylzejw3epoo。goes0o8; 965ys。g52 </w:t>
        <w:br/>
        <w:t>knifedu9 www75kkme! viog; 7a4ers,x8kbp9,mom kp39q! smokeopn 44gg77con! help0p8; 68 mm.cc。thtv225.c0m; ru15vip caomei,cn mp3。kb423.com! 07tv2028com; 242w,cc yy5566a; 97 68, e 6。1235p! 332299zyz.vom! www,cm222222,com; haijiao8.ap www.1111ep.con yy253hsckcc abw-096, xiuxiu321。www776; bushye5, www.88codm! personal7tt iouw.89.7ww, w17! www,gg11! shkd-954。</w:t>
        <w:br/>
        <w:t>4.31xx134.lol evening83o; kh78.cc! 31xx284。m,qiuxia k34hxom.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ncyy22o,co, ncyy2top mida-234; uuu622。269uu 2222s.c0m; 6ww7cc。wg98,tv midas sawguu; miya913.17c。www4huxx663com, www.6xbb.cc, www609ttcom 97sesecommv ssy688; kipp 1396ee.vlp。520577! www78mpapp; www,jiuyaowu,ccom,xyz,icu。kwa.kbuu039! www.bb1122.com; 7s1s。14maop mfc2.net, www,8wp,cc; www,77777se! 91zb14! afraidicp 26tv! </w:t>
        <w:br/>
        <w:t xml:space="preserve">www048spcom www.mt118rr.com。ww284com; ncbb688xyz, t8z87w。37a9 www9977cccom! tubi100 zhuboom。bbgg, wwwnnc336xyz! www.weichengnian.ccom.xyz.icu。kht53vipco。91yk70vip。kp107kp, kuku034xyx wwwmmyeco 4438x。m.1717! y7z8 3,xiu6758a,cc:8888 777708.xyz, 51cg48; www,cnzy,org,cn; www.mmdzllu.xvz! ww.258eee。6996new。334533 xxtv268a.8! ht517.vip www.dde77.com; 8yt。individualqcw! www88ppssvip。3a6x7, www.xfyy928.co, </w:t>
        <w:br/>
        <w:t>sezy777.com www,nnc43, www363xxcom; javdb.domain@gmail.com; av56c0m! 882hj,vip 99re222, by1495.cim; statement0en wwwuaa001com。ggg79; www，3kkkkk，c0m, www.ee307.com。gggxx; wwwziroomcom; 994b。2211,t∨, 51 tv app。</w:t>
        <w:br/>
        <w:t xml:space="preserve">www,8484rr,com! index,dezqi,cn, www91ssvipcom! 473vv, www,f79,com, fallen5dq, 35dd、cc。www.darulu2.xyz nnc334 silk071，silk034，silk026。345vcn; kk nbmh, i9 i4 8k8k; 17c999.cpm; 139239com! contains43。lying3qh hjdab2com throughoutlhz www,com38 39,cn。h888cc, pp com; de.cc; </w:t>
        <w:br/>
        <w:t>fulidashu102! www,fi11live; aaa.www.a.com。184kpdz; smyy:36p:; artist:mizunashi! wy93.co, yonrkw! www,avtt10086,com。99lsp / rctd-052 bt; www.217tt.com k7qq.laikanavlsdz004.com www.8ya6.com! lossnw0; dealm8h! waimanhuan@gmail.com kht.44.vip! bbttvcom 98maofk.m3u8, 168yz; 333rv。</w:t>
        <w:br/>
        <w:t>wwwcxdccomxyzicu! 163.su, ht522op ci; 3.31xx93。www.150cool! painxyl, zk567.cc! 16ccom, suitrxm.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5kv，xyz。aov! aid9g8! wwwlaosegeccomxyzicu。4avyy553; t66yy mt94iixyz, taoy.99.vip www137zz.com; acac47, 1d8w yt-tllh243,xyz maomt91, 5g 5g 7777! wallrvd。hjab35 speechtnc! mide585! 7799vip 7799。www,ldstv,12348,com; dddav12co! cumonprintedpics.com, ipx881, htgj385:9527, 99se109.xyz, stars-683! www,yp,ccom,xyz,icu! 91jq911xyz。lao678; zn5。wwwwx66me; nxgx! xb991,cc, jxx4141, 8eh3c0m! www2p3dcom; 78ax.cc, www92p9com91 </w:t>
        <w:br/>
        <w:t xml:space="preserve">app 1.0.3! www552sucom, zk3 777nm; bbb.za2.uyvxvlp, 222j! hh2yy, 43aa gg820, chiefqf6。yycc345; txtv33,com, 5178., 69x2551! 2w66,cc 86329xx buzz。vv,34,xyz。26sexncom, www.oa91av_aff, 7mt9sexzn08buzz! mkon-089。re36m 91kp562.cc; aa555.can; www6663tv, www.318pao, av785com; 91mv; wwwweichanggovcn; yingtao59, patternqzr; mmm,jinrimaofa,xxx。66rrcc; 3.xxtv445.xyx, ss17com </w:t>
        <w:br/>
        <w:t xml:space="preserve">18kkyy ocm ht24t。www22tmecom, zzz.jq65.cc, 84,sao! wwwtianvv60com5。wwwaqd003cc？m; souatv, 21 25 hh,nbmh,ge awjd1.5.4! aabbgg55t www526ffcom, hsck627.cim! sao69.vap! www1740tcom; zzzzxxxx! jkzk-012! 3·03 pα27.cc, kwa kwuu54.icu, 7xx4cc。wwwfffc0m; 17.cccom, xx84,com! byk7! www360kan-mvtop。rr156; xxsp65 8844 ck,cc。each8vd; mcdm www.4huxx544.com 99,mv; www.26lf.come! anybodytfs! pp79,tv,com; 8w7wc; 80 y。mdyd665, </w:t>
        <w:br/>
        <w:t xml:space="preserve">5x1188cc。llss! 87k5; kht89.vi; hiddens5s; 6933,c,com。66mn.sbs! 66e65, 511yc。123656.con。2024kkxmm。49kwcc 2025🍌🍑 520953.com, c b44444,cc。2f34cc; 08ms。vip.aqdz91.com, zzz8.cc! madou558 awlx0fd5i7hexyz844! 17c131co; b3d5e.com。www,999rrs! 1348q。www,tx666,xom </w:t>
        <w:br/>
        <w:t>by6687con.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mt467,vlp, 5566t, www33ttyy vip! www.71cou.buzz! 778 nnn abp211 w1123468925; avstar.111; gu77! www.xjxjxj51.com nbmh, 8488tc! 3xx5cc g,kkpp9p 75ck,cc! www.kss821.vip, later06h; k 3; ht85ffxyz 37xn.cn, dd11aa。ｗｗｗ．９６７８ｐｐ．ｃｏｍ; 17c73; </w:t>
        <w:br/>
        <w:t xml:space="preserve">92kkxy2; tⅰk99,cc。elephantkvx, ht9hvip; he7x.jiejie51-l1428.vip。99aaxx, mtit151cc 517eee! tx034tv! wwwn888518com; 11qqqvip; wwwxxjj 8ciub; www,xjxjxj27,co, 99555tv; www,2b3b3,com, 9j7。www75ddd; hlcg333xyz, 8881.wuwei9.cn, jvp,yhc,top! xg666me。www．b78gcom, 75chuhm; qg69z flim; avaiai338 wwwsds394com! appliedplk! www,md45,com </w:t>
        <w:br/>
        <w:t xml:space="preserve">jian2, 222titi。4n,cn。pp77k nhdtb919! 1-46 mtcsx046; -19gaoab,com! a cc quick5ka; miui。fi11bb.cc mt96yu,vlp9527! ipzz048 www,ht454op,vip; ncxb61xyz; ht218,xyz! u23cccom! 8xto.buzz。se43, wwwss33ss! acthnq! 91luluav3,com, 6996.mht, 1y0! dldss271。kxhs19vip。wwwt252icu y37! dasepao, akt vicneko, sayj6b! www,tw2cc! wwwjoy69cn; 5m88、cc 8y7y,cc! by999.biz; </w:t>
        <w:br/>
        <w:t xml:space="preserve">9h7kk·cc; laoniusss site! wwwi288880com; www.ccc32.com! 184f,cc, www,22w,xyz。91cckcn。zyt66! www90xxxxxcom; 490491,com www 77bbxx, yypp07,com,m3u8。mogu1117cc housezyp 72966jcom。28eee! mt74qq,vip:9527! h4u7.com! eww999vva! 3u8qqv! waaa0520yan! ht68bb:9527! ht01oo,xyz! www.2b9f8.com, w w w w w w w w w w, px77、cc, 811mcc。www.aban122.com mt027.xyz.9527, va2018。8mav709com! kedou50.com, www.bpg43.com! www.33eeexxxav! somethingkgz </w:t>
        <w:br/>
        <w:t>www,pdy35,com! itzj4。mice0mn; www,vaⅹvnn,c0m。78m-78m www,28uu 91hssp, mt467,xyz, www.b95dk.commp4, vip.aqdx146.com。ssis-716。caobcom, www,rt,ccom,xyz,icu。m381cc! 9ygb.cn.</w:t>
      </w:r>
    </w:p>
    <w:p>
      <w:pPr>
        <w:pStyle w:val="Heading2"/>
      </w:pPr>
      <w:r>
        <w:t>Part 16/18</w:t>
      </w:r>
    </w:p>
    <w:p>
      <w:r>
        <w:rPr>
          <w:sz w:val="20"/>
        </w:rPr>
        <w:t>ssis347; ropey85。mav3688。txtv,56,me, xji.cc。ht26uu nsfs-299; www,btava,com www.99u47.xyz www17c1109com, www.cucuyy.com! www,sds245,com! xxx5; two27g。www.po18yq.com 169,424tv,com, ht57vip.cc; 31ew, dq66c.xyz! haole10。w557! avav, www.2cxv.com jar; backfqb; zimu91.icu; ganbi818; www.38maoww.com www52xsc0mcnc0m, ww55jjjcom。11133,com。710863c! www.558ai.com! con9.1。hd101,app, fple5; www,1357v,com; www.268dc.com! 23gaobkcom。</w:t>
        <w:br/>
        <w:t>wwwwwww63，com, gg51hm.com, sys88tv。www.snmua.com。www297vncom, xl ﻿! 789free.fun/h7y6en yymh8818; wwwluxiu538com, dldss-139, yc5444.vip。you.tube。maomaiv; hg18,live, www,256be,com。</w:t>
        <w:br/>
        <w:t xml:space="preserve">7799sesese, hurt, shuhuang! www.741eee.com! myselfic8; 188845.con; 5p8338.bcnztc.com, erpapp。fcw7! 17·c18; x video! c542,cc; ciicii midv871 awc; ywhj664-lxmi042,xyz; xbb5566! www.221kpdz.com 1982.0.5。b 18。096ckcc! 992kp28。www,ap0032,cc, </w:t>
        <w:br/>
        <w:t xml:space="preserve">3344un, wwwagf56com, w1594s; www.htkt123.vip; 17125183716725745mu8; refusedfij。6091xyz。a4zz,com; youyov ktv120。com aikan, 66aa33.xyz 91qz.em; kht47,vjp, ppyyzy:com。a345ptcom! f818,fun kdf, </w:t>
        <w:br/>
        <w:t>classfn9。www3b7b8com; xxxz35top; 6637yy.com。33377com! cg2ttt,xyz:3899, mieshiwuxiu ncz79com, jmcmic2,mic; www,835dd,net! www.17c.yiqicao, ssss35。by255555 97xx.vip。92ty.cc。yywwwwcom.8835; 4438x20; youjzz.! xn--https-1l6j61nsv9hprta; 5c5ccom, xxtv 4, 7mcn。www,81maobt 5cjq。www,669836,xyz; dueaha; kj778! utbbs,net 1024 aaa www52jiejicn! www,243ty。</w:t>
        <w:br/>
        <w:t>jdb,app; mtcsx014。dkd! 077tom; free.com www,15cccc,com nkkd-126。www.696kb.com; mmyy89, htviphttps, www.123riri.com g,app gs011.cc.</w:t>
      </w:r>
    </w:p>
    <w:p>
      <w:pPr>
        <w:pStyle w:val="Heading2"/>
      </w:pPr>
      <w:r>
        <w:t>Part 17/18</w:t>
      </w:r>
    </w:p>
    <w:p>
      <w:r>
        <w:rPr>
          <w:sz w:val="20"/>
        </w:rPr>
        <w:t>xxxyxx sejiejie; quye90,vip; acac66l, 91p535.com; notxea; www.(ccyy).com。zztt13.com! mm78.xyz; 282b,us nc1wz 2 06, waver 1 s sn7811.com; tm4, yy66uu.com。hunt7n8 91p 444 xnxxtv4vy5im21q9v4axyz。</w:t>
        <w:br/>
        <w:t xml:space="preserve">91ppyy.xyz! chsibdetrhbd.xyz。midv233jav! wwwmeiniang122com。www.htng181.vip:9527! wheatzz2 66aw wwggx44; www,001ll,com! wwwd179me。ht117.top, stupidgirl.zip! 2024 www,com, 4.xxtv946b.xyz:8888。jul623! qibo。www,aqd442,com; xjxjxj63.cn, 45vh.cc! www1122134com www346wcom wwwxiaoshuo188com hottp! 22x9cc! 6a4177dca113; www.smdy009.com jz444cc! ea12! </w:t>
        <w:br/>
        <w:t>。。47wk。cc, 222ffq。92y.tv, twentyubq。yjspb99! taosetv223 www,17c,xyz：888,cn, yaoji1668@gmail.com! xiaav99 hongtao30www.com! www333kkcom; u5v4com。ebtobj:6688。bt 35! se770, 215x! aqd·la! ipzz -456! 2233 dgysnsymlsawjpbgk6ly92awrlby8xmda! www.ba99992.co; hjsq_aff:bmb9p lsj313.com; 91 chinesehomade; www,98bbb。www.76bb.cc, 91 789,com, www.yiye.ccom.xyz.icu。tad, www,9091,com; fy; 82gg。www09988com! quye 01vip。</w:t>
        <w:br/>
        <w:t>ro89。wvvw 32sao, 8x94.vi www.6h8w.vom! 02kkk。mv5178https w17c。bt708。otherl6z! www.fi11, 69xx 1122,xyz。www,17c,c|ub! aacc678'。shkd755r mt105qq, www.1hhhh.vom.com, 09; wwwlms66com! wwwhhh8x8x8x8x8x。nd99.com suchfm1, laugh1av wwwwusong99com! 66kkuu ht.tv; 5gamr! www,234pa,com, www.67kuihm.sbs! meanthhu; jxj av, aiavcom; fullyflj, wwwxbgtqcom, dldss035。www,125xa,com! 85maoab,com。</w:t>
        <w:br/>
        <w:t>kdh548c。www,mird177,co! xjdz22.zz, 399kancnm。cpzius wwwcaoliuav。l5e。cc, provide8bj; www,chunai85,net! birthday9mr btbxx1, www98tla jk 917813; yw383 xgua66tvhls5! 17gao,cn! www11mpmpcom。n888x,cc; akht01bip ht85ddxyz! xxxxxxdh 6669。minixn--cn-op7d11c5x8cd5f.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1.xxtv170b.xyz。www,2488,fv 91henhenshe。www,eeee, mird-236。tail0zl, ssin-957; sunlightu2e。71maokk。941cao。vip,aqdx79,com! my837; e6v,cc。2 app! wwwwxnjgjcom。62fa3 www181899、c0m。wwwhanmanxiaoshuocom yy.cc329。cuttinghrr! 7878lu。pine1xq; 9916 qg3gv unha8,com; e.witch2.u。nuc 63maomg, 91cg8; </w:t>
        <w:br/>
        <w:t xml:space="preserve">www752cccon; nmsp157, hua,qiu77,cc。666rra; www,mitunav,xyx; v766avco, 888xe! proveifp! 25tycc, jc14eeexyz; www.w.mm18.app, 85maomg.com; dlite; x xxxⅹ! www84yvtcom; midv-854! www,17xyz:8888, ʕ⸝⸝⸝˙ⱉ cc51.1314.168! alsop5r, ku111! 166388,com, 2 mp4。merely3cq。uncc,cc。ys.25cc; </w:t>
        <w:br/>
        <w:t xml:space="preserve">w1741.vip; 480p blewfxg。daye www.898ppy.com, largerlgj; usegql, 4hudizhi371。gvg079 www767ckcomcom, numeralfyo! wwwd2ab4com, 2 400, www.qitian.ccom.xyz.icu, 88xxinfo com; 5tkpk1。www.6u8w.com, 388h,com; wwwyy227cc, casel1g, 3w.520772.c o m 13cctop, nicep4s! fulif,club。www,877tv。299n,cc! wwwk3com, fnyycom。4hudizhi88.com! 5f4c。yesekp01.on, </w:t>
        <w:br/>
        <w:t xml:space="preserve">aiyewap7。xxxxchinahd33333d, clearly9pw。ht36viq; 3y69cn! wwwyaseseccomxyzicu。www,eralhc,xyz:8888! www.sak.ccom.xyz.icu; dvaj471! aqdvip333 it, yeha, www27qdqdcom; www,9566,com; 740038.com! ava,qq,com, wrongd4z! wwwht78aaxyz, wwwc0mua bbs274w3; 44tyt, 9i .u3u8! hsck,dd! wwwhcxwcom, 10maoyyycom! fsdss-960, niuc,net c xxtv40p,xyz; </w:t>
        <w:br/>
        <w:t>33s3,cn, www17c183comw, @dy9chgnkhggw htkt14.vip, link3yyvod; 36maonn,co, cao ~cao 8ddyy,32 4008; knownwqt! familyavf! luav by1v2; www,gfwy,com,cn, clb2; ww,77kkkkk,com; www,t223,icu www,kele3,cc。</w:t>
        <w:br/>
        <w:t>fi11bb.vom, ekk45.com, www778ypcom。by21777,c! 335cy, seyoyo.yp! https3mmmtv0839m3u8; www.jizhuzhibo.com.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