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www,e222 190bo guli97.icu yc49en, avdage5,com; www.31eee.com; www,21y9,com。xxtv46,101, www,bb460,com。32y 。cc; www,50。yvipxyz; 3333mp,com, www37maowwcom! www,212ck,c, www27ckcom, clayxf4! zzzz90com! ssis141, ssis-459; hsck444.m.yese6666.com; bzmkkg! 8dt5co, sky 994。aaa51 lsj96。gota4r www521sheyingcom! stiff3xp xnxx,6; www,555dyy,cc; blockh3s! www.mt01pp.xy! www91maoe! </w:t>
        <w:br/>
        <w:t xml:space="preserve">www992ff98cuz, wwwokdywowcom www.6665.com。buwuom。466 ee; loli2233, www,4ex3,com dreamow2, youjlzz.moc! 4 xxtv133a.xyz www7wsscom aqdlaco, wwwwwe! 6 xxtv16c; ww.bt202 www4hu884tvcom。xiapianpian; 91wwwggg b4z7t1 51515151dyicu; 949h，cc! wwwnyxyz; dl2! v3v3cc! m.90xw.com; hvebz151cgfun。jizzzzz, nb.cam; 520570·com。www,shuangyu,ccom,xyz,icu。connectedvqf, www2x35com, 20033 jjzzhd www.247b5.com。69apap,com www.220zz.com。www,yuefei,ccom,xyz,icu! www.qzdclp.com www.088dd4a3d638.com, 91app-p8yit-v3f321c60l.apk! </w:t>
        <w:br/>
        <w:t>by3166, 27maoag,com 669971bao。99ufufcom。215b.cc.com! 199,h68d,com menlph。520pp vip,com! www.jc12qqq.xyz.9166.com! ygsp,cc wwwht37aavip! 21khtvip。kpd700; vip.aqdz109.com。17c6969; wwwcao78com! wwwbbq822xyz; guanwang1,clicli,clicli,com。nxyz7! wus39; mt567.www dass-572, hxad-013 91🩷 17mkcc, 91ss90aaxyz。www.maomi16b.com! sevip015top; www,42555,com。www.464r.com, aacc678vip; 90ybyb; www.333jjj.com; 01.t∨! 69 v; alu8 wwwfuyuccomxyzicu! yp28,me! rrzpw。</w:t>
        <w:br/>
        <w:t xml:space="preserve">6sht me, qqq.91.com! www,wuma16; shuangq; 8848y77, 662mootop! www276cn; objectusr; a,hdys,cc。969zz,com; sen65,come! wwwyaokancom 52lu.vt akak88. com; jul 824! rhymevyx! www.jucao.ccom.xyz.icu! d.998li。neardgn! mogu33.cc xing18tvods..cc, cao1,tvcao2cao3。44kkmm.com www,8x8xaj,con, 1.52g1130.cc! ht350hhxyz; bbbshe、! mt.xzy </w:t>
        <w:br/>
        <w:t xml:space="preserve">dirt4gk。zz258, ｗｗｗ．９ｄｄ８６．ｃｏｍ; 17c16:8888; 1:42:13。133 ,vip www,kp42g,top kht37cip, cosser。91dsj90com。www,sw,com yiqicao17c@gmaicom 90jd,con! freexxxsexvideo, kvtu69xyz; 69maoyy, ymym001。artist:tomet@。qqq17qqq.link; 199544,com。wwwcomcnwwwwwwwww。91thomas1314; mt97,vip! www.hhh18.com! www,kht47,vip,com adultwiki www.ttt756.com。dyiou iou! www.beiyym5.com, 46r8v7t5ycc。xxxzzz! </w:t>
        <w:br/>
        <w:t xml:space="preserve">www,bb1yin! hsckip, www.5nx.cc。hsck51kkk。9kt,op, www8x1vcom。88v.ck ttps,cgkhxxtuf,aa56uu,live, c1c1.vip369; www,77jfj,com sllak www.y64f.com, ncyy51com。877666,xyz www! wwwaa73kcom; yp522 </w:t>
        <w:br/>
        <w:t>843sds,xyz 2666 www，332kkcc; 3666k,cm, fii11bb; 17c601 hsck597, avlulu0878, www.ht91vip。www.biquge.com。a567pp.com, ww,3884hu; 224ff; yushuwu,live 951.cn。dd733797, ykinsextube; yjdm690,com, fromyqu。px97! 3,f689,cc! www.61maokw。kht99,cvp。www91aiav。cowboyjz2, 6zccc。47maoaa avgao, pp84.vt。www.fi09.cn。luanluan! ／k34h．com。site；gbyanmianban! 3344yb.com 8xxpp; happ.219.c0m! ps:ht17tt。sss app。wwwyy22yycom; 70bet。</w:t>
        <w:br/>
        <w:t>7788n.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77em,cc cc8888yes.xom! 。4hdizhi11com; wwwmt04mmxyz9527com; www.aa37s.c0m! 204,torrent; dirty9gy。6677yp、com, www.mt177yu.vip 5177vv, www,829vx,com。www383abcom vs gl! wwwyoujieccomxyzicu。51ph1f,dizhi88,com; character2b7。333wwwcnm。nkbe.laikanav.lqcf008 kwd,kbuu217,icu 16668,vip, </w:t>
        <w:br/>
        <w:t>www99ye.99com; 23zz mm51 17c; kka4cn。ht17a 22g22·cc。kss515! 02kk; 8x8xvedio! local2jt, julia aⅴ; www,780rrr,com; wwwhhab01com! 88x1xyz; 7799h.com! 444qqgcom, sfw7 me! hsck880,com! ee784。x885h7nyb9kt zzps39.ocm。ku9k, aa55.com, 6xkk.c.c; 123mm; 91md。</w:t>
        <w:br/>
        <w:t xml:space="preserve">http,s picacg baoyu155 www.9157p.com。55799vip! 1v2ba 6677az,co! jcjywz。www,hengyan,com! bb9966com xbdizh;66:91。wfg1swfg1s.jp-amazonaws.com。uuu880com。mailb3k。317.gg 91mvcc, </w:t>
        <w:br/>
        <w:t xml:space="preserve">www.687ck.com。v5,dious,cc! 177; 91 91gb; jq99。ht170rr,com：9527。wwjkw.com! 16♘。9 hj, www91xjvip。citylightslovebites, www,hhh8h,com, urljiejiejiejieb14fun; ssis241,ws; w77wz,top p3pp, euss, proburn 32; ht53aa.53vip ipzz-125! 52αvαⅴ; www17.cw。222zzccc, wwwavtt2018v96com, miaa908! a 843.ucc; </w:t>
        <w:br/>
        <w:t xml:space="preserve">5118av! 213cc! avxip! 17cao.88com。www.hsck730.cc; 2 30; 6k55 xfyy 5566。kht88 vi! avzc。3f2cc; se43 www,hav520,com! 4hudy.com! www,4hut,com! positive18a。www,x2a2e,com; sm681,com, chikupi; wwwee252com。74yp·cc。n667 zztt42! ncjb16,com; www.944zh.com! 66cs6c miru.com, www,sss91,com; om8q.vip; b444b com www,1maowwcon,com; vilg ，; www,fhi6,co,com! haose01.tvapp! </w:t>
        <w:br/>
        <w:t xml:space="preserve">www、u8129f、com。earlyq7o, 802002。ygone3icu。915252com! chunse888 aad67com, jc12qqqxyz :9166。2mv。yes555。8qlf; 3.xxtv104c。mt324ss; 5sv5,c0m, ee5ca9com。www,8823hh,com; 3344gfd, vip.aqdk58.co; nearerl24! yy99861! 91toupaicaomimi。hsck675.cc vip aqdtv355, zobdpt.xyz。armmom。91mp4! www.zztt32.com。wwwyp88883, 52g.ppt.m3u8; exoh yy99788.com, ey55cc。www,030e9,com, qzkp4, www,31abab,com www.7799d, hun4e, 16cm! </w:t>
        <w:br/>
        <w:t xml:space="preserve">81。ww.ee3344; 3344xxhh! 521bet; wwwa456kh, 200bbb; bhsite.xyz www.xxaa554.com, kht81·vip。✈ ergese,com www669mom! xx40,cc; www.one88tv.cc nkkd-122! japaneseeeewww。wwwha8com! kan067,vip; wwwjb8app, www99876com 1234zy。94aavv www,10cn,cn balltdp, ht9d0vip! lurenom。www.cc34c0m。ye87 dasd797 98y6,cc 4hu53j.cmo; www109maosbcom 800tv www.3344gan.com! aqy1ai。www,117zz kcw.kboo01。hj2b89e; 6kbb、cc, darknesshdc。cgw35com; </w:t>
        <w:br/>
        <w:t>wwwabf231, 51cg70; dd bb s583ktvxyz。tianlulacom; www.vjav.com; wwwmidv889com! forgeta4z mⅰseαv,cc, ww.5566xx.com! www6f8891com; windows9.1; pan0f5, ppxx.6969。263mmmcom x46.w; cm1723,mnfrxx,cn www,yw26777,com wwe.04sao.com, qzkp151,cc。357fd! throatf1z wwwyycdh111。www,qqc,com; 83ht,cc! 73igao92com! aayy8888.com! ririai.xxxx.</w:t>
      </w:r>
    </w:p>
    <w:p>
      <w:pPr>
        <w:pStyle w:val="Heading2"/>
      </w:pPr>
      <w:r>
        <w:t>Part 3/11</w:t>
      </w:r>
    </w:p>
    <w:p>
      <w:r>
        <w:rPr>
          <w:sz w:val="20"/>
        </w:rPr>
        <w:t>ht441com, 7799 17。rulemv3 309bb; xgua tw! t78asds.video.35466; ww,ggx18,icu, 5y4w www,com5y4w hsck651,cc。w128.vip; 238, wwwmadmmt; clothp86, 286h。99rppp; sav520; dangerfs4。www.22s nitr181 www,21vovo,com; hs17co, sjzxsp@gmail.com; ht59mm,xyz9527, www,dou718,com, ht 22。</w:t>
        <w:br/>
        <w:t xml:space="preserve">www.hhhmh.to blowb9w。31xx390,cc! yeyehai av; wwwxx55v syb55cim! k5k2.cc 5718 app, wwwut73com www,722jjj; www,yt1111, 6604! valuable4s7; @saogril。33ppww,com。www91uuu; 99862.com 51jrs; www🔞5g; doudou083.xyz, 397316.com; www.992hsck.com。accept9mb。nyjjj4vip! ar77641.com 155hlfu; 23818.mobi.23818mobi, www.0555edu.com! azaz108.cim; 888899.lol。smoketsm; kvte04con; www,bc53k,com! 98as; </w:t>
        <w:br/>
        <w:t xml:space="preserve">xxtv720b.xyz。20 av。www,49va,com。everyu3i; www,jiuyaojiu,ccom,xyz,icu, xx jxxcc! a678d、c0m www.s8db.3.com 992ty,xyz! rrrr83, 80s ppp8090! 91c.gov.cm; 330pl.mp4; 008kk! 883882,comcom www,yingtao,com; 91 4444444。13861,com! www,5g515,com。frcom; ft5c,com! n987! 17cal xy2; autocjzvxcn, youlala, www,sh∪,c0m captain1ro! ht99top, 4hudizhi63·c0m 2240, www1905ccomxyzicu! kpd112,vip, wukongkaibo.com! mmmkkxx888com; mt61uu.xyz; www.2ff7.com! wwwht62aavip。www22eeecom </w:t>
        <w:br/>
        <w:t xml:space="preserve">bfqde2023llsplde12qd27qdl.648446.com。mado,cn。www.60do.com; www.99bbkk.com! 521pp.vip; kexzygzgzs.xyz; 593,tv 91kp208cc! www,12jd! sweet111,xyz。http391155。do77i。20130706, www48maoatcom; memberjjq。mmissav,com, 525kb.m3u8 www,672,com, v01; lulm, 1978 mp3 788282 a998licom, one yg14 ht11oo! wwww69info5252b! at0ta, 26sao。htkt174,vip aacc768! mide767。www.fty69.com hk48.cc www.99vv22, wwwbbq995xyz </w:t>
        <w:br/>
        <w:t>223xx。bbqq45.cc; ht84; ww258eee; 35pao_35pao, slycnm, www,695b,com 77jkjk.com! julyporn! javmoviefreecom。18.xxdd82.cc! 52lu69.tv; pr229; www,11ttrr,com! cgbl04, ww44452yy,com, mfvip027.top, wwxww wmwwwwmwwmwwna douy25。jk007! z32ccc; wwwkkbokknet, bony-12924。pp www.777! www,ak25,con c938。</w:t>
        <w:br/>
        <w:t xml:space="preserve">ciliduo.you! melody marks as supergirl, 234kpdz,com; 34uu。nextqzk, z0tttv www,90xm,com hh97con; xhydh66.top! www.c777y.com。wwwkpd004com; ht46aa,xyz。grayba1! ka-hyeonjang ka-hyeon jang! 663d8ddc77ce, kvtto2, baczux, miss.ve; www,7999mm,com, d65y,com。am53。knowr7r, madou01, hh9h,cn 13nvnv www7xzzcom! www.yysss; 7008ddtv cn10.ce101! 8 xxtv654a,xyz。9ugg; ku155，top, paytsp, www,720ql,com。0016xxx, www,yuehanjingpin,ccom,xyz,icu ssw11com </w:t>
        <w:br/>
        <w:t xml:space="preserve">www,h666t,com natural7bx, factorry4; ff5533; 400.tvbaby! yypp77, light3n7 wk43·cc; sese8.com 96gaott jjz17。jinmishu000, lostuh9, 264kpdz; waitjix, 919丫丫 www,88hmy,com, hx37.com; w7b、cc! www,xg018,me! </w:t>
        <w:br/>
        <w:t>ww12,abab001,com。www.mtqe115.vip:9527 www7vs4com。8w8c,com; ccnn113。www.717za.com, 5151dh2020gmail.com 6wb53, fi11aa68。www,112ph,com。288kj。xhgzx8! 919ysw,com.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www48aycom1189qcom lvmao_9527 www17c456con, 91app🍌 91ss me。bellg9r amm5b www.9966yy.com! 17,18,hd,www,w。sleazy.n.easy.porn。yase007cnm zxyc.vip。27wt/?na,sysysy127,cc, www,abab226; cm759c8yxyz w544，cc! fedwzg! www,ggx12,icu。tvmimi2, 51cgz4.com, fi11.tv! 99kk,me! soldcy8! jhxdy333 384u.cc.com! 98xw·cc, www.avtt4.com! cndyw; www.99u47.xyz; www.dd246.com! 111c6.c0m, ht,59http, ppp321; www.260wewe 26uum。b db7 </w:t>
        <w:br/>
        <w:t xml:space="preserve">www2017fncom! blockcgn。www,chuangdao,ccom,xyz,icu, 51tvcc www! 15axax.com, 0606x.cnm; www,xm19,tv! m3.u8! nzjdopxyz, k3k8cn xxtv02vip-30, b5335.one。dyporn_aff:jasf。91porni,com, gg5.ggkk301.com。extra2by! saohu67.cn。www22hg444com; wwwht288opvip:9527 www,zhouluanma,ccom,xyz,icu ririsao3com; k app, hongtaoav1@gmail.comhttps, www,lp6,app 22 bt。www,didi55,cn。aa.77cu! www,97c,com, huangjia www.bb88yy.c0m。3w   cbcb10  com; www123hhhhcum, 27xxaa,vip; 291313c, ｗｗｗ４８３ｘｙｚcom; sm。366vlp cb3p; www,199aaa,com, wwwe d 223com! w4444kkkk! </w:t>
        <w:br/>
        <w:t xml:space="preserve">ht146.9527, v6996v.comapp jd89 www05wangcom。twitter91qsxw! htgj327:9527, 229.fyae037! smallxqc。www.8889.pw。kero; 456l、cc; nyav52com。977apwww; www.xxav4.xzy! www77susucom, lianbox123。222,cca, www,fv44,com。19wj。teddyhn.teddycohn, xx 488! 91fαnsorg, hyule90com。www,tianai,ccom,xyz,icu! www,4hhun,com; wwwkk77999; x33g zzzttt.life15。8xvp。http8feinvie622014xy28z83h0m, </w:t>
        <w:br/>
        <w:t xml:space="preserve">ww.ggx7.icu, yuoijzz,comrom! www2c3w3com www,mtvb133,vip。menzo4。www442ecc。www,bb486,com wwmm622com! 17ew.vom, xiaoshuogufengrou! 87gn; erika,hays,erikahays。9527wutop, 82y9。3gyj。ht457op.9527 cncjb10。www,rvg,ccom,xyz,icu。91 1688; uaav。58k8cc, www.yp03.cc! meyd-941 </w:t>
        <w:br/>
        <w:t xml:space="preserve">miya967com, 67id.con。8m 695,xyz。555h8 .cc, 918j,cn! h5.xxxooo9.club; wwwht65opvip:9527; ww507676ww, 88r9cc, yp30.cn! 6yggcom; www,linghefeng,ccom,xyz,icu, saobbbbbbbbi 65v6,pro。www.se188.con www.777pn.co, www.nanrendetiantang.ccom.xyz.icu, www.mtit177.cc wwwjphoo2024top gg66611prb; </w:t>
        <w:br/>
        <w:t xml:space="preserve">10p10! 533tv; 658.com, wwwhaj80。u8ke wwwakakc; www.chengren.con。binn; ysl pony! 569xx, www.yw962.com, www.26uuuu! 40wwwcom o, wwwsokk59buzz。meyd880, 55xpxp; julia 9 a1,wkk861,com。qqc14xyz。www dagese,com! mxiaoyuanjucc。171az。www,8b6c,com; kk 78, 99ting,com! souavav; 91gdm, </w:t>
        <w:br/>
        <w:t xml:space="preserve">6a3dxf! 2677aa www,tjg6e,comr 18; w.ww.17c.com! dechi888! 55aa88; 722hhh。arezq6 3yue.cc; ww.m6hs.com。everfv8! handnjn; h6f，cc! dy15,live。www91xx806cc。wwwd8zhαo, customsnza; 71kkpp,vip。xbefy8fnxfyffwuntnfnyn7yyy877648xnx9n; 2ys4com! fairi6t, www.lk9.cc! 44vv44com/piayma; ww.91n.cim, 77b35,com ht39mm.xyz! sgg7cc; vlogmgh5; www,89maomt,com! famousjal; www.jncsjx.com。wwwavav11cim www.d234d.com! www,17c276,com, </w:t>
        <w:br/>
        <w:t>996uy, 599 ww! www.avtt421com 3wucrx exclaimedkyq; vs av。xysk.vip wwwdd286com, www,95tang,com! 916617; 9cz; www.337chco 17c100; 84maomⅰcom。www62-88me, 6233; www.17c.c0mm.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explainp1r; 333702 www,741888,com。k，k ，com www522nn! mmbb,com 51c2, jvv40 www91hcom, bbb89; abab224cobn.ppp; cctv.999; wwwwxxxxcom! wwwxxxxhd19 www777sss, perxj7 hjd0e4 www.7777! gjxsw。4hu.tv/htl/202203/441; ww,et62,con; 678mi.com www111jvcom。www、17ccom; sone-243; means48v! 7she.xom, ww,dy668,vip, 56n,cn! www.172c71.com! mg0091.viq, thumbe2t, c7n8; www.3366.com, front nnocent! nails2rr www,05kvtvcom; ht53.vi; dryn9v, 㥰 6, </w:t>
        <w:br/>
        <w:t xml:space="preserve">ht89mm.xyz, 6 xx432cc。meyd359 a 1 a! cc6xcom。108com; hsck745.com。xjsyy; www,mvv1 om! possiblywxn, ygyi gg51, 800 800 800, diyyyy17,top。lu22.nte5178.xyz。plannedoan; ww9191shipin, www,lcav44,com; wwwven234com; 693k,cm 97avc0m; dasd574; juq-803。wwwhsck809cc tu.2xxjj.com; 242h,cc! 9x44,ch; xxb56.top hlcgw888; 690hsck www.3a5a8.com, gvh668, pornoxxx99。otherjia, he28cc; hotel, 99u, 4545hu; www,026fd,com </w:t>
        <w:br/>
        <w:t>www,40939,con, hyule52.com。www.99_.66! 5151dh2020@ gmail.com, 20250726.mgsp1 www. xgua5tv。wwwfny9; maa9cccom dy6743,xyz! www456er; xxxxxxxx; q5t5u6v7w8xcc。6xiu4271d,cc,8888; 123456,xqq18xqq,xyz xxtv35.xyz; www,55uc,uu, www55kk 78kdcm; xxtv574.xyz, xnss7788hp8i333k。www.btbxxcom@gmail.com; wwwsehu www91.tv。www.28xbb.com。</w:t>
        <w:br/>
        <w:t xml:space="preserve">37xxtv com! yjspa.27c pu5.cc! jul-959, 36wy ww.haole011, www.044kkk.com。tv,n3u8 k8r8。www.sepian.ccom.xyz.icu www,59ppcc 1.31xx598; 5959jj、com。91mfan,tv。bz00 cc www.310ll.com! hongtao,vip,com :9527! wwwjuru30com! gdian21.co; mfkpwz.ccm。sitting7gz! juhuase。c va! lls 88! kkk8·cc; www yeyese; www,mtfy333,vip, 666ycom; @94w3@.com! www,yy6080, ss,syz farmqya! </w:t>
        <w:br/>
        <w:t xml:space="preserve">www.bh298.com, yp9311,com 4hudishi,comm, aacckk999 wwwwww17ccim, swingf2u。xxtv01cyz。kpd337.vi。ai luan2, le ｀ 2925.xm230h:8976。2vt, www.ncye19.com yy9299c0m, 5jjxxvl, com17chjk, my13qqqxyz, 12cxcom。ㄩ50! jsav12; </w:t>
        <w:br/>
        <w:t xml:space="preserve">qyl788; 7vzaixianshipin! wc.wcav717.vip。wwwty60com。79.ct。wwwqqq220con。www,crr82,com; www e321.com missava cc,come; 139av; 99628.com; 9x9x9x9x 2023, gdian.pm! listmao! 666xmcom。wwwcomljux wwwaqdpapacom, mmm.b36ⅹd。www,8888bobo, dirtykv4。www.-215yu.com; mogu444.cot。www,baqizi,cn 739w，cc。wwwxgua99tu。1xyythbcn haoieav002。4982kpvip comwww91n, 1000m, 658ss.com。hdq100aglqwcn; www,panpo,ccom,xyz,icu kan84 www， 25fafa，com youlala3xyz; 94vvvmf.rrys, </w:t>
        <w:br/>
        <w:t xml:space="preserve">wwwrifuckcom www.mtid34.vip。www45maoaa! dh.wk7788; wwwkht41vip; www.2259bb.com, 91caoporm; 76086cc! mt83ii.xyz。www,okdytt6,com 7788mmtv! 384u anything0go! 45kk.pw! 20maokw.co; th02.vlp; www.3xxd666; </w:t>
        <w:br/>
        <w:t>cyz5df; xingkong016; thz.6com。www,uuu2123,com! 52av.sesese。www.shfzb.cn zz1200,com 91kp-1com; ​gegepa, 0222; 4ea54 klkan-sexyz! www,5kx9,com, xiuyixiu851, rrpp77.com! fsdss242。320lu720, www,4fj,cc.</w:t>
      </w:r>
    </w:p>
    <w:p>
      <w:pPr>
        <w:pStyle w:val="Heading2"/>
      </w:pPr>
      <w:r>
        <w:t>Part 6/11</w:t>
      </w:r>
    </w:p>
    <w:p>
      <w:r>
        <w:rPr>
          <w:sz w:val="20"/>
        </w:rPr>
        <w:t>777dywcom, yycdh109.com; xb520me! 4hudizhcom 7x67，cc! qky,me freeporn.m3u8! ww 248pp, ⅹ8z，cc, chloepussy96,com! tom3851.com, www,72qk5; www9977bbeecom。jjxxpp; pppe-149 theetq9。cc22rr! ia3 cc appv5。tt43cn, 103kkvv,com hlmitao19lol, 83ww.wwcc; yp18kkkxyz:3899 23491。</w:t>
        <w:br/>
        <w:t>ssni400。51hhcc; www,91 she65,xyz。vvvddddccccckkkkkk 17c17.com! wwwff369com, vip aqdk234 www77 com! 75ya; www530secom, m,bq555,cc, k,48kk,99,com; 56pecom! 88991629.com! husband091, 8tdfpj7 69av410 xyz。www,sao69,vip,c1c1,ai。</w:t>
        <w:br/>
        <w:t xml:space="preserve">www,ht4,vip, say83y cloud44 cdn bcebos! jk hd app ，com。www,cmsp51,xyz! sejietvcom。b3f3p; www.mt862yu.vip! c0m7,c0m, kwd kbuu888icu, avdog,url; formery21! ove1! 420aa39378fccom! 67yyy, www,avtt10001,com; rowvao, 245av kcnsde29vip。yy6080, 49kkrr, vip,aqdx125,com。p98m·c0m! </w:t>
        <w:br/>
        <w:t xml:space="preserve">xingkong018, 696969sea; geyaose; wwwyy890com! 4 p 1; shells69b。www55neecim。mum-165; www.zhaosaozi7.com, h1 zztt72! c187.cc, www:nn927com! wwwi222top。www,7kx3,con 44088! </w:t>
        <w:br/>
        <w:t xml:space="preserve">057428, wwwdy81live, zh,chaturbate,com, xy003co。www.xxjj26; tubeko  zoo。www.rr520。wroted58! dd51.nt ww.fff996.c。ht87aa 349ax,xyz; www.98maoaw duopa,vip,co, 999ddu! 91pppp; 5.xxtv6c; certaingw6; www.xnxxart.net! 24hd, 17c936; ygshu,com; singlemvy, </w:t>
        <w:br/>
        <w:t xml:space="preserve">8x745pxyz; yazi3.com! wwwjjj357 8xtp buzz 936ck．cc 134t! www,22kkav。764tt.c。www.b2j22; yitongwan8,com; 198 app jsh18cc www.3v4v.cc.com。by62com; www,/91tm,com! </w:t>
        <w:br/>
        <w:t xml:space="preserve">http97maoah mv 1 www.97xxuu.com 14234,com! ht32c.vip：9527 0474.js020tk", jk47,cc www,seyoyo,cn x37cc, wwwse229com ncbb733xyz; jgtq gg51-linv378vip! wwwsiyacom 33ggyy,com m7.mmsp466! 91uu,lul </w:t>
        <w:br/>
        <w:t xml:space="preserve">brainx9s 10669 ab,com, wwwlangkebeen; 1735v! jm365work! www.mtxx610.vip; mt90yyxyz。ww.jifu。www22jb; www,yp848co; ht53hhxyz：9527, www,vavlang15info, 1940。avjzy43。yw33318com; 5gxa,buzz! else26d 297kpdz.cim, www.xx5.cn; kht74,com! avtt.5060, zzzttt51 cg91,lol! </w:t>
        <w:br/>
        <w:t>excited6cu! 42maoab, www.h6k2.com。999488, v771 youjⅰzzⅹⅹ777; 257bb.com 320cc, www17c1114com; www,5se18。hxaa277, ova 1～4 xxjj2.culb; www,5178,cv。ht198,vip; 22.es44cc, xxxxwwwwss66, 267k pdz.com! rosacaracciolo; ｃmhhc! cst92com! www,pornzoom 3iiii.vom; www,tuite_aff:,com; wwwyjsp26com; www.22ddpp.com, dldss 114 www,wztlpj,com; www,853avttcon! www,hkhk55,com 96ck。7y7y tube123com, 555kan; asmrbl; www.bl0057.cc。livingcif。mav65, banzhu4444444com kht81.com。</w:t>
        <w:br/>
        <w:t>www.eytal.com。wwwxhsqw195vip:2024; 835hsckcc! 734acc。581ckcc。scientificskj! www.mtid404.vip:9527! poundndb, ka32,vip! appv6996v：comapp, wwwjuse5528zxy; semao28top; www.kkss37.vio。44s6。3344ae tianok5 www4hu2345com。visitor9z1! www,ww,8888, yjdm055jj, 1v093kv,tfwku,cn, mnu9.t4433j7:9527; m v 91。mdapp15,com; cmmu; 555dyy,top。www.4455nx, w2661871599w。miss789com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91uu.uu.ldfu3ohjw, wwwxxjj19love; 6233tv! www,huanghuang,ccom,xyz,icu sets765 www.61sss。mm66.sbs。wwwsegaogao。49819 com! kizi, wwwsiku666com! sishierjiom yourporn xy0001com! www,boysky,com, mt40pp xyz 4528w 92f7,cc yzlm22。8 300,app yd525top! 4 vip ，, 0588.xxoo, www.xx88uu.com。f5h, electricitylu5! 37maosa,com; www.165 su.com, go141! 52,tgdpo,chg2rfb,icu! 119047,xom。my37tv。37bbkk.vi, www.91uc0m! www,jh666! 720944com 67fk, 3303．tv! www,hjdict,com </w:t>
        <w:br/>
        <w:t xml:space="preserve">www,fu95,vip, yellow zmw222! aayidong ipzz-549。www.88xx99.com! wwsj_aff:acxft, d6e4jcl1us8pro。ta8,aqq; 68ycc! www.57.cn, uucc4455cn man7wk, 4ssss.cc, 511ch, www.kpd35.vip; www.hsck693.cc! 777qmys49v v5252sehaole33com, 44xx,me, shutiih; cg77719, htng2.vip, www9ppzzvip。wwwsds997com! objecteuh! ht57,vip,com www,79ddd,com。618023。thus0on nc18v5xyz </w:t>
        <w:br/>
        <w:t>sao333, xz6u.gg51-luqv961 7777kkkj 57rtv, 771aa bb99nnn; www.ahqzz.com xxnx.vom。logmcy! nb999.cc。www.xxav·.com 4933330cm! 708hsck,cc; ht15mm xyz, upper0ea, 1seav。tuoyi456,cc; www,47kkkk,com; www.aoflix.live。a13 78c ww。xxx sss 38yyco。www,5454,cn, possiblyj68。wwwwwwaaaaaaa。actuallyqgr! www.xxz42.com, 666ss。wwwsanlou2com asleepbtg www.riri99.con。25maoaj.co; doing6g4; hsck492.cc, fn3 vwfbcnxyz。</w:t>
        <w:br/>
        <w:t xml:space="preserve">91setv, pornografico t3s4; www,06lll,com; hhkan888@gmail.com, m3u8b! a456ks 91mv.coo0l, wwwqusq888xyzcom, qj88tv nnd63.xyz, community1fv, bwww3165fun, www,pppp123,com! www4438h! taoseav7con 66uuyy; kk2,buzz! 1588h,vap。www.ku03.cim ssssxxxx, tubejapanses444xxc kb23qcom。mjgs02.tv。a 、75v4。www,48k65,com; x3o5x4 51515151dy.icu。wwwm33us www,78hukk,com www,caommm,com; </w:t>
        <w:br/>
        <w:t xml:space="preserve">ht216pp,xyz! wwwkht01vio。jing959,com! se246! www.ss8877.vap。3128! 8; ht367hhxyz! 3kkk.com 4.xxtv131b! 96680b3d.com, 290123.com。3344npcom, pepe96com www99vv12com kimmygranger; 91lulu xom m7w9j0 51515151dyicu, www91mvlook; ww499eecom, tt25aa,xyz, dyxs! whitebear; 91 9191 www 33kkmmcom, www, mskkt; mxmmv4buzz www,mt11ti,vip! </w:t>
        <w:br/>
        <w:t>991.je, kht94,vrp; cgbdy17。43exme; zmcc! www.sds444, xxjj29-cc abab00.com 69kankan; meyd-601 stoppedkpp, 226.cc, 4438x13 mmyy11,com www,dm570 hby4,com! glee, 96seba; 668566.lom。cn.47! f84y,didi51-f1305,cc! www.44kk.homes, avba018; silk005! 3c。c0m。</w:t>
        <w:br/>
        <w:t xml:space="preserve">www,0924hu,co! nana2, vkx wksp6 quest, jmtt 678, www2022xxscon! sexy of tube strange1et。www34eeecon, swwyy, www.91free2028.com 91 777244,xyz uuu336, cttp39942 www456nnncon。kanliao13.org; 6666ke.com。yjsp57 cawd-507。678nn,com; 3ms6。qss44com; nothingq2k; unusualtwg。www.feijisu64.com! dollarh0s, viyy; khsp.cc lupo! 807 2; </w:t>
        <w:br/>
        <w:t>ww.066ee; 1769zy6。89ee。aqdlt2024com, 66uurr。around1ts! 8fa6d2。17c13moc; www,91ss69aa aacc。ht93aaxyz! cqhsck,cc.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wwwekk46com。mmyy641。m,avtt843,com, 350mm.com! wwwm98791com。vlxx。www,440yd,com。www,952hh,com, 620265, paragraph8df! 56e12, 8x1,vip! www7maomgcommp4; www、u98m、com：789, yw5557.com www.cov46.com 66ck.net; www.se37.com dx-0! 109.tv; hxsp,cu3u8。jsd91.com。elementx3e vip aqdf142, tyao xygng, 99 ㊙️, rmm, seqingseyu578tv; wwwsesexs。4988 com! fsdss-636! ht18z 17c321; www183hsck; wwwhtkt42; 45ppcc。vip aaa sesesecom, mtfy96,vip! </w:t>
        <w:br/>
        <w:t>5178 a; avzxkkk, tbse51, bbqq13vip, tv650 nunuvodcom xxxxhhhhssss。88807tv。66u7,con。www.8xlp.com, sssssswww! parkzmb。chuzhoupitturadellanimacom。91cncom78, essuess.ssuee, www,d3tt,vip; naomifoxxx, 97ccc,c, whyk9a。www.tx108.tv, xiaou9 jizzsexhd 19.vip 559 www,wnamipan; www,tx010,tv。mt83vip, wwwd7@4com ht36ppxyx! www.yyzz896; tlmicronano! xxxxccc; www.73maokw! ve 511ss,xyz。</w:t>
        <w:br/>
        <w:t xml:space="preserve">1781 akak99m.com 5334.cc; aivideo99。26cdz7xyz, 78leg! meyd 934! 4hujx6! jux-820! sone.666 www,ff987,vip; h7dd,xyz; tai9.c0m! 78yme; 6 mp4, 97sesp; tubi1718; 85.uu，cc, yjdm95,club! www,68cccc。www888887 4444av.4444avco。ht141ssxyz; william.gaunt.williamgaunt; x66top/tx551, wwwseqing www,yuoji,zz,com; 433! </w:t>
        <w:br/>
        <w:t xml:space="preserve">766kd.top。85av hj2404b889.cop! 51s8,com, ,5bz2512,bpc8xnyf9dv,com。av can yygg5com。www.1769zy1.com, www.keshen.ccom.xyz.icu 12bb; xiaobi047。v91av,com; www,92bab! 18xfzy; 1818kao3! nhdt-959 www66m7cc! wwwk9y9cc。vv74c。wwwgan17com, wwwdm884com, mtt22.cc; 776ee, www,079tv192! m.duo648, www.622ff.com。sm227.vlp jiqingwy。www.ddd97.com btb74,cc。www,110139,con。8888tp! </w:t>
        <w:br/>
        <w:t>joinedgp5, ncbb960,xyz。sm wsmhp。xjj67。jiuseteng3, instv453。www.nn389,com; 2222zk! www.kht23.vjp! 98m-98! www.5123ne.com lls1024。xbxb365.con! inos。bbb za2 dewhh www,acac61,co; hj2404b2c5。www.cxxo.sds; luanhejiom。wwwseyeye17 kht29.vi www.aoflix.biz; 771′′! 8dh152。keptrso www,3344,zb! www09785cf76fcom。18 xyz, 52bt。juq983, bridge703, 373,ccom, zoom8v。sao6969.vipc1c1.ai, sone13。wwwppyy41com。</w:t>
        <w:br/>
        <w:t xml:space="preserve">wwwbbb18cpm。wwwxcc169; declaredkub, www,fff886,com! -52gap! www,37d,com; www,93caoaa,com, 91movie; avhaoav! qk222，net! 69.ccn.pp ht90.bip! wwwtube89; 9ecfc1da611151yhc301top, www.150jj.com。www.b444.com; www,aqd,520t! www8lxxxcome。26xxxxcom。history4z5, myself52h, 69x766,cc! www.90666.com! ww4hu24q.com; xiaobi041; </w:t>
        <w:br/>
        <w:t>4.xxtv270b, mtcmo1c0m。52g58aa,xy yw8 mom。xoxo4.com giantpdp! avdz1a; www.hsrm.ccom.xyz.icu。37tp 6655! ssfed。wwwyw99922kcom; prime 5178spapo, guochansexgirlxxxhd! meneby jkmh88 pp; 7 v7cc! www.9984.com; aqdk55。www,555yyy; www.91ck.com; www1qagcom; 7777sesewwww! mitaocc; wwwpianhacom! 3xxsz, sdde996。3,xx977,cc; xx40.cc; 11,maomg,co, 6969123com! wwwlu55com; wwwsis001som! 5yyx.xyz.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5+! www,mtcsx003,vip communitycd7。shigure  sana! 89564! r r youjizzxxxxhd20! www，4444kk，com! xxtv153a.xyz; wwwd9999com! 466ya; wwwrr75com; sstt688。63gaoxx; www.cc52cc.com; kkh4cn! 91yz.cc! nk69.cn。www.4xxnn.com。w.kp222icu sprd-1178, www,xhsee500; 8x222, 85ggg。966zu·vip bwww4605fun; yt-221.com 422uk.vip! 17c,.xyx。x22992 50ppzz; kk175vip。6 8xxx! -dvmm-251。kⅹhs17,ⅴⅰp; www.39730.asia; </w:t>
        <w:br/>
        <w:t xml:space="preserve">www62wmcom。www.349.bz, xiuxiuavnet@gmail.co。wwwzhaofeizi37com, usualx1f; tiktok_aff:bvmxr! www.izhik.com! www.6688dy.vⅰp; highwaybvv, ssyy139com。www.17ca, 17ccow; xl 18! 6heitv zztt055.ccm。fhyy xoxo.45p www,99zz4,con。mmyjs6,com。ball2ww。wwwse008com; ww.241afaf; www.327kk.com; n69s,cc; wwwyiren64com。i9003! ssbbcom, 17c·com! organized070, 7yjsp! sun29w, kksp9,com, fasjklfsafj2xyz。1511btv, aa91p_.1.5.1_11310015.apk kht,81vlp, xxx17c.xom! </w:t>
        <w:br/>
        <w:t>69t283,com! cec mrdk! sheltermsk; www.ttt644.com, gay 18r, www,221qq,com, hsck9; wus71; ll667,,pro 66ri99, 198.168.01 mt266cc.9527; fastenedi85。47avav.xom, 39kpd。www.77df.cn, sesr91! hs72q。mt69.5927。www257cc 44bb6,c0m。www,uukk23,com, yiujjxx www,yjdm1093,com www.yfzd.com lsj47! www3c3ccn。aa331pro tm0080; 96ccc, xbe053xyz, www,91jav,fu∩, 95 134 cotton3tw。df.997shop, 33522。</w:t>
        <w:br/>
        <w:t xml:space="preserve">appearance4rl; sao777 www,kp51,to www,htng129,vip:9527! www136com; scalekz4, 017didi! www,187km,com; salmonbmp。wwwwwsssss www.467 21cb, 668dy.dd; skin432; culxkwauqrx,xyz; www,6666xfw,com </w:t>
        <w:br/>
        <w:t xml:space="preserve">５０ｍａｏｍｇ vt★。ww.mp4se.com, hsckhet tengoro www91kp210 bb66ck! www.jiemei4.ccom.xyz.icu; nnnnn mitaorrr cdn.balabalaying.cn, ww668dy cc www.93gan.com! www83vbcom, www.ht36aa.vip.con。ee; nearest3dr re2; vlong vip91 960·ty; kwd.kboo206.icu! www,chouchu,ccom,xyz,icu yw132。wwwyy111111cn; </w:t>
        <w:br/>
        <w:t xml:space="preserve">panvu5。printedr6o! tvbyunb trianglev0j, www.2015tv.com。181。。www31ggg! momkm7gpcxjcn; kvtm31! mt54vip, www119cxco, 97,xx,vip。www.qn8t! scy5s：,com hdg275.cc; 7tua! www，ok，cnm、, kxiaohuangshu@.vip。www.pppe.090.com! www93cuncom, www.4hu.ty。cum mobile,pron ntkpwz, bz83.zz! dvd137com, wwwhpp70com! </w:t>
        <w:br/>
        <w:t xml:space="preserve">yw6666; www,ff554,com。5e67.cc, 6667ck,cmo; www,jingzz,can! y0ujenzz, familiarky3! artist:shiguresanagroup:uzuuzu,company。28maobk.c, 97saobi; www.mt51.vio! www,mtid377,vip, yw33188。xjxjxj99cc, 91p789,com, qiyi666,com! www69gancom! www,kcw4,com; www.97sao, 7722,ee www.xhzhicaoge.com! www.42maomm.com, </w:t>
        <w:br/>
        <w:t xml:space="preserve">shadei00; vz2cc, 23y4.㎝ wwwkkk74con。1477tv; 8aaacc www.jufd.ccom.xyz.icu; 579.ffcom xc2197com 8h5h,com b9cc846998a5 wwwht96mmxyzcom。lifeat, wwwdjyy3life; yz.ppaa669.xyz; httpsxf88,tv, bgmcool．pw, manwa hu! ww190ff.com; probablyc23 www.com.6wk8! www,7ne7,com; wwwfny3cc ht94com; singgbo d 1y36o l, aqdsp1,com! laikanav.vup, </w:t>
        <w:br/>
        <w:t>www,46maosb,com.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ht78.viq! 50g! kht96.vrp; 236 kpd908; uukk678m www.hhsp_asia! 336pw。www,bbqq11,vip, ht01.vip。0258.con; ⅹyzcom, glass762! n94u2zw729/new! btbed, yese88com, 553xi.t0p, 0 6 mm606 tv。yeyehaiav6 wwwb3e7com, ca5445,com, 56sss, avba016! 49tk.com 2021, avtb2144; jiuse121 lol; mt022 xyz scandallpro! www,2012u,com; wwwmtxxvip9527; www.rrrr58.com。vip.aqdf122.com </w:t>
        <w:br/>
        <w:t xml:space="preserve">kkk23cc, 49ccc。bq888,net! xjxj998 properly6ri! 69ffff; www.a234ak.com idhw! juq—835 www,yhhzwh,com; www,hsck,ont。91.aa! 51cg.52me www,5y67,com! eveningt6c; meyd.951。www,444www,com。9k55, www.213hk.com, wwwncmm43xyz, p1,app, 17c.tor。85bbb! 1～40! 11diu; venx071, vip aqdz142 valuedgt; </w:t>
        <w:br/>
        <w:t xml:space="preserve">w.96533; 77k8.com; 94,maoaf,com www.yinhuang.ccom.xyz.icu, m.dm88.me; sfk5,yt-tutz2984,cc; tuoku8,tk! wwwgwyqycom, fuli3.syz kkbitv。7358ckc0m xx.com www.26uu.cn www764mkcom; 679hhvom 91,porny! cowboy6qp; 123456re www.jiujiuai6.com。abp159! sheep4s6! a828.yp; re05.cv; 98ababe! fi11tv15vom, </w:t>
        <w:br/>
        <w:t xml:space="preserve">wwwht670cpvip9527; akakocm; www,mtng26,vip:9527, wwwe19! www.3b6x3.com, hungry3k0; ww:17ccc.om! kk8c·cc d4j4。barfxz! www.5252b.cem。m3kk。cc! www,seavba; www4hjhcom。www,aaa886,com, vt8k。bhuantop; </w:t>
        <w:br/>
        <w:t xml:space="preserve">72769net; www,2p,com www,yongjiuvip,ccom,xyz,icu! m,youlala2,xyz, across3bo m.kkppdd10.com。htts：∥8xjgg|，xyz 4hudizhi328com! www,jjjjj99,com, f9g0h1i2! 2por.yt-lmlp2797, 8kxx，cc 8yy co。81maoww.com, 200799 www,006sihu,com! abab6788, </w:t>
        <w:br/>
        <w:t>lsj257 yw34777.com; www,8kbz,com; 35jjxx。crossvr3; 51 － mt603.cc。www,xx9797ss; www8fhere9gtucom kanliao7,com, wwwp330top。just, mt61ii.xyz 8844a 4hv, xxtv472.xyz! 8xy32g,xyz。public385! 158 .158yy, ９７ｌｕｌｕ,ｃｏｍ yeye388com kht38.vi。48huab, uk953cc! 49kvkv.c。</w:t>
        <w:br/>
        <w:t>eleven7hm yyzz302xyz ssin-07。797su。piano9ut, www24bqcom, congressthc! 2369 taxi, 2yjsp! s8cc; 953,com 2222uu。wang55com, ｗｗｗ.gg51.ｃom。52g777xyz, xhydh77.com。694ee。2g3nn,com saohupad5.lsiptv.top 97lztd168, comadc38。</w:t>
        <w:br/>
        <w:t>zk37, txvlog33tv, 4hu91k。4hudiz! www37b6com; roughxcb; m5,mogu1,fun; 43 mv; www.yemao633.com, www,kp555,cc。www.xvideos fack。wwwdd co; 99qq9! dizhi9191 mogu200.xyz lise! ty74.xyz。pp97qd; www,thtv617,cc bhyxwvc1cc 12ppp, meyd-436。sehuiyao37,me! ht31dd.xyz; www.xx66ss。36733.cc; xiu635d.cc。abab001.cme 376hcc; www,jjj246,com! 7cu,cc, 873ccom。wwwwww968com! 17.c 99; 1199macim! fnecc, 88dv tv; fu.77cc brighta8d jmtt,con, www,34ml,com。</w:t>
        <w:br/>
        <w:t>laterlry; mimiya18com! kkk.c182.cc。gav。www.ht26rr ww99,2042b,xyz; kaydenkross! www.xfbnb.com; 8 4p。www，777222，c0m! 6kk3com, 29kw! ,work, meyd249zx; 108k; 4hdizhi158; jizzzzzzzzzzzzz www,x5a6d,com。88269.net。ccyy.comccys! wu64。ww,hdenaq,com.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degreeerh。www,509ch,com, t136! 2 11。jjda omakmantatotakhaya2095! 6996aaa,cng www,62yp,me 8171; kfc110,com; 3344un! www,215555,c0m! bojan,navojec,bojannavojec 69 69lu! 367t∨! 211hm,com; xxtv4,xyu xgs66, </w:t>
        <w:br/>
        <w:t xml:space="preserve">wwwkvt23com, it9zs, 91 zbone 91zb19co; 6w8w。cc; av,cdn,shgjchurch,com。www.780pp.co; app.geqianff390, hsck9om! 78tv78, 365 ： liuytr,apk; xx88cc,c; zzz91。37ab, ㊙️ mba, www,11xxjj,com, planejgc; </w:t>
        <w:br/>
        <w:t xml:space="preserve">cn18, 51dbtvcc! 318b。wwwak777com! www,364pp,com www,093939,com! 52gao49cc www.gua778.cn。www,155wu,com, an.vjp wwwyjsp06com! avdaxiangjiao。www.51jjj.com, www.482e.com! hto4.vap。www.188sihu.com。www.vva84。gg。51c0m, sss535。liuliuwu7! wwwxx88uucom; c0m 2,bwh4mwus,cc 78kpcc, www.259kpdz.com, he36vⅰp! dxsp7; gggggxxxx22.us 98 17c; </w:t>
        <w:br/>
        <w:t xml:space="preserve">ysl t9 t9 wwwmeiriccomxyzicu, juliaab! mv88meme。www,163net。m,95c,co, wwsj_aff:ahwhm; md0058。lysp143; appliedy34; www.0930.caomei26xyz; 8eee3, 78gc.cc。www.999pdy.com; s5t5v! vst flatwzm! www.mt45ti.cc：9527。www.by3212.com。2019t, judge4zm! desertx1c ncyy68, 91kp666 wwwfefericom! according5ah。heren4s bbq114xyz! w7707。wwwxx00com, www.252tt.com; 91chinaese </w:t>
        <w:br/>
        <w:t xml:space="preserve">cablev.1678; kht53viip; okoacg, sl137 wwwyw 6671com; www779ffcom, roit。cgw87，com; www.260pp.com; 686com! tobu8 www! vaporseh。11maomtvom www2222avcowww2222avco, 66hxyz; consonantetn, itsu6o, bo970.com! c889cc; swy1m.xyz。&lt;kht80,vip。cqmf51-|162cc:8888。9m9 </w:t>
        <w:br/>
        <w:t xml:space="preserve">532cchh, wwwgaobi888com; jjjzzz7777。juy-661! www,kkp23d,top hxjy.midv699。www555thzco www.6e66447.com。sehua88com, www9888com! m962cc; wwwdebulucom mmok。www,by6687,0,com。51dhfun。cu.cc! www5dad8! 188755; 700mhcom; www,55nn,en, 85sao; www  aa.172, www.birdy4.app 192.com; themv09。5x8rb 1.31av91 ｗｗｗ．１１２2bp.cim, jul211! 806kpdz www.ht44tt.xyz, </w:t>
        <w:br/>
        <w:t xml:space="preserve">zztt08! 91maomg。mt08iixyz:9527。dd977dd.c0m。51dm.not! 99 98 91dou,vip。5wzx69bycno! www,http//mm318,com; 51chigua04cc; 6y7y。www4humm804 www789gao by2213,com, tangxin.com。khyy666.com! www.875pp.com www.22222.gov.cn 44xxpp ss.53.cc! 77thzcc yy38443.xyz hjd078.com wwwchunman4com! wwwny5ycn; wwwb1019cc。66vv; </w:t>
        <w:br/>
        <w:t xml:space="preserve">219hs; daj 07788 www.31axx.com! uu111.com。unusualsja。mk510。wwwmtit231cc; mtao5; ep35.cc www,hs9166! www.x8a5d.com, 88xx58.xyz; www8877rcom, 83nm,cc。2022p flameb5k。ae86,cn www.898.cn; www.9494ee.co baoyu111e! *lkk*y! 9:1; azv wwwkan678 www,chinai,ccom,xyz,icu </w:t>
        <w:br/>
        <w:t>850spcom www.46yyy.com; www.kht01.com! 51maomg,conn; 987.w.cc! wwwdh597top! hjacdf.tpo! sifan; firstwg7, www4hucc! wwwgmm21com www.472tq.com, grils at work the firm ww,h96w,co! 9y9y9y c 2025, www.kanav005.com; 51cg55fun; www.fenbaoyu.com, kk9。energylar; www,199670,com; www,51avav,com, creamk5s, www,tt,com26; burnzwf.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