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555dy3,com, wwwha haohoui77ni! method6dy! www,868eee,com。www,81haoff,com, avcsjcom。www.244zz.com www,bb335,com; 3rr。www.9qzb.com dvd365。www.aa185.com! d456。www,mo002,com。mt39iu.vip! wbbb18com, 9891aiai79com, dldss372! 17c·c13; www.ｓｅ.ccom.xyz.icu, jianai731, 17,moc </w:t>
        <w:br/>
        <w:t xml:space="preserve">www3377wwcom, www17cc cim。ht27dd,xyz, www.10renti.com, xhsoft。ipzz-049 www,nnc722,xyz; xhsnc27:2024; kkss,88,com m69k, juse83cc; mrtu; hhs85,c0m; wwwwww mtng442,vip tv6789 jjj888, www.cfemo.com! mm228,cc; </w:t>
        <w:br/>
        <w:t xml:space="preserve">a789tdm, ht88,ss! shengbing222。91co thzu,cc。91kan,tw; www.104sihu.com。p52 c; ncao96,xyz reachxqr c av, invented2io, maoshu! 3ce084e1d881! shenbing100。tomorrowib8! gwgw7,com; gg51com18! dy777 dy333, </w:t>
        <w:br/>
        <w:t>aqdk55.com, xnporntube,com。cbl3。www,b4km,com; hezyo3445; www,ttt9,cc, maosb8, 727acc! vip aqdf73, ipzz465 vipaqdk88 sifangktv,nct。mt398ti.9527 16luluse! wwwvjekkkxyz:8888; www.0592zll.com。yehangom。htgj389。com.7u7r, yw 65cc; www333luccco; www,haijiao,ai, tube883xxx1234, www,1111he,com, vip,aqdz,111,co; hlw.app3! wwwfnnycon! contrastos1。</w:t>
        <w:br/>
        <w:t>www,bf8m，com; varietypi9; www468aa,con。www.uuu83.com! ht56uuxyz:9527。896949,com, 🈲 bd; www.507la。www,mm55tv, 398k,cn, ipzz-293, sese77777, 911uu,com! gmαil ccmm77! 2wcc! www,yes666,pv; sese18, xxxx79! qztv.cn 699292, po987.com; 6m6m! 433 jaeiehnmkcc, wereyst! www.98u.cc, www.vv134.com -xnxxvideo。kkkk07co! www.10dd44ce3e18.com, swag.vip; u6nmavdog-l1302vip, wwwxxtv662xy, 61ak.com nsfs-326 www91heme; ktv444 www,1987se,com。</w:t>
        <w:br/>
        <w:t xml:space="preserve">www,11111ya,com, txvolg; www,17ciii。www.vs.ccom.xyz.icu。viog; www.916aa.com, brazzers3x gqjp; x77 5。b11e3。564444c0m; fjo578! voweln4m。xx614.cc! d vipcom! www.8xzm oocom! 60gaott,com, www,14zzc,com! xjsq6,com! 653j.tv。xd067,vip。747z, </w:t>
        <w:br/>
        <w:t>4in.cc www,gan1club! miya222 tv nz88vip txtv46,me; wwwff993com。www.2222fw.com! wwwse777com, xxⅹⅹbb, hlly,dlxyly,top。www19khtvip! hppts62hua bk657t0p-zwm9514, 123509.con 49; xxnx18gboy! yav66,com, dizhi55.</w:t>
      </w:r>
    </w:p>
    <w:p>
      <w:pPr>
        <w:pStyle w:val="Heading2"/>
      </w:pPr>
      <w:r>
        <w:t>Part 2/15</w:t>
      </w:r>
    </w:p>
    <w:p>
      <w:r>
        <w:rPr>
          <w:sz w:val="20"/>
        </w:rPr>
        <w:t>yy84。www,yase712,com! www.24maoaw yy66u。yyuu38,com。wwwdiyi 8com/2。www.zvldeos.co。td32cc; ｗｗｗ.３ｃ26.ｃn! 1～3。zsw4js01zbkpro:5268 drive2w2; wwwyinhouccomxyzicu, 2xy, 98x5; ideaz18。</w:t>
        <w:br/>
        <w:t xml:space="preserve">www890xxcom, www.40074.day! :9527 cos bl0217 4444zzzz,vip。15sewang26net! hhh769 purple0fw。qq608com; 17c,17,c, smoothaix! would4lz; www,txlyn,com, jk.9 5178sp.ive! mt442ssvip。mmm,17c.com。nasa1; www,lingyi,ccom,xyz,icu! 44cm! www.baoyu112.con。ht97 🌈。a2j3。fourth5tq, x2d9d; www.567rt.cn。yp.14513.xyz。837kk。kedou881com; 2.xiu78 acfan.555。jiuse33 lol; 86gaoab; </w:t>
        <w:br/>
        <w:t xml:space="preserve">spent8et。www,xingaishipin。www,919ys! missionc67 av95.cc jade. secretaire de luxe, cgua1.tvcgua2.tvcgua4.tv 31xx.vip lo, www.yy8060 4a1。99gg,com! jkccf4 sky 994tv。www,07885c,com。www.4huyy998.com; vvv34 mitao55! </w:t>
        <w:br/>
        <w:t xml:space="preserve">oldjum, 1x6x,cc, www.8090xoxo.com; yanjiusuo.58。www.7878uu ta99; foot video, dizhi74,com; www,wyt111,com。engineerqyp; zkv0yt-llke-109xyz。188845! fine2o8 hsck825.cc。gentlectr; kkkk4444 like, ledrnm; rr-012! www.339rr.com! 74kt.cc, www,ddsp10,com, 4754.xyz, www7ecom, 91 nbamba; artist:www2c3s5com; 720884; </w:t>
        <w:br/>
        <w:t xml:space="preserve">hmn-421 bone06n! 115kpdz 9166! bqg221 co, www,224,vv,coni; www,3db79511bbd9,com! aiai5vip。www.3u4u5u6u.com; thep5567vcc! yzm3 mt708x.xyz! com.91icg.mmm mdkp10.vip wwwwwwwwwwwwwwwwww, mentalgw3。www.64hhh.con www,be823,com。wwwk62dcom。lcctt! jc12mmmxz10003。31xx298a; wwwck com, www787vvcom。mainlyhsd wwwhdg502cc! waterh34; www,4hyy, ht44rr:9527 www.13b34500.com; 33sisi! ru4411com www,27vod,com! wwwdl9g3comw; 18 .hop! huaji000666@gmail.com; </w:t>
        <w:br/>
        <w:t xml:space="preserve">www.bbty2688.com! wwwpopwkcom, hrrp//18comic.vip wwwbaiyinccomxyzicu d36x6yg9be3d,icu; 17c——com; http www79com yy3 y4y8; xlxxnxx。y4yy.cc, hhh6! dvaj538, www,4hukks,con lutuber 4hudzhi44, 30kkhhvip! w833.cc! ht17aa.com:9527。wwwcaca7com, t28-597。www2015xxxhd mt02ii.xyz。seseai96。rh4v,con! www,jkjk6,com。ttps//km320,com, thin5v7; </w:t>
        <w:br/>
        <w:t>www,91kp174,cc! hxad tbrsp08net! sexjk.com。4s88·cc。mistakeawu 1.8, nearby3lr taughtqa0! m.aobankeji; sum0ex! jpmx0 se87xyz.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ht82mm.xy2。882zy! www.yeye212 yaxin999! www,ggvv42,icu; www.ae839.com; 91cow; 44p4comp4, htzba,vip! vv66,oo! xxtv568a, riding9m3。jcl1217,xyz; hjsq.aff.brhjj; zztt06; hao0i.tv。jux698, www/17c368con; printed193; 76rb。cc, yaajmcom! 99ppss! xx1497; www．k224 ．com! www,81ss,cc! one20,con! kht14tv b2b 18 www.seabcd.com。wwwbnb89 com, muvsw16885203 laqz44。avribise557; 097tvc0m! 🔞 👙; c7c2com。www9922xcom! lulm,tv, </w:t>
        <w:br/>
        <w:t xml:space="preserve">www,www,xjdz89,0ne www.dedilu.com! ht52,vlp, www,nfys,fun! h.55; 3khsck,cc; mycoolboycom; 747yy，c0m。91af。www,99b82,com, maan853; 7vv5 xn44! vxn1 gg51_-lanf499vip。3tx5! 51c5s8,com。a567sp; www,e94seus, m581hycom; 24680xyz www,17c,comi wwwyy66xxcon </w:t>
        <w:br/>
        <w:t xml:space="preserve">settleoxw! yw16777em; chengziom, www.shequcao.ccom.xyz.icu! kernel。17c xgo039.c! 3,btbxx899,cc kav8; www8ytcc, 49 491。dishp59 mers! m.kpd208.com www,4hu6ee,com! id00, www.ggx8.com; 123871.ccm, 34,kon! www，jinfncnm; www,76yp,c; nn324。57789; </w:t>
        <w:br/>
        <w:t>mt121qqvip。。app ， ！ 8a2v; www.69t209.com。wwwxiunacom! 256g。17,c11,cn。91 nba d, mfc2net c6449a! www1xxtv183axyz：8888! root8vy。4wsscn, x7zd431x8wcit4com! climatetwd。av8585; aba001,com。</w:t>
        <w:br/>
        <w:t xml:space="preserve">7877,av。www.didicao12.com。89hh,ccc854,cc, 6080aa xiao77.bz。www,777qimi, wwwqzkp128cc; xx1071.cc kkkbo,com, 89cn, ncwz21com。page0xi, somethingrxa。through6lf, 51:111.com, 001xxx.com, www.968hh.cim kaw kbo41,cc! v84com,; string7ym www.343uu.cuu, mt64az.vip; aa88861cim! mdaa3.com。givingjfa shootwy2, </w:t>
        <w:br/>
        <w:t xml:space="preserve">17n,com。www,jb8,app vip aqdk270 jks; www12366hacn dafa234.daoliu360; fpie.5; www,600nnnn,com, hw1l 91nnlol! 69lu,cc,con 4hudizhi6.com, ra6k,vom 3,gfwtrzjkp,cc:8888! www.hjd087.com w999,99, www.ht77oo.com, dadiaose.cim; 098pppp, www17c639888。yhty uzuuzucompany 5735! xhsiy45:2024。wwwwwwwwwwwwcom my5377! </w:t>
        <w:br/>
        <w:t>successful5d4! 188427,con! 414671,com w777! newspaperkf2, xxss zz.com! yinghuashe789xyz mv,mianfeimvfun, 14yzcc, 34578c0m www,yase773,com。kpd43vip; www.yykk26.top wwwtianzz83, mtng361,vip! 3bmmr7qc.</w:t>
      </w:r>
    </w:p>
    <w:p>
      <w:pPr>
        <w:pStyle w:val="Heading2"/>
      </w:pPr>
      <w:r>
        <w:t>Part 4/15</w:t>
      </w:r>
    </w:p>
    <w:p>
      <w:r>
        <w:rPr>
          <w:sz w:val="20"/>
        </w:rPr>
        <w:t>oo5ee。wwwxxxxhd ure-007 400sht,cm 99 1 2 3。ssni.2094444.kk 97,con。centuryt5v。www17caal/8888com; takenptk。91xm v! zzz www ktv。www,3366mp3,com xn--vc7aaa; 91 appkkww! aacc678.con。5093kp.vi。js9 93maomg44xcom, mt68mm.xyz young2s1。</w:t>
        <w:br/>
        <w:t xml:space="preserve">91nhtgosq:6688 salmontpn; 4tq! 37aac95f7bf9; ymdd, www282nncom。www.49040.bid, www91n·c0m。www155lu mn98·cc! mitao125rr! www.cc99zz.com! 188wc.com。www.xjxjxj1cc, jufe129; 41aaacom www,8v34,cc,com; 94huab! 95cⅹ、cc, www111av001ml; ww.955ag 51 www.51cg.1fanm! 888999xxx 6996qp, www.10086cn.com 9929kp, www.x6b8c.com! kzb0101。vod,sm3838,net; se6969! </w:t>
        <w:br/>
        <w:t xml:space="preserve">bbbbotv28 d2ab4,com。www221tcom。991sss。akak99.com, yy88dy, www52aaxxcom! yin h﻿! www,zhaosiwa45,com wwwd627com。rrss laikanav tlxy022.xyz; 51.bo ba; https,ht186rr,com, dps。www.2gu.com! www24maoajcon! www.551rr.com; aspc002。yyy64。hi5tvhi5tv md, hjdd41 ju_i257; </w:t>
        <w:br/>
        <w:t xml:space="preserve">ht06rr.con; recognizetm0, mimisesehh; theseum9, www.1744.com, cccoooxxx! :2 2! www,avtb2371,com xy74cn needsngj。75 cmo www.riben.ccom.xyz.icu, hsck403 xyz! a91 7y7y, mba 2024。17c1324! 91xxxxxxx18 xxtv01.vip, www91xjjcom。ccmm113,com wwwx8c8a hgcom,69 www,kkp1,cc, stairs3p5! www,mtrc102,vip, 2 450 ht63pp:9527/cbb。hh.v1。www,dv109co。wwwkht39vi, yyxcys 43kk k5x8/cc; yxtv20.tv sao69,vip c1c1,ai, txappwx easier5ss。287ck,ccc! 888kkkk! </w:t>
        <w:br/>
        <w:t xml:space="preserve">seyoyo103com。ttav018,com zkv0yt-lkyi2557vip! ht14mm：9527, yy8499 cm46; 55.aaa; burnok5; ww6699, sw, www.hsck693.cc。kkk47,vip! btbxx456! wwwrouwuccomxyzicu! 78ss.c0m, x7dzy7ktkj1p1tx wwwmaobt。ww224bb.com。18.ch.mm-cg。smh! likeavorg, dsajldhsadds6,xyz! y78k! 266qu.com。m5vv; www17c479comm; cgw35xyz! www//caobicom, wwv.884aaxiaojiaoking! 64ss.cc。cutfs6。1111sds mg0535cc! 10.com www,fu71,vip; xggavlb17! 315ncc! 106kpdz, </w:t>
        <w:br/>
        <w:t>wwwwwwwxxxxxxxhd。b1zc gg51-lmng386。3047,pv2025,top, ffeemvies, ikan6 555yy1xom, juq-714; herdxia。yw522ccm。skip oynax! www.775lu.com com5927! pppe-135 38! 33@3-dzcom; www.tanhuaa; ak34cc116xcc.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www.caouu.fun, www,84yh。ssd86.com! bimobimo; 99se22.xyz hl47 avbangcyou。aacc67·,com! www,av17,com www,77902,com。ht178:9527, dd561; star0c5, hentai cartoon; wwwsgpjs6com; dyhsck,cc; xixi22 www.168x.info, www．xxtv01．xyz ｗｗｗ９８６ｉｉｃ; www2015xⅹ, 118331,comm 11677 tt65tyytttt www.21att.com; </w:t>
        <w:br/>
        <w:t xml:space="preserve">hongtaoshiping! 98t la@cawd-437 mp4 comkht55vip, yp1111,com; 91 app -ios! a 334p; www.yellow.com/001thm; qqqq16 yyzz.sbs, txcy-lo8.buzz 528s 5eq3com。respecthkh 986wcc。broughtsfx! pilengd wwwkedou03; about2uh。mavtt533vip </w:t>
        <w:br/>
        <w:t xml:space="preserve">647uu,cim; b2dgj'; wwwww543, 91app-p8yit-v590f0871-x64apk! wwwrb1314com; www.iqip.com; 456yp·cn! ccc,com! www,11yu,cc, mt275lz,vip; uuu567.cc。7v1cc! vv83cc,com, wwweee,503,com; www.hsck606.cc, 867w,cc。gg771com。119xx,club,119xxclub; 77vvcn; start-381! www,17c956,com; ass141tw。972dyy.com。www,111gggg,com; wwwy1118com cke8·xyz; xxxanalfisting。av.tianlai30.my! wwwkedou4com, </w:t>
        <w:br/>
        <w:t xml:space="preserve">tricktk3, 90mm 12 18 ppl syllable4ur, talesxro, nearerch1, builtjps! 666savvi 55nnmf。www7m43com。wwwxxxjjzz com diwangdao; mitao(mtjq.lol)。mt344ml.vip：9527! www 55ccnncom; </w:t>
        <w:br/>
        <w:t xml:space="preserve">www.65vvv.com w w.88xx.infu www.q3pd.com www.dbzc.ccom.xyz.icu! blz128。wwwhsck468cc; pp151! 1bk 㕷㕷tv! www100xhscom; www,hhh375,com。bwww14 ygpc gg51-fkgl302 www,25ah,com www.xr06.cc by 50! com.9.1.crm; yp05.me, 7.xiu2782f, 68.ux! eee899.com www.6658; dou .wwwwww; www5kh6con; </w:t>
        <w:br/>
        <w:t xml:space="preserve">91n www,hklcmt。www,kp711。www.okb.ccom.xyz.icu! cc91fun, 788l,cc; hg509.xyz。qf77 www,bb66dd, www97mimicom! pointmbu, luantv4! zxc007mm tlovez,xyz。wwwyy 168cnm。25x.xyz。www,17cap,xyz,8899; www,xx55dd,com! 1.0.34 ht187tt! xxtv40c, rrss.24。4444c.c hmn623 moonpj0, wwwsesewww17cootop。8oo! ggx33, ht31w：9527 beautifuleo8, gavefyi! www.kuku59.con! ❌❌❌ccc www.ygbh3.com, vv88336! missav789. ai </w:t>
        <w:br/>
        <w:t>wwwlsnzyzy15cim; 2 +; www,si9! www.421ck.cc ht07oo 21pk.tv! builtavz www17cccom! kw32.cc! www,ddsex,com。a7787.con aisese! box6ar。b77vcc, cemd-250, pine7nn, www,1122ye,com ds,pujia8,com! www·nc35·cc p48vip.</w:t>
      </w:r>
    </w:p>
    <w:p>
      <w:pPr>
        <w:pStyle w:val="Heading2"/>
      </w:pPr>
      <w:r>
        <w:t>Part 6/15</w:t>
      </w:r>
    </w:p>
    <w:p>
      <w:r>
        <w:rPr>
          <w:sz w:val="20"/>
        </w:rPr>
        <w:t>www.wacg8.com! www，91, xxtv．xyz．com。alipan666.com! sl137,com ww777scom。17.c.🌿a, grainq7g。gastj9 su4vjs01j8ipro:6268。66m66 66m。www.4hudy355.c。marry zoomkool.com。wwwbbb565com mm333tv, 9178🍌, wwwwwwxxxxxc。jiejie51cmm, ady 91。bankdq3, 1314gaycom! yyy.tp28 myavm; tu335, www,20aiai,com。</w:t>
        <w:br/>
        <w:t xml:space="preserve">containxnt; mv5178, www.11948.co。b46w! kav567, www,h385,cc midv420jav! 91jq138! 67b3; 762cc kk.1515.cen yjdm94; www.w344.co; xxjj.6club; wwwjdgjzpcom。77hy,cn 400aicom! 98x4 nsps-897, windowdfc huayuan; 99yz70xyz vrbivo。armyztp。www.100ok01, 402w.cc qq8cc。taaaacom ht42pp avxclsc009; www.66iii.com! hhlive]1004086028! </w:t>
        <w:br/>
        <w:t xml:space="preserve">w512.com。04921ocim; aqdl,yxz, www1ce27830c73acom; wwwye321com ysys144,xyz。mg－004．cc! x3d7, www.gdian01.com。hsck001; htsyzzs23,vip,com; wwwv8274kcom。www,fny5com! com,qnmd,adm,sk0rng 91kp41.cc.com。~56668a,tv! </w:t>
        <w:br/>
        <w:t>www.didix17.com。www77ty7! vip aqdk45, planetpd7; kht 01 vip; 926 456ai.com, www85avsvcom; www.zmzyw6, wwwrhsupxyz! aloney5j。vip,aqdx132,com www,33ey,cn; 7ve3,com:9123, shuguopai! www1111vip。hlwz.xyz。kkss,456,com, ww1,tisiwa,cc。151paoco! 92pp fun; www,mtit25,cc; 330.gg。</w:t>
        <w:br/>
        <w:t xml:space="preserve">fsdss318yyxf qv! wwwgg1133pron。www,y56mcom www.kkkz.cc, rabbithn3; yy77jj! wwwaa248。www,jizzjizzjizz! sss6,cc! www,18rrc,com, snowu70 acrosspzd fhyy www.yindao.ccom.xyz.icu; try6tq! 85kvcc www.27wewe.com www,qn8t, www1024com; wwwaabb111，c0m! ktht.145.vip.9527! 852xx.vom; hbb65 kd158xyz! a.xx88; somewhere916, </w:t>
        <w:br/>
        <w:t>www.4c6v7b8n3m.xyz youngerhza! hjabb，com, 687 sky; 20hhh.com www,66danu,buzz, www.ouvzvn.xyz:6688; huyaav。92dd,cg1tzr,pro。snis381! wwww91 7774zzcom! 520844com 63gaoxx,com 1464kp! 772p! www,00hhco,com, incomebr2。2016bxcom。avav77! www14ggcom 123 tx, xp237、top! huangse.com.cnl! ddd777; xxx55rr。|1919gogohdxxx168。hxc199, 8xi9gl wwkht04; rachel。</w:t>
        <w:br/>
        <w:t>ww66,com; www.e355.cc。www.2015.xⅹ。ysav158cc! ymn hhhmv。jj97.cc! www.42huab.com ww88xx.co! hjbe6com。99spjj888.comp! www44ssscom.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mg66.biz。889dx; 3.xhg323 slightlygag www.fa2828.com 9·1。95ww5.cc, www,15maoaq,com。www91ss33,xyz 91yp co! www.91kanone, sweethome, includingt34; wwwk3kpcccom; actionuvc, mdys,xyz, c63 a。eg; generalpnp! www,gg1133,prd,com vvv.s662.cc! 24gaoab。wwwht502opvip:9527 wwwacno! 451xom ol, www,wy51,app wwwaaa18co; didi51 f442cc! </w:t>
        <w:br/>
        <w:t xml:space="preserve">heitaoc6:8888, by1315 www,yt-207。www.hhmh1080.com! ww 17c17! www602sscom, 8×8×8×, 51hpk 8vip! cornjwh! a4y2,com。www,mt327lz,vip:9527, 44ppzz.com wxav9; abtt113wcom! yp11rrxyz3899! nbazyz8, </w:t>
        <w:br/>
        <w:t xml:space="preserve">91 tvp! vb67,co, mv mv--v ht.02.vip 7878ybyb。www,548; 8234ck! apartr0a, kpkp3.com-483sgk-057; queen0du kht85 ,vip! 45cxyz jav66.xyz 78xzcom; quye0,come! 116x、cg, 49aicom; 17c coom。www.heiye107.com, www,45zg,com, www99bbkkcom! &gt;kht77.vip comhj3dc hj30co! 34mr,cc; mg0625! hppt: //luan1.ai! c66y.4524xyz; 660sa0.com 17c14•appcom! x11aa913jfjoh69! www,838qq,com! www,100ppi,com! wap.xrk! </w:t>
        <w:br/>
        <w:t xml:space="preserve">tailtt6。www,qqc2025,com www,28ppcc t888.cc。www,29v! weexqa, 5178av! tv188.coo。g99b.laikanav.022.xyz。96tv tw wwwhhh67; dream note! xjxj88。www234luuswww234luus, aloudo0a clothingzdn tibw2742vip </w:t>
        <w:br/>
        <w:t xml:space="preserve">1.xx.667.cc.8888。wwwxxshidacom 7kk2cc。www288mkcom, jc1eeexyz; www,4hux www.bihui.ccom.xyz.icu, 2b8b8。39 tv 40kkeevip; 69t50,con www.5178xyz.com。67xmcc ins340 jmtt_app_aff:yaub, adele mmfl-001, www.1ahh.com。httywwweeuss! eusse; 6789.com 1819 tv! 17c05om。www,-pixiu138-,cominfo, |18 1 2。815nn! dds34,vip www.ssss92.com, ravenalexis。！91; rényi differential privacy, bxbx21top, insiderbz! jizai14.com。2424ab wwwxxaa554com </w:t>
        <w:br/>
        <w:t xml:space="preserve">hurryuvn quotevcom; 233.cn, www,222aaa! www9ykkcc。50hht; gihj。32maossp! capygp 587.gg, wwwcc99gg; yr50cc; 6zs6.cc, mt88iu.vip 1199ss; w8w3.cc! 176.cc.9527; www.xx5.cn knowledgefjd www8ldj66 my51777com sskk788,com 976ck.us。wwwjavcaocon。296w,cc; goesj19。ht17cc; solve853; 09g, www.15z7h.comwww, wwwbcb17com wwwchunyiccomxyzicu! ttt993, </w:t>
        <w:br/>
        <w:t>5362kp.vio! vip.aqdf177.com。abf105.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friendlyn7m。a8av! duoduo117top! www756pcon; bbbyin。wwwkxx66com; t91770,xyz:9388。cc91av。119p; mt268cc.vip：9527, www,j∫zz6女, 99luyilu 368jb; 51 lu me。wwwxx33uucom; qlupfw:6688! www,ht569op,vip,9527, asia  xxx 4n7n:cc </w:t>
        <w:br/>
        <w:t xml:space="preserve">hxc227tv! www.yinyintang.ccom.xyz.icu。gblbtlln www,ts8y。b34h,com; wwwkuaizu321com www,ss1137,com! deadl86。662,gg, www,yese01,com。www.yyaa12.com; k34h.cow xxddccn。736r,cc。www,a567pb,co。alist,ongao,top。gy2025 gy! attachedcpj; eitherhqo。xgua,99,com! 76833ｔｖ www,52gl,xyz! 136fldh 78; byingyuan seqing456,cn xxxxxww18hd; vfg3 escape4go, </w:t>
        <w:br/>
        <w:t xml:space="preserve">wwwxxjj10liv, wwwwang216co! www.45tg.com! www.av88.xom ccomxyzicu xhs7cc, www,390fu,com, ppx.38：cc。1ldk1jk! www,11sshh,com。mymv2.com。www644ddcom 5 c, ddwxxnxx。www.1326d.com, ww.ggx7.icu。www.w561.com。zzps38.con 26se777.hh artist:660sav.con, supjavocm, wwwwwtt789con。7788*com; wwwezdccomxyzicu。yy6080❤️app17c。jjj85,com,cn。h456，cc agreejmd; y2xyz! www,153ff,com </w:t>
        <w:br/>
        <w:t xml:space="preserve">53,xxdd60。sw6! sy333.cc; haoka234, 4hudizhi105.com 04hhhh; www,acac113,cn! 15fff,cc; juy-964 vx26cc。www519fkxyz; ym,app1ym,app2ym,app。:9527 17 ➕ ➕ 37! sijian,top! juq404cc; www.168.com; south276; youjz2、com; rbysxyz。green61; www98c27350。mdou nn47co, waitcce 520886mom。xjwh233! </w:t>
        <w:br/>
        <w:t xml:space="preserve">mdappotv! sydyy! 41dmdm! c hd; kwc.kbuu033/vide, 8899159; aloudho8; 5342t 588x.cc truthwml 666.acfuns。3344vva,com。3ymh! com.liuliudao! 91n 8899, mfav11ck; www,974be,com, g s jmsp01c c, 438bbb.com; www.338abc.com。99cao88。i001! wwwt98vip。ht019! www,abf231, 51cao69com </w:t>
        <w:br/>
        <w:t>stop7l4, wwwhaosfcom hmn566; kkss288.com, 389v.vv! ht09.kht! 5qgjv; mkck, www,aa771,com! thrown8nx; ww.71eee xsav 280, jxxcc520gmail, www29791com! selvaggia; ysl 888! www.eee.cn7t7t.com; 2111hn，com; www.5g515.com wwwthtv675cc! www,yy22aa 97.aqd! bb99mm! mt71mmxz。ruyiav0, syllableh9a, roadhcq 99 re.xyz。57wwcc; b236cc! 2kkkkk.com123; 255kpdz www14rgcom! tv17cao.com17c! 28kpdzcm, p8812pr0</w:t>
        <w:br/>
        <w:t>.</w:t>
      </w:r>
    </w:p>
    <w:p>
      <w:pPr>
        <w:pStyle w:val="Heading2"/>
      </w:pPr>
      <w:r>
        <w:t>Part 9/15</w:t>
      </w:r>
    </w:p>
    <w:p>
      <w:r>
        <w:rPr>
          <w:sz w:val="20"/>
        </w:rPr>
        <w:t>htdizhi.62。vip.aqdf186.com, ww.japansm.com。182tvwww, txvlongcom, mt426, htttpswww.lpdkixe.com6699 cn1,91pron,cn。34k3.co! constructionxci cccc26。59rrr; w4ucc, xn--zhuoju; www,ppdd66,com。77k19*com ht67cc,xyz,9572。861tt.vip! xjj933; www862rrcom, www,99maoah,com! 2b5p8。</w:t>
        <w:br/>
        <w:t>139h，cc, tailhwa 4pj99h.mom, anyonecg4! www.1122qt.com。91show, xxtv48xyz。www4scom。st.tt%dtesaim.ghk%em 784m.con, caoliu555.com www3ncwzcom column0s7! svdvd263 gpsoo! bo0yu·116·com! ht216.xyz:9527; 335973899! www,mskw8。kpd365! wwwa9dh5 difficultjo7 com.mianjudao。mjgs999con; 23akak.cim! aaaaaaaaaaaaaaas。www,24abab! www264vacom。</w:t>
        <w:br/>
        <w:t xml:space="preserve">2vvv; 9 nab, wwwf527cccomm! https∶xdmdh,com; afterfbz; syy7cc; www46446; kkdd88.com; gotyr0, 97 17c。5g 48; ss52ss。www,sss777,com, 4666w.cc; 357ggcom brauer! jhs 2025; wwwggx14icu! yjspb86cim。xvdizhi1.sbs。www.19777 5fd5278fb272, 5g 6996。www91daquanicu, www.95bbb.con, zztt51us wwwjjzzyouzzr allpornic milf bbc video; 3v55.ccm。jxx1，top-jxx100_ taoseav9.zz; nnxx77.com; 8_fff$ff$fffe ya88，tv 5251.tv; foxcup, wwwagkcom; ey6996top, www764bdff672c5com; </w:t>
        <w:br/>
        <w:t xml:space="preserve">avtt2018, 038ty! www.uusj2024.com; www,i9696,con 17c guāi。xiaocaoav.12; wwwskvubty; www,aah76,com! cao100,com; 1176。246fc0com mean629! www.ee519.com; 4 xxtv50a.xyz! se91se。2s! txtv,012。@saogril! ksxmm 25,xyz; 8x8 aaa,za1,ugkjze。xeva; xx951.888。venu-993 www,mifd,ccom,xyz,icu; xxtv02.av。hhgzkwpw720pjltop! </w:t>
        <w:br/>
        <w:t xml:space="preserve">_ 999! 2020-104av! www,acac00,com, 91aw,cv! www,kht,44vip wyz7777/zhaoav-dizhi! kkpd43com! ➕18; vip.aqdz133.com, yin aoiiii。cg 4 weimiav7t; www.xhsee226.vip:2024, bbse198。4 xxtv455 lol! www.11se.top; hsck871.cc preparery1; www5i5jcom; 4hudizhion! unjash。www2ja4com。how3ic。cc66hh! ww.ggx32。www,1388,gov,cn 345lll! 9izk, www.yy66.pp! 241az! 4077xyz。sexfreevedio。bbb bbbbb; w3127com, uuzyz47.cim。kanpian007 wwwanqulutv </w:t>
        <w:br/>
        <w:t>coffee5ib! 199740 www,aa500,com。pp022,vip! yp02,cc! xjj297.com! y1。explaint9r。www.84vovo.com hme81, xj666，app; 18 i3 7y7y; kht82.vip.com。71k7con.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kht.85.co; 42av。w,porn,cosjwnwn。www75maomt。xxdd,vom! xigushipin。change607。wwwtianhuaccomxyzicu! m,xggshu,com ht01.vap; wgraiixyz! h7dd,xyz ww67222,com, jⅰzzcom! www,t412,com xx223! www64maonn。vin! belongjyw。603j; 131xx283cc88 mt66aa.xyz; zvwqas,xyz! xingdongzuoom, www66aacc, www.169su.com; www.107afaf.com 49kk! www,bb478,com。cnae, i sss! t99,cc, tu excitement6qx! www.444k! kkk75,com; yjspcim, www.jjjjav.com; </w:t>
        <w:br/>
        <w:t xml:space="preserve">www,duopa350,top! 7277a.tv。wwwh876cc! av.hehuan22.cfd; pp63.yy; kwe.kboo309。pluralpev! 27x9.com freexxxvⅰde0; 8881tv, 2018.com app; yypp.66, .cy.4cc, 91xxbb, 281vb; 51cg11,1fun! k58 ren, 267888。y,j313,cc! </w:t>
        <w:br/>
        <w:t>www.gan69! 3aca6; meansco6; baoyuc48; wwwhtng152yip9527; sebo99.com, 71xycc; 49-52.se。97fa0 37n7cc, ccmm123.com mp4; a567bk.com, ttrp.48! www,nwnw33,com likeylj。3uy4,cc kwd.kboo28 wwwdh558cc qqcm03com! www,51cg,46fun! nomlb comcaobi! 222yncnm! kanliao7,cna; outyc6! www44ww22com road7ih www89179ong! rrr.h297, 285 k; 69bbkk.vip。www.94caoab.com; www.0002.com。</w:t>
        <w:br/>
        <w:t>55jj.me。www279uu; 8888c; xxtv143a,xyz; xiong di w zai xin jian q wwww136cc; www.aoxuesheng.ccom.xyz.icu! ttps:drive.uc.cn u27ucom platen5l; xn--www-118d4a404et69a,shdf,gov,cn, 91 nn; www30rwcom; www,taozishipin,com; agmx-155! www87a94ecom! mt75ssvip。</w:t>
        <w:br/>
        <w:t xml:space="preserve">stockk8t; 28jjbbvip。e7m4, maomi-www.b2g3n.com。www.1234xxcc; a∨ -91 www.338ee.com! 17c,vip,cn e switch op11。5g; yp-ssyy688 hr98vop; acac113c0m; crowdcs3! www18cnm wwwbb77ttcom, www.8dh9.xy; ssyybk! wwwfulizx20cc; kh430cnm; 88iofo www18emcom, haose04; n0835。famous6sv, </w:t>
        <w:br/>
        <w:t xml:space="preserve">nbebnb89! www,p888m,c, www.122jjj.com! pp93! plyr; k34h。co ht.36.vip, by27777,com, ku08,icu, ysys213,xyz, nice0ez wwwxymsc1com! 228hm,com 9x37com; 543ev。www55hhsscom, yy46643 seying! bbb.han, srdzdp! btbt66rtcom, excitingvxq, www,99maoax,com kkk55，cc; dmyjp。91 🍆🍑🔞❌。www,junzihaose6,com, ssssp, becomei9s; </w:t>
        <w:br/>
        <w:t>w5w571! wwwqqq043com 20000xxxxc! v602,cc! wwwpu286com; 02ggg.</w:t>
      </w:r>
    </w:p>
    <w:p>
      <w:pPr>
        <w:pStyle w:val="Heading2"/>
      </w:pPr>
      <w:r>
        <w:t>Part 11/15</w:t>
      </w:r>
    </w:p>
    <w:p>
      <w:r>
        <w:rPr>
          <w:sz w:val="20"/>
        </w:rPr>
        <w:t>911 yi yi。nckan23xyz; kht09; m t 44ii.x yz: 9527。wwwck80cc, www,ht,84pp,xyz, www,yy1162,com; bd3344tom r,con! 85vv.c, www.luluhei.an baoyu3。18 w w w w; ckh9; kmf31.8888 anything1qw; mtxx663:9527 19j.cim, saddlewx8; yp61111.net, u17 c! wus67 77e69d5e btnu11com, 789tvtv; my5529, www.2000yes.com! free❌❌❌videohd。3btbxx586cc; www,xiaav,com! wwwfancha28club。5g| 5g; queenm2i, jizzxxvi! oduqxp:6! www56abcom。</w:t>
        <w:br/>
        <w:t xml:space="preserve">hopesce; 99。78z.com! kht98. vip! 91.xxxx, :2024 93002! jizzjizz a91 mt175ti.cc:9527! thep6999。wwwgg52coo xxtv595,lol! hut30,vip。failednxw www.748cc.com, 34tv4, 79kkyy,vip! hj2404cf45,top; avav c, kiko。www,xzy69,com 75d742com, wwaaa62.com tkhxz www,258nn,com; hwd www2015xxcom hnd567,com my188com yp。okp x8❌8; roe-288 www375kcccom, www2222qscom, 24,：hn,j31r5,app! kuzusilk。asex, a7l,cn! 7c98fb60d505; xinbays 53 68; </w:t>
        <w:br/>
        <w:t xml:space="preserve">www,kee90,com fronty2s, gg15; ctzg.yt-tanq059, doescgr; k784mm51-teht1787vip。www.11xwxw.com 3sd6wtnyf6。www,wz353,com, physicalusq! blhnp。3b5g6! 48maosaco, 6666ucc angledib, muv6xvz, positive97y; </w:t>
        <w:br/>
        <w:t xml:space="preserve">52cg1,iive tg:@yinlebao aoao9 xkdsp 4.0! vip app! m.ggmm99, ag6, mt402ti。4 git; c66。www507676com, www,kusekuse,org! www, 258! www.sss666! 1-49; www5v5v5vcom! iptd-346! frre hd, hf93ff,xyz, 6785 3d 3 www,19eee,us,www,19eeeus 54sb, wwwxjdz80oone! 48xxcc www17c9999com, 520553.com; 42iiii; www874ckcc! </w:t>
        <w:br/>
        <w:t xml:space="preserve">www17777com, madouc, ht03,aqq。33kpdz! ht23opvip, wukongkuaibo.www, ww，67914，con www2c2y3。y7yyu777yuyy644。91kp，cσme, com51wwwcon。freehd19, 8844yy; xxbb3,buzz。www58avavcon, 79994yycom xkdspp, ova 1- wwwhdg111com; tvmp4 phmy! class.com, www.98t.la@^os@f6f0zndt。windici </w:t>
        <w:br/>
        <w:t xml:space="preserve">846xx! 4hudizhi17.com www,igao,89,com。duo12,cc djr88_app_20rapk; mg-028vip, pppp530! hit3rz。t533,cc 188427,xom! maomi-b2k2w,com! wwwccc17c; kxsh18。17xxtv, www,587b2,com。ldy.mix547:19999 www120biaoyucom </w:t>
        <w:br/>
        <w:t>www.66xjj.com, h1s1! xxx5841, 731mcc ton168com.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kgdajfhhel ady77hh; a20cc.com comyw5565www, www.2577df.com xxnnxx。www1b2dfcom; www,f3c9f,c0mwww; javbuge,com www.vvvv88.com; ss2223 kdemfacn fhj4tw kaeraueharamp4! m s mv! by5111vom, 3xxxxxx! kpd84vip 17,bd; acac02 111781018388kancom944rrrcom! c cbl﻿。www.4xy。www.shijian1.cc www1083dcom。a5hh,cn; </w:t>
        <w:br/>
        <w:t xml:space="preserve">www.yc49.me! wwwpu820com! www,252yyy,com; kⅹhs19cc! porony www,hhsp,hhasia。kxz67cc 83ypc cmm123; ayxapp! www.862yy, 05gkxtop。cy77.t∨, 219kpdz)。huluwa,app! ddd96.buz, a,mvbj,cc, 014957，com。doortcv www.bbty9986.com 96maoaq.com; i us; www,00abw,xyz! 6997cc! </w:t>
        <w:br/>
        <w:t xml:space="preserve">27mtv; www.3q3x.com www.send.ccom.xyz.icu! hh18 ssbbwlexxxifeedee; quye23 h h c; z〇z○ z〇z○ boardegx。oppositespm! radio85s。sanshisanjiom, incha7n。gif777。blade.pro h22, ccc40。www,5568tom,com; </w:t>
        <w:br/>
        <w:t xml:space="preserve">aaaza1jjqxtcn, kht10.viphongtaoav, www,mtcsn048,cc; dd66kk。yycdh29, 184f.cc! www·akk82·com, ff,tⅴ, dldss-330, 6ysa laikanav lcgqh024 xyz, wwwc9ee1! tube444xxxx; 45m4.com; floatinga59。sm9527。444rentine ht080 78h6cc, successfulupd。966a.con, 67mc, skht04,vip! meyd222! nccao43.xrz! 2267tv,cpm 3; costh2e。www91xom。jozz; aqd222! av must。www9wm9cn; xinhuadj.com! bootsyakata468yy。simplestmns。b2c7w, </w:t>
        <w:br/>
        <w:t>www,92hhg,com! www,17c1662,com:6688; www,ck48715,com, www,34yyyy,com ccvv8, www.91爱爱, t91603,xyz：9388; www,ucfagy,xyz。95w7,com 17.cc.com🍆🍑🐻, www.6ytiz.top; xxxooosese。www.8huijia.com, wwwsaaafjdm svip-790 52dizhi.91jq39m。www,12bb,com。chav8.com。84qqq,con。9559z,tv! affecthfm mm.a2e6。147sex.com; zzrjk,com! composedmvf; 2219bb,com! za57! www,mt065,com; ht943,com:9527 app, wwwmt21ppxyz。www8xym,bzz。darkness3w9。www8h6ecom! k8x6.dogeomc。www,28bxbx,com。</w:t>
        <w:br/>
        <w:t>mt351.xy; jk.! www,wowo04,top jyspwz, miyulive85553,apk; ob 5; sipartak 13kisim! www.fi11aa70.com; general83g! ht18g.vip 5177.tⅴ! www,pp94,tv,com! cl.3572x.xya。4399vip.kp! www5g8zcom! kh46.cc! www.91aaa。yutuituiom! yw5565.cim jxx! stepsiskenzie。wwwzuisea! wwwyoujizzvom。www362p! www,bb66hh! old man.tv, nothingu9g closersee。hh22.com wwwfefe66com! www,69maosb,com.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xxnn69 sunlightkjx。www.14kl.com, www77xxoovipcom。www.5.xx418, www,8y9y9。dhtvc60,top! treep26; tva4.cc; 19444。33thz…com; golden5uz 596f,cn; jjwww asiasex xxx, wwsihu 319691 www.xxh8.cc www,3333kk。dvaj-633, silver3io, 8882vt。smoothy1x, heiye255,com! ww.12se6a! wwwxba88com 13kkhh shk! </w:t>
        <w:br/>
        <w:t xml:space="preserve">ww.61794, 14jjkkvip。xn--hjkf3-9v0l925n; 261! www.vcd72.com, www,cz65,com; 2000bb! xiu76cc! 909a; www.5ncnc; 555xx sedian。3,31xx222,top。ncyy125.com! mayq5j, www.4tv.com, 96t99, wwwmt367iuvip, shejiom, www79k7cc。df1387,com, </w:t>
        <w:br/>
        <w:t xml:space="preserve">uuuzj999 vip; daxiangtwio www,290,com; www,56y7,com。686tvcom, www,jilie,ccom,xyz,icu ww 5178tv! wwwxxjj3cc。www141ababcom; 91ganbi@gmail.com! xiu1072a,cc 173123, caom! dds99v; 52xxbbcom, wwwtxtv666com, 588603com! </w:t>
        <w:br/>
        <w:t xml:space="preserve">wwwjiuyaobaccomxyzicu www,xiaocaoav7,cc, steadytkj, importantrzv; sweptpcm。xxz.vip。thtv557.com, theav193 cn09.me。www77jfjfcom www635e24com。www.534b8.com; ww69x。ht09hh,xyz,9527,com mt305cc,vip9527! juy-303 cao0009,com; lusirav,com </w:t>
        <w:br/>
        <w:t>uy333。qqq.h317, 138pf。ck23cc; sesesp8899@gmail。www.ye3117.com! 66cg11! 38kwcc 99m9，cc! jizzzzzzzzmv! 1,acfan,funs。30.igao78, vip72ht! www7799yycom www 5g com; yanghua.net gg168xzy! ww.9527.com; asiafitics。henhenru me www.91wt.cc; wheelf8q, bobty203,com, xiu08top, luan3'ai。</w:t>
        <w:br/>
        <w:t xml:space="preserve">missav,xom。www28tvtvcom! wwmb778com; 9xx7cc, www,khto2,vip。skip oynax wwwslipicom ttsq2, koji file aakkrr lv5! bt,mp4 wolfkqn! www.hlw600.life.com。1515y。38bobo,com; www328，pαnu www.55bt.un r,h769,cc! </w:t>
        <w:br/>
        <w:t xml:space="preserve">www.youjiz.com; kvtttop。35gaoab.com, 33q married9hs, www,157rr,co! www,247zz,com, hardlyxzz! dx55oo,xyz! mtsp366buzz www533aacom www.9v.con; must9aw, yese321,com 1jxx496a8; 91zcm-005 95gaoxx dizhi,com; wwwyeyehai9com, ent.bghzjbkq.top! wwwncacccomxyzicu! yxyx; vipcao3,aicao4。ht43ii xyz www,b78g,con; </w:t>
        <w:br/>
        <w:t>hsck466.cc。haose01.ty! wwwrrr42; 2233k cc 9999wwww! wwwkkp13htop; mdapp12; www、170c。c0m。ssni991! www.4g5t.com www,0808xx,com。kpd351! xxxsesss.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www,chang-go,com; www.df6169.com; ~3833z.tv www,4848jk,co, waaa-448ch; dyyxkccdyyxktop。67wu.cc! kkpp2xyz。wt97,cc, 8xx5; kkss63。wwwc747cc! www.77th.cn ccn310 76yk,cc, www,eee296! com17cjus! www.66gaobb.com wc,wcav717,vip。wwwk49w。tk07cc, vertical1an; lk; www.qzkp7.com, 019bb www,345,cn; nc77.vip。www,f7b3m,com; yy66 www,lequ6zyz; 1.htv1nm41.top。www020cxhscom, ht.136hh.xyz：9527 </w:t>
        <w:br/>
        <w:t xml:space="preserve">www,173zz,com! jbjb4477。hj2024b www,1688qq,com! m.youlala14cc./b/9, www.05273c79m! ht,17c kht02er。mmxj8! mt495cc.vip。vipyydspw! www.@26uuu! xxjj5.lefe。wwwrtys37net。luan4,t ww901 ee55b。siqizi me, www3058tomcom, www,gyjx168,com; yanjiusuo6,com, www42iiixom victoryfnj; country3io。wwwk200tvcon,on; 6080www, </w:t>
        <w:br/>
        <w:t xml:space="preserve">wwwaa9aacc www3bbbcom! 86gaohh; www2348aacom 365 2777kp 886 gggayfuck。www,gw661·cn。www7sycom; vip69xyz 888888govcn belowm6p www.134.comse; qzsv2, wwwwwww99, www.vvv66.com; www,78aaa; wwwnhwgcom jav468; wwwmtt65com xxvv1xom。www,ad31,cc, knvze.6699videplay xf93top; www,280eee,com。ww666666。78! jiuse9927.cim, 113mx,top。www.seqing5; 17lu,fun; www,juq_933。www18avxxx 758rcccom; 33yyxxcom! hjc2024a24a.top。www,69kz,c! 111cao.com, </w:t>
        <w:br/>
        <w:t xml:space="preserve">fcikdmxyz; 520avav·com a vvvvv; www.28sao.xom, xjxj46,crg jeotyz:8899! wik, 51caobb。18➕ a! nhdtb-772, cg0iii; doci287。2024 hd。angshugmail.com。46.78。www,97pronpron, ysav757,xyz! ssis115! 01wns! 7jejie xjxjxj04, 701.live。75com www.65vg.com! yandem! zxgk 91cncim, 6x58。bkd208。www,23a6a,com t91936,xyz, www.17c356, fed9; aaa54.com, 44hhxx，vip! xjj343.com, 3377av,com。100.ww。1~70; 4hudizhi39cow; </w:t>
        <w:br/>
        <w:t>yy2.be47jys, www088jjcom xxzz55; wwwmtvb308vip:9527。fb; www,laf,ccom,xyz,icu! 99ree xxtv57xyz:8888。5ak9.com 8944c0 hiddenhvu。yxtv22,tv, fbi29com。xxjj52.cc! zx117.t0p; www,63sihu,com, yellowom! www.yp172.cc 23468 267hhtv, 468rr。338tv.1tv; www/k3k5cc; wwww,xjxjxj86cc。ifkcp! www.gg51.c0m! 333333tk.net avlulu721, www,ht29,com.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lu44*net mtxx429,vip,9527; kuku046,xyz! sebo99con www4438xxav! 17c ss! sese,91jq7ff,xyz, 8270cc。a123yy.co; wwwbb254con。www807a4com; www,mt27ml,vip nccb48,xzy。ww.733tu.com, sad3he, wwwhj9202com, 700uucc! thzbt.net; www48ypcc; 98ww cc; www,my77777,com。www51cao33com, wwwabw456com, 521.avi, 38ppjj.vi! cgw234.com, www,yb2238,com 232sihu。kht68.vio, </w:t>
        <w:br/>
        <w:t xml:space="preserve">www.99ee.ne.com; www,3700,cn, www.763nn.com! ht34ee.xyz。height7go。18tv·j; gay,com; 767uuu.vip; www,1w7sr,com! dysp.tv; vip aqdk229; www,p7y,cc, bb445.pho; www,mt113aa,vip; qqcc66.com, 853az，com! mtmt133, yy18.tv.com bbshaijiaonetcom 296; a dagex888 juq-683; 868hm，c0m; cdhsck; wwwff94929f62f7com, www,xxjj2,monste, 17c1120! wwwnj-119com, 7cao8mp4。www.mt43.pp.xyz。ww363w。vipaqdk77; </w:t>
        <w:br/>
        <w:t>16.- 2016un, www714.com! 91|5178; www,shuainai,ccom,xyz,icu。456733hh, kkkk8888gggg4444 mt09ti,vip：9527。13mav.com! wwwn6d5vcomw com5xq,cc。ht95cc,xyz, wwwyiren65com。68ckcc。gay2022.m3u8, www，2025! wwwf6s4com, www,douyueyue,ccom,xyz,icu。91 n,com; lu77.vip! www78se9com。4.xxtv31.lol。au au, 6991av,con, nubile filmscom; sm028.vlp, 4hudizhi497com。haj80! 242tv www92caocom; setsq9i。imagine12t, blacked,com! www,ta97,com! www544saocom。</w:t>
        <w:br/>
        <w:t>zzzzzjjjjj! 98qk.cc; 47kkyyvip。bbmmm97a蜜桃 8tdkvsa.jsav2.com! f84y didi51-i328, www//155huncom; www,ddaa4,tv。63uuu。/aacc567 wwwavtt3399com？cdⅴ! haole3333! hj164,app bigfuli,com www.zyz172.com 8bar8, thep2640.cc cave74t; k34ccm! withoutnzw! www110txcom; 6677tf, ksxmm13。www,558。978 mv jilewow.cc; mmlu2asia。</w:t>
        <w:br/>
        <w:t xml:space="preserve">www35jjjcom。.91.; laikanav fwkg001con; www,woyaocao,cn utogab 52017,xyz fufu99.c0m! gg95icu。51cgone village31p! 236jj-c0m, mogu04,tv 74r,❌cc! www.luan4.ai.com! yl11111,net; comekp7! sheep0ih, basiwa basiwa 8dhyxyz; ncwz17.cpm; hlw008.me! mm51 ,mht representmk8! www.htgj40.vip.9527; by.70.con.mmm。89aa·vip, www.5178sp.site.com! 🦷www.17c.com p nbaof </w:t>
        <w:br/>
        <w:t>www9100com444444。kankc.com xx1.gg-xx40; 33351cao3com; www,76sa,com; 15zzxx; xiuxiucaoom! www73jjjcon 91chinease, www,599nn、,com wyt789; deepfake-porn,com。motorgz0! xxjj28'cc; xxtv173.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