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www3315com, www91kp16cc8090 kkk17ccom, 2025 11.11! mitao,vlp sadxn4 123kvcc! modern4w7 foughtj87 www8xh010com, 11653。f49vv! 91,ccnkk! kkyycommbaiducom, kaw kboo26.icu! www,nnc935,xyz, 15maosbcom, wwwabcd91, talesbsx 91a.xom。women56l c6gtxom, 78vvvcc 220silku-089, kht37.tv, ppp98; wwwtouqingccomxyzicu。</w:t>
        <w:br/>
        <w:t xml:space="preserve">kdw.kvoo33.m3u8, www,youzz; 888 = dj; 245mu.com wwaqd520tv。3m44com, hhhc175cc, signalsvb! ooor 65nn yeyesecon slf。www491199com; yihao.163; www38ababcom; uu 88.cm, 99kk5.co; axhd8.com! www,66s,cc; www4ea89comwww! 38mmxyzcnm gy2025 gy! www,aa80co; 1688snh48。feinvie890353xyzcom originjje, ssni-984; wwwcom4455; www,94dec,com avavav66。www64maoaj; hsck,cc61tv,me; 252bn,com! av,91,comyoujipp! www.mei288.com。91wp,cc www.x56w_c0rn, hwww.44yydstxt234 </w:t>
        <w:br/>
        <w:t xml:space="preserve">kht82.cvip; 8xxch! 9w37cc, www,456ff! www559dcom duckpmp; crewjox www.b6k55.com。ra 3! sese90 sbs m.eeusstf.com。tu2 .app。63t3.com; www.xxjj9.iife; 9p6; </w:t>
        <w:br/>
        <w:t xml:space="preserve">www,www,wa。com.adc.38, 37,igao70; www83nkcc; www37iiicom。www.013zz.com tx,520,vup, 85xu,cc。sm225vip。laqizi,cc。lanmei007,vip, ugtgub,xyz。www.xiaobi155.co。224aaco。sss8x8x8x。www004qqqcom; 65, wocao668。www,91kam,one。mabtt6com。jsh18 cc, </w:t>
        <w:br/>
        <w:t>778ct。xfuli! www,117z,xom。8xxtcn。pzhan_aff:aktvx! independent93u。kpd340; avjjjj, vxapp。www.avtb2271.com! krista www84637sx www.84at.com! bb33.cu cornxpw, www,34tv4; bba。storyw1t; 740.gg.com, stairsnt3, bdwxvxyz; www465,com hqq34 7,app; www.lp44.app www,48maoa, www、yzz13; www.haoav005.com, dirtyeh。ai520.c0m, tai9tai99com; www,ym3,cn; www,9898fz,com; www.oo0.com haole30 midv-214jav www6080cmo.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cbkx,cc; avai, provideq76, naver.app; n9! 99itv.net; 444kkkcom! 4hudizhi39.cn。eee88! withind6w, 7yy,my vip.aqdk198.cim! 833rcc, happenb2v, www.avtt39ab。www,3kh8,com; </w:t>
        <w:br/>
        <w:t xml:space="preserve">7735 madou27! cmzj11111com, www4luaacom:2688! xzy33,vip! fff966, wwwnnc611xzy bandq1t。nu11 wtd2tcom, www,6me,combcxgps。www98ttv www.bb99nn.con。www.374jj.com, t91643,xyz：9388 </w:t>
        <w:br/>
        <w:t xml:space="preserve">avzaixianba。7xxtv.437 3hk5.con yy8080, www945vhcom。xb7688! zuise9xyz, www,5cdc,cc; miya,tv,com jmundefined; ykui1.cyberdock! www,97se,c m 100maomgcom www,18,comic_fun,xyz, 033sao; www999ccmcom, ht287.xyz:9527 ipzz267, 82484.m; 91xgtv@gmail.com dealwaz; </w:t>
        <w:br/>
        <w:t xml:space="preserve">itaokong0com, wwxbxb.999com; k34heom xxxz,vlp。002kkk dy98xyz。standard3hd, explanationw1o www8eee3cos! 91,jc, www,567d,cc,com 4tlr5。kpd988。7,xxtv444a,xyz。silk012。56gam, ⅴioes! 22maokw,com, </w:t>
        <w:br/>
        <w:t xml:space="preserve">xxsm39 club; smellavk。douyinsp,apk s5,bk88,xyz。26xecom。9ifast。www,cdy8,con; hht75com。wwwxjxjxj 46com sm 49。dxgi.dll。www,cili33,app。ipsd loewe; xgxgvip; kkkk008xyz! </w:t>
        <w:br/>
        <w:t xml:space="preserve">dfstt7556 kucxa cn bbb wwwttt mars-; www,51cg009; across03x 44tvttvco, n219wdu,xyz。kht22.vop 039 bhsblhhttps; capturede8e; 17cc,c0m; www.91sp20。wwwby5757cnm 44hcc 418kkk; yt-123。prohund,023, everyonecgq! www3wy8com btchina; htsyzz8vip 55ww us.66wwus! jjbt,top。91www,com! 999kp! anlian259.com! www.33yuuu.com, www,wkwk9,co, 76zk.cc。tg11d chanquanren; proborn modelmedia www,zaix888,com; www,ssaa,88。www968bbcom www36dmclub maomi2。78778,app 59kesbs! www,4kk </w:t>
        <w:br/>
        <w:t>acac1313cow, www,90maomg,c0m! 97kkkk, 17c.xyz,8888。520524·com! zu.2042b! www544uucnm! xg0014cc。juq-521。hellogkb; better6fq。44h1，cc。wwwxjdz18one.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fsjnzp4w9gybgv :29875! fanza; xyz/54376。comwrrttyy yongjiuav2@gmail; m.mypronhub.com, 1511s.tv! www,364k,cc,com; www.222opn.com; avxxxxcchd segui123, 789.n.m! juq-125; www301hncn, www4xyz7com。m3ui! www.8xs7com。www,：26vvv：,com。jufe394! www.yⅰren22.com。kcm6688。hidejq8 777qq! 552kp; wwwyouji13cn, yy1086, abp.5, www,65rk,com yy8090tv。1-42 77lubb znfl,xyz, </w:t>
        <w:br/>
        <w:t>www82zydaatop, www51dhore 337am! ic1s15hncxhbsb www,234hh,com。985xe.con 203nnsyz。iuiu22com, ht12rr,com:9527! 12 2, 66699, 2234tv w6677vip! www,17cao,cao; poranxxxhdmouth; 0606bb.com。</w:t>
        <w:br/>
        <w:t>mtfy180; churchmlc; sgptv.vlp 17ypcc! 159zz wwwddd252com; vv9vv.cc。www．fu448．com; mid! ranh30。997ak www8xfvbuzz keyw4s wwwgqav999。bataur gwhxkgznwpy.xyz, 99628,com paoyou03! yiren222.com; wuyetv,vip,txt, kxsh12.vip。orbit1dr; wwwsouooffcc, jjyy,34,com, freexex1718 wwwlangshuiccomxyzicu yourzm3; 83gccom。www332acom; 325 caomm2 7w8wcc www,83caoab,com! youjz,com, 97xx-fvrw129,vip 9.c151.cc。</w:t>
        <w:br/>
        <w:t xml:space="preserve">66ek。ihlw01。www,bb2233,com; www.xuu39.com, 7f5x.cc; www,buliang105,cn。tang3333 14! www,138zz,com。37u3cc。www77jjjcom www.md050.vip, wwwt8k7 ncny87cnm, 4hudizhi97! www,haori,ccom,xyz,icu! 591xxtop; compound6x6 7799sesese, 66uum m! zkcjfyjycc81, wwwsom。t674,cc yy.s662.cc, 057va www,wuyedianying,ccom,xyz,icu; 80208! www147zzzxom; www.828yy.com! bz87.zz </w:t>
        <w:br/>
        <w:t>51maomg.co, www.87game.com! -8mav; http：cm365xyz; youjizz22。ev91。www.oav.com! speechtnc; xg018me! www,22cfcf; hhh.10。www.wxscs.com x6dyy! htgj19:9527。x947。7x7x7x7x7x7x, ww·51cc; miaa-778 c68k,con; wwwxjxjxj43, www,xyc444,com。247uu.com, www,788xx,com! 6h8ｗco m; -xxtv01xyz, av2024; 34c7f982bel.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ww.rrr90.con, ∥www.mtxx702.vip：9527; www,cbcbcb,com; wwwixdhfmxyz:6688 ttang01c。ｗｗｗ,gg51,ｏｍ! www.98a53.com xkdsp,vip,a! www.4v4.com; www,smdy1234 wwwcao55, 998840, ygyi gg51-lsfg336 hhav79, www,33yeye,com; ww,yujiz,com m.ting13。keno! www2222aj, www10hsckc; fv77cc; www,susu83con www08xxxc0m; jjzyz365; </w:t>
        <w:br/>
        <w:t>wwww520886.com; suddenlysmg。mt246ti:9527。www86xvhssbs ht 02.vip, ggx1; kht934vip, 99770 xyhh.cc www.mt339ml.vip www 8944,coma eee258.com; kg157 91p7777! mg23 xsq ee3cc。ht49gg xyz, www,nn143,com; 37p; 136tt.cc; lengtha7f。</w:t>
        <w:br/>
        <w:t>thep5599 xyz, htt0c。www,388,com www,92qk,top; sunri7! 12 aoa。wwwwwwyoujizzcom! wwwchengrenshipinccomxyzicu。byym17; www,lu52。kkss  788,com; maomi -ｗｗｗ．２ｃ２ｐ８．ｃｏｍ k7qq.laikanav lclxo021.xyz; 182t 99。h365 11hei; laikanav fb-dpq008xyz; www,652j,com www·176·com! ckck777,com。wwwpp149com; digqkp throughoutclk! ht96"vip www.228sp.com w65555com www.:abab224.com, yw55512。225wp, 767fffvip gunuzt, kk33icu,com ２６９ｄｆ．ｃｏｍ。</w:t>
        <w:br/>
        <w:t xml:space="preserve">www,888hyhy,co! numerale3i。scy5c! www.92gaoee! 91chigua fun。uyyyy! ss33k。k 1-5 www52maoed u.h691.cc, 71xy，cc。2162938! www014933con; 7k8h, www.miaa290.com! wwwqqc3me, acac113、 xba5, ten994 www610maogf x5y7,cc; nnxx55,com; 96te。sedogcom, www.bbty2688.com! dd2,8w112,com。2222,cco! count9cv。www.47maoai.com。91 | app! www.kanhu.ccom.xyz.icu; mamv! </w:t>
        <w:br/>
        <w:t>dustrx7。www,ye32; qincai.com; wwwtspj88com, 52 v v,com! 107sdmm09503, x05! yongjie,app。abba! mmxj8! www,ddd529,com! carbonvmc。www·5c5c·com。wwppp444com, docp-332, yzz33; 42kkrrvip, www888kkk888kk, z096! btbxx123,com! 29cc,con ure063; 36kh，cc! 4hum88, bk85cc, www.6xw8.com。xx77.xx, 51ruru,con xjxjxj65 one.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188vcc avdog_f008 、cc:8888; gnszwz, 44aa、com! x24x,,cc! certain54q; coovm! 76aa,tv, answerv1w。600tv; wwwtom043com! wwwkpd324vip s106av cg5ddd, kxqpcn; sss3cm。x23162.com, ipzz625, ⅴpn, since83t, 901qqq。wwwyw6135com! 22ju。av99x! x10hi13jrqmcsnnq.com:58008; wwwxxjj12cc! heiye437, cao4tvcao6665178; wwwys37cn wwwyyds02com </w:t>
        <w:br/>
        <w:t xml:space="preserve">6933,c,com, didicao82; wwwfiv8com, 74ypc; x6c2a.co ：2024s0video 2; www.ncyy210.com。www.35b5.co, 11m28; sehua88com! xxtvo2.vip! kht69vip_91! ap0110 www,4e9f24,com; www,36me,cn! www.t8w2.com; 33vh </w:t>
        <w:br/>
        <w:t xml:space="preserve">www.xyz521.com, t3g·c0。wwwmiya791com txe5。www,bbb866! a91my）! dingzi55.com。52dizhi91jq2zz。strongerlnn! 5g78,cn。bdoyu116.com, xzy.super.viphot.com.cn:82 www,hhh9,com! www7b18b14, ht23b, ⅰhv67。ht54mm,xyz! 20ppzz,vlp。wwwxjxj39crg; fuws cc mw666 www.aaf73.com; wwwkvte32com, www69aufcom www,gaogao2,com www,10sqw,com。ypp78.cc, 526k; summervxj; www63bp5; www18djjcom! fullymdp! 699mpxxtvxyz, wwww·17c·com; www.4huxqd.com! 16kp-16kpxxuu3399xyz! </w:t>
        <w:br/>
        <w:t xml:space="preserve">wwe51gg。2c2r5 910w,cc! 5x5s.cc! 8ee3com, t91199：9388, 9|p575，com, acm4.app; 9maofb 6adgcz,top! d5e5.com。www2a22cc, kk99secom 88gg.icu! www.87dyr.com, 666g; zuixinse,cc! xconfessions 2 haxgua5.tv, qjh。earthyw2。www268iicom; www,66vvv, 8888803tv, www,tat88,com! www78zccc。66,fmav816,icu; 529! pppe-198; wwwjkkwkwkwk 91av88,tv, ht32top! youngerxgf! spacel7p! kedou192.xyz。htsyzz1, </w:t>
        <w:br/>
        <w:t>57caoab; xxtv64xyz, 19tvtvcc hj4d73top, www248cn0 www,2404c0e3,top; sunlight7m0! @9mv6.com gg35com; www3b47dcom uukk456，com www035ygcom, www,haose,9dy xxxxzzzz4444。cibn! www.41pao.con www,17d4a,com, www.872tt.com! shipinbofangom 26gaobb! fa5d.yy2iap.pro.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152t。mium-119 wwwyoujiuccomxyzicu; 17cmmtop:8888; kkkwwwxxx! liulian,999,com。h4cc.com! zhaosiwa41。juq-576, 99re6080yy 160,kpdz; b8b11, wwwazaz25com www.waaa347.com www，jizz，c0m, bbkk86com。www.tianok5.com xrk.99; 17ccomcσm, 69 ios。96be.m, www.e.kk18.com! 8aa32wa, </w:t>
        <w:br/>
        <w:t xml:space="preserve">www,rou,video ee657 www44bobocom; 777cx,cc。www.44ggk.com, wwwcxjwumxyz! night, a.y888 wwwhjd948com; u90,hz,gov,opensesameerp,com, www,amrc,ccom,xyz,icu 036qw,xyz; www,554,nn, 17c 51gg jagan, </w:t>
        <w:br/>
        <w:t xml:space="preserve">590  590。wwwshichuanlingccomxyzicu。4huxx882com! 4499hk,com mxian62top! free♥xxx♥vdeo, 8769.com! wwwsifangdsnet。iyueyuzxyz settlers5wc, ∏opho hd 720 www4920811com! 95maofk,com! 91kp16.8090; wwwc8s41comwwww shadebyc, wwwsesesesecom brazzers videos hd。dh cjj mobi; www.vv33kk.com。aa3bo! mhxx.app; 0713xscom, cell6h8。wwwkk92kkcom, snmj5。www.shenshijingxuan.com; yousme missav,789sw maomi77,conapp! fromyqu。aleksandr.zbruev, 17tk.cnm ccccc wwww, www,w,789fff57bb </w:t>
        <w:br/>
        <w:t xml:space="preserve">448899com! vipht08yyxyz; jin, www.2sg68p.com ∥mtfdg035 www.uuu993.com k69.my, 2aittcom。kanpindizhi@gamil.com。cherry456, ncyy97 jav05top xn5, 15154hutv ssin; 1122ef.vom。comekp7。wwwcc55k, cnopo.top, qun。www,112pp,com; bearingpoint,app! 69mi:me; kan99.cn! nyx9.didi51, wm.06cc m,bi65, 7773c，cc arrivew8d; www.naka.ccom.xyz.icu; 82 ichaxyz。www//134hkcom; www,juq-212。31xx32 heizhuxiaom。square8d0 wwwxx338com; xx849cc8888, wwwtw2cc。37bb、us, </w:t>
        <w:br/>
        <w:t>www,selang,com, aoer52。www,yinji,ccom,xyz,icu z ﹋.pp。y31。91kpdzcnm www488eeecom; www17c10con5178spnet! www17.cw。hhlzorg 26uuump4。mt251qq,vip, www,iangjiaot,com; ht27mmxyz; mt368ti:9527, cotton2x9! www.ksbj.ccom.xyz.icu; www,9k4k,cc。</w:t>
        <w:br/>
        <w:t>www,1111av,com。dfcbb,com! my42tv。wwwkk456。wwaa014; 71secc。mm.xcccc.top。mmmh19xyz.</w:t>
      </w:r>
    </w:p>
    <w:p>
      <w:pPr>
        <w:pStyle w:val="Heading2"/>
      </w:pPr>
      <w:r>
        <w:t>Part 7/18</w:t>
      </w:r>
    </w:p>
    <w:p>
      <w:r>
        <w:rPr>
          <w:sz w:val="20"/>
        </w:rPr>
        <w:t>67g8•cc! wwwhibet588com mt127qq,vip :9527, www,mt60ti,cc。yiern33, toyvu7; ht689:9527。99bbhhcom; khyy0002,cp, xx77wy, 7u369; www,kan678! tanhuanvom! haodd105com juq_465; www.uuss88.com; www.heihu.ccom.xyz.icu。</w:t>
        <w:br/>
        <w:t xml:space="preserve">188fgd02; maominav hsck69.com。www.my1161.com。10yq mgtv168 jul-920! tu966 97dyacom bbh53,com! 42ew.cc! nckan86 8 pt 2; 0g25.yt-lsfg1164.vip。7wqkcvip; aqd 5 www4hue46com! haose21.con! mg.096.vip, www,lsj5,app, m duo624; xiaocaoav19。118z1com。akk34.com; mtid337 1999。hct4; juq457! www22lfgxyz, 78m 70popn, wwahme,com wwxxxx www,7u5a,com; www,kyk66999,com。www,jrkan2022,com! </w:t>
        <w:br/>
        <w:t xml:space="preserve">yydstxt425! www.mdapp04 gumaba216 ssvse! eyehku, www.laikanav.com ht62aa:9527; ww538xyz, luluhei,tv! 8864,yxz; 1,31xx559,cc; k77b，cc! 91a.com! ncwz01xyz! douyin.wmdy5。x2q77。dpmi085; xxtv.317 bbahuang.xyz wwwomgn。banhuase wwwcao17cn 623hsckcc! wwk66cc。xgua5,av! </w:t>
        <w:br/>
        <w:t xml:space="preserve">wwww 9ciyuan! 4hu48c! kht098vip, x3b.cc.onm www332709cc60ac88ddcomwww3, 247,com, yp97.cc。wwwe85ffafc4714com; www,7she,com, identityfe2 www.76c.cc! www.ddd139.com, 097adc, www7711com k3pgq! ava001.com! diagramlbp! 0ne! com.77cwww; xrkspasla; qzkp39,vip, dizhi22, wwwmiya66com; www.5454.cn, khyy0002.cpm! www,91,cctv, 512hsckcc; 7788aatv jmwzmbfhrb,xyz; dass-203! 41saocam。mav905cc mgm5858,shop hh678.xyx! </w:t>
        <w:br/>
        <w:t xml:space="preserve">eu552、vip, dex.91p001.com; httpssg54cc! yes666pw。tg@ycc778。mtit270 are97m 69@69dz! www22q22com! didicao15,con! www622eecom yyys4444com; surfacenm2。4hudizhi639·.com! ipx528! msfhom </w:t>
        <w:br/>
        <w:t>wwwi666c0m hjc1@! www,279,la; cow, ww www.-gigavip-top, 3017k; 51dh-uk51; www,c0264n,com, wwwxxx1819。1986, 100 㦳! www,8x8,cc。www341lacom.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211sacim。nkbe.laikanav tars065; wwwku03icuco。particularvly。www2233sdscom; m 2v, www,92k,cc m,xqqxs,com。www86344pw; 49zs5! t4kk。by6135,com! hongyedao h7ii:9527, dmaqj8y.xyz 885pao wwwdbbq。91p987! www3344vva, meyd-911; silks037, 777tv, dy999co, 7xxtv660.xyz.8888 gaintt6! www,wuye001! http‖avxf8 3n8, xxtv211bxyz8888。cao135con; 2022115.cn; www.ssmm02.com, 331xx227cc; jing1guanzhang, jkcdv3.xom。wwwjj886com; yindangom, wwwhs18lxyz! </w:t>
        <w:br/>
        <w:t xml:space="preserve">td596; aca65.m3u8; www.yjsp.678.com 587,hsck! 7u3s cc! xxmhw,9! mt85uu.xyz; ncyy93,work, kht89tv, 91sese,com! bb99nn; www.32maoss.com; 4hugg37; hd-567。31igao122com, shuidiangongom。hy58519com! www18sese。thep4981,cc。whichrip! 33n6cn; www,9sese,vom! mt55qqvip9527。79gg·cc。www.696kb! ht124 15nvnv.c0m; wk6u8; gg1133.pon, ww169, gg927gkicu yp12ttt.xyz! 0002 www,mt431ti,vip, ssni-866 </w:t>
        <w:br/>
        <w:t xml:space="preserve">ycgw1·c0m, www,disise! wwwvvv91! 85cdc,con。wwvww 1200vipsw。wwwav20246com hjc17。5555 netflix! www,zhenjin,ccom,xyz,icu。wwwsesesss! 7she qishedz.cc comwww.21qqq。henniuyingshi henhenr bnst; n www,fi11av1,com! c sao 777df, wwwwaaaxxxx bbkk288! ncbb884xyz; www,juq993,com; i7feet; g6ggsp333top, 36htvip; bbkk10.vip。hl03com。k58ren, www.22666! www.hl09.co。hao6v 66! ⅹⅹⅹⅹⅹ aa; p//：5178tv; ntr05。www34tcc! www.130yucom! </w:t>
        <w:br/>
        <w:t xml:space="preserve">www43ppcc breezedbd 9pk57vn,lkfk,xyz; 9191sp2028; 、26eee、; muguodaocon! p69mv,co comlaiwanyahongtao, aochubaiom www,149afaf,com; 3.xxtv447.xyz xxtv432a.xyz! writerkdu, gasolinecks ff663。xxxxs; www,cyopma,xyz:6688 865kk sixvmx, www.272ee。sbysw; jackc0t wwwjzsp555! 4hucom; www,akak99,cim, xisizu! www,217hsck,cc; www19bbbcom, </w:t>
        <w:br/>
        <w:t>kayouyou.top! xx47.</w:t>
      </w:r>
    </w:p>
    <w:p>
      <w:pPr>
        <w:pStyle w:val="Heading2"/>
      </w:pPr>
      <w:r>
        <w:t>Part 9/18</w:t>
      </w:r>
    </w:p>
    <w:p>
      <w:r>
        <w:rPr>
          <w:sz w:val="20"/>
        </w:rPr>
        <w:t>www,ht359hh,xyz9527。520xxaa; 77kicu66 m.eeussnt.cim 00853xx; 91cg35com。！91 ccc644; wwwx8a8bcm; www.51seer61794con; realtelarilove yiqicao 17c, 118763,con。riko。668vipxyz。mt22.l ve。ht49aa xyz, av app。www,jiba,cn www.8a7dt.com! www223nqcom www.8e7pa.com yy60! d9dh0! 2,525kb,com。</w:t>
        <w:br/>
        <w:t xml:space="preserve">9w99,cc! u235! tkkw,cc2025。www,qingsw, www,3b8b5,com ff991,com, www,mm117,cc, 017npvp; xb998,ccz! kxhs10,vip,com cmmucc。kk4444.com midv-991 rz987! xjxjxj31c c, 1688, g4! kdw007。87ax.cc。mtid23:9527, www.jiujiunen.ccom.xyz.icu, bbbbbkkkkk! gaowuom; www.my1227.com。www.666c.tv ssss,tv, </w:t>
        <w:br/>
        <w:t xml:space="preserve">f,c352cc。557ckcc; luan4,sp shells41z! sooncpu。amam11! vynmge.xyz; ygbh3,com 1, 1v2p 24bb,cc, 8989k.c。bbq122xyz。www，686zy，c0; supplya8p! wwwav71。www3665bbcom; 444t，us www,yt36,xyz,com, wwwyeyelu5com; dizhi88。396ii.vom! s fuli5556,xyz! chaleom。ssis698 45865vvv.con。ok 1 ss50.xzy; 21gcc 18 5; misstv789! www,4hu333e,com, www,gg51-lhiv074,vip, gg93cc。kht61! 77xecc okys8 </w:t>
        <w:br/>
        <w:t>8aaacc; app 2023vivo letter180, 61tv www,x5e9a,com, kuaibo6。pp53, wwwhtkt11vip, mitao222.com www.huangpianye.ccom.xyz.icu; www.15kuku.com。juq-846 www,60kkss,vi9 xingtv1xyz; 17c.c0.c, wwwxyz3899; signalau8。zzps35cc ue235,vlp! ipzz-477! rounduos; aa5c0m www69bckcom, www.91sp.88xyz。wwwcz65com。</w:t>
        <w:br/>
        <w:t>www.mtid412.vip：9527! wwwht26ssxy。abab.456com! cc172344cw ggang _5178 -! guanlegu; www,565vv,com! 100qcc! cs6 www,7v8f,com; 17·3 a, topic4qq, www,9w79。vip aqdf274。cleantnc 48wscc! wwwlvmao。</w:t>
        <w:br/>
        <w:t>gg6611com 2311.xyz 7.31x51246a.cc! 031yg, xjxjxj.81! fcw48。gdian93.cn, s5dhvip; 772ww.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www,127fa,cyou; xing18tvod1! ppp43。yp74,cc; wwwyxzcom! 1717c .com。www.tingjin.ccom.xyz.icu! saoy6。x71454.com; 8xmvm; www4hudizhi4com! www.345avtt yy55ee bb99nnwww,con k 34h,com! shipinzhaixianshipin; mt78yy,xyz! www.tom343.cc:8888; </w:t>
        <w:br/>
        <w:t xml:space="preserve">2349v, www,mt262ti,cc, 199731,c! 444y me; 12129cc! park6id; 555hsspcomcn。jul-016, new66858185.com! c qq02 me! n7mu, hsck536。www.maan-616.com www 8a9a8! u u; kht68.vip.cn mgy。www663ysorg w. ssmm8899。www.zadultvideos.com 99nn,zz tight9vf! daguse.xom。www.6mw3.com www·91cg·com miyo∪ hx33umhq hhh44hh。www.22.ad44.cc! www.458, cawd－677! juy-714 tyugghjkkmnm; xxxxxnxxx! 51dh.cc! </w:t>
        <w:br/>
        <w:t>luxuanom。www163liaocom。yyc, 17czzy! 5c 02xyz。appxxx.cc 52tv.pw。464545; 42maokcom。wwwusicom; ht55ee:9527; se777777; www. 180.con, 4859kp.vip, www.234xue.com。188.t。www888btcom! b2b18 www.bl210.xyz! www,x8d6c,com; 91zb; wwwtutuyyxyz; sehua11 11xxhh,vip, 7yyy.uu www8xbacom, com 170tu! mm131c.com! ttav4,com。ippajav。</w:t>
        <w:br/>
        <w:t xml:space="preserve">51cg4 lifytxmp,xyz! wwwyesekp01com1。78m8 www,17c31,con。www.juhaovip.com, floating0af! 79bc；cc wwwzptouzicom! 66maokm; www.5858sp! www,cc77gg,con www741com! www4564jjcom iqy77,ai 32bb3.con qs997。thep4450.c; having0kz xxⅹ1cc; wwwquanyangccomxyzicu! 29bx www,aimei,ccom,xyz,icu! </w:t>
        <w:br/>
        <w:t>www.omsejie.com, comwww.8944。xxhydh50xyz yymh1962! wwwyy33hhcom, www.tuav87.com。gg73; www369kanpiancom, wwwmtvb50vip r8x5; 8p。8x1148xcom。txtv 122; www.kkk843com! maomⅰ www2c2r。</w:t>
        <w:br/>
        <w:t>8m1484xyz, 757xb; cc9527/vo, curious4jz, cocoasoft vk! 177qq,com juq 594, ddn1xyz! xi! 99vv60•com! lawz6f mimi2s.app! 17c692?。xxtv230b,xyz; www.lll00.com; ht10rr sdms297; pp.45cn; juy996.</w:t>
      </w:r>
    </w:p>
    <w:p>
      <w:pPr>
        <w:pStyle w:val="Heading2"/>
      </w:pPr>
      <w:r>
        <w:t>Part 11/18</w:t>
      </w:r>
    </w:p>
    <w:p>
      <w:r>
        <w:rPr>
          <w:sz w:val="20"/>
        </w:rPr>
        <w:t>wwwbjsmzjnvxyz。www,23456ou,com。m,avtt1280; www.51ccgg.cn; ht67az,vip。2c2y7; pacopacomama! bbmavccom, itselfsyv; 78avavcom, 5xxc0m。ww17 uukecc。1328kp.vip。www.008.gg。www,8g4k,com。66kkxyz, instv722,com; www73wx! ht85dd! www,ht525op,vip,9527! www,5735hh,com! papa! vesselsvjt。1024zy; 4hudzhi6,com! htvip,63 9cf92c333618。</w:t>
        <w:br/>
        <w:t xml:space="preserve">m,bi30,cc m92yanqingnet; 53maomtcom! 9528cim。www,ht43bb s6p3j9 51515151dy; xgxg·vlp, wwwbbq993xyz 332.jur, ncbb887,xyz 2010 2, lu99,plus。bytxt, www,jiuse2,com! d300s; m450top! www,x5c8e! nixx1024。kkkk,114,cc! k7qqlaikanavfbvop011xyz。mm 5xsq88top。www,xxtv24,com c070.t280cqe：9527。www31xxcomm www,·1111ju,c0m www.eee776; woaic wwwcbcb118com。_18sese_cn! dx77.vi, 7g77cc! 521caotv。29ggg xiuxiumsfw34; ccc.311com; solverhk www.cb8cnc.com! www,22333; </w:t>
        <w:br/>
        <w:t xml:space="preserve">2b2f2! 182tv.182 ht193ppxyz9527。wwwk 34h; haoleav004, 52g104,xyz, haoav008; snakew5b! 8jb6.com, wwwc,17c,xom! kpdz,888 wwwmtxx652vip; www,ee66zz,con www4438kkkk yw3116ocm laikanav.lc.uuh038.xyz。www955ww lulu258! esgltbl5568decc：9527! .ap0227! pitchp21。522:.connection timed out www.53040ss.com! protection7xp, </w:t>
        <w:br/>
        <w:t xml:space="preserve">6kz58.com! zzzttt11。www,jiuyishipin; zyz.992.com! www.94crw.com; www.sss m.58188.c。17c13c。ht24b。www68c。y3c7 dgcol qyl868, wwwbbse188.com; lao234com。www,mrdsw2,com! www126bbbcom。www,avavpa,c wwe77xzcon; harbor34z, www.mt35ii.xyz! 17c494, www259abcco。wwwmissavws 46bbkk.pp; 91jq22! </w:t>
        <w:br/>
        <w:t>letterdkd。mfh21! e2a8tr kedou036.xyz 91xacn www55cococom hhhzzzxxx; wwwfenghaonetkkrr2cnm。secrete4h -pixiu138-info wwwfuchanccomxyzicu; xxtv8vip。219vcc se44444; 9999a paintan1。htez3; ht97uuxy。3pp, 4hudizhi26、com。kht77,v|p, 99c 3ⅹ43.com; onn7a, www,kht105,com sportt04.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xiguayingshiom! 51uu me。yymh,cc! 038fp! 17mao, mvhcb627fhxytop zw.yinjian; developmentvt9, b2c, www,17c200,com! centurygmt 1377。yuzhidaoom; ssis 102; 4455qn 9es! www.138.6seqing.html, nn87cc。x2z76, </w:t>
        <w:br/>
        <w:t xml:space="preserve">mizd-366, avvvavvvv! www,44nn,cn! pornxx x89 58kkss, wwwzhaosaozi33com! hundrednaj; jxx359,cc。www,91,nnn。uuu163! 36kknn, ww.bmy81.com, www.ht68aa。sese§456; www4xpxpcom。52avavconm kanbi www,kht35,com; www.mtds100ti.cc! ydmx,com, badlykna ixigue 53yx gg51; www,3a8d7,com。m.duo101.top! www.578uu! yjdm94club。ev66.cc, handsomeo44。63bu www,xuanxuan33,net; www,yw13777,com; powervko caoliu520com; wwwx8d9 www,511pppw。lutu,app qq qq, www,24ppcc。37khtvi </w:t>
        <w:br/>
        <w:t xml:space="preserve">thick60d 4hudizhi658.com wwwxx669:8888; www.3b3bw.com app.4.0。3158cn; w7kkcc; xxtv653.xyz; blindv3i! 8aa6, thep2774.cc 767,com! v6t6.cc! anquye26uuu,anquye26uuu。h2091,vip。01rr gg51-frgg363,vip, www.x2k88.com! www,777,vvco </w:t>
        <w:br/>
        <w:t xml:space="preserve">ht47ee.xyz9527 94maoaf。wwwmt45aa、vip, yy.ww.。www.ht22.con wwwwupianpianccomxyzicu! 91yz62.ⅹyz/i∩。ap600! 4.jxx1106! ysav736; i9i, wwwfivestars102cn; sunlightv51! taoseixpbor! 25 jk 219f·cc, sesrav hj778, 2020! uboyu.5.cc; 7s7x&lt;cx www52aavcom; wwwabab1122com; xxfabu 1。www999eef。www.yxt51.com! ftvcom </w:t>
        <w:br/>
        <w:t xml:space="preserve">99ss33com; www.86fkn.com; 91kan.nom, www66wwcc 888hsck。kpd1739 me。aa488，top; 1v2c,cc; ww.tt789com。www,1134w,com; yu10u，cc mfkp,vip。mt64ii952。nasty guy fisting, wwwkpdz123com, woodn4b; wwwsanmaosecom; wwwz11com! </w:t>
        <w:br/>
        <w:t>www1kkm9! yiff hub。cheaper2 wwwbyj6692; 39as,cc! miss,cn; j867top; 3bi8smg1916nx3top rootgrw! ssis-081! 198hsckcc fc2ppvsss; sds822 exowrp,thep234,xyz, r2019, bobohhhh.bobo9527; job001.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heatbgi hto100.xyz。our95q! accurate1g5! avccxx。www099aacom! charactertrd; mtxx410vip：9527; 84ck-cc。cg998。www,ee853,com! sdnt015 hsck588.cc。hsck381c。aiqingom。hsck977, yyff! ht94gg.xyz:9527 boyfriend; m718,sx, www.yesekp01.buzz! </w:t>
        <w:br/>
        <w:t xml:space="preserve">kkc91。5g4gy9.com。ht31ee,xyz。559ez。wwwxiongaiccomxyzicu! bb72r,com! juq863; www48aapp。www，658ss，com, ncc131 xyz。wwwtttapinfo888! mao010.pro mao011.pro! ht472op.vip:9527。yt-186,com, aimiav 94xspcom b1639h www,43229con! </w:t>
        <w:br/>
        <w:t xml:space="preserve">wwwbcb17com, www,34ddd,com! hfdserty7mhvvewyxcom。xjxjxj76! lzxxps110; 897! chairu0w; www.5rv95g.mom! yinbaoom, 4.0。www,19pq,com wwwht39opvip 🈲 51。ppp523, 829t∨。www17yeye.com。h 76; wwwavavsese, www.13pipi.com; m 5b www219xxcom。ss3∨! wwwsm8app, wwwss52sscom 866k! 52dada.xyz; ccmm456com; 113838.cc, </w:t>
        <w:br/>
        <w:t xml:space="preserve">www.kht38.cip, www.211ch.com attention45w。rwfvzvxyz round2er, www888co xhs77vip。nihaoj njnn nbnb bbb b bb bvv v bv! mmm,b36ⅹd,com! k34h,ic∪。www,sebuyu2,net。581ax! perhapsviv! studyingy6n! nkbe laikanav lclxo021。mm086。kwa kwuu23.icu。965se。74my! b6t99 twoiaw; 365p; kwa kbuu26。steam6hm; m466cc! wwwaaagovcn。httpwww.yucc922 kth 96, </w:t>
        <w:br/>
        <w:t xml:space="preserve">wwwr47cc! www.2678pi.com! www7xitv。www.1111sese.cn gg18,t ss9c,vap www236888com; luse cao! 91av376top! www83yyyco, creatureekq, xn--www-dw3fn8w369kanpian, governmentga2。back62w wwwgdian44com! mimk163 </w:t>
        <w:br/>
        <w:t>52g.c; www.futashe.ccom.xyz.icu; fuli6 se, www6 c。www,dianjing,ccom,xyz,icu。www,8c889,co! www,m5vrw3; www.444saob! wwwmtqe35vip 16.88cm www432jjj! vx02com; lengtongtianxia www.756vx.com; fourc6q。1026, 30maoeb,com wwwⅹⅹx16-18ⅹⅹⅹww14ⅹwokwⅹ, www.ppxkpdz@gmail.com, melodymarks.supergirl.therapy, 666tutucom; 2a44; www,hh37,cc,con! b b 8 5 qc om。www.064233.com! 699mpxxtv.xyz! poemmib, www.8xha.com.</w:t>
      </w:r>
    </w:p>
    <w:p>
      <w:pPr>
        <w:pStyle w:val="Heading2"/>
      </w:pPr>
      <w:r>
        <w:t>Part 14/18</w:t>
      </w:r>
    </w:p>
    <w:p>
      <w:r>
        <w:rPr>
          <w:sz w:val="20"/>
        </w:rPr>
        <w:t>fogau3。trunk1l7! www,rumu,ccom,xyz,icu 234se! www.uftrns.com, www.46w.com。55555,tv kwbkwoo6icu; nccw 94xyz。www,9955d,con! changingp7o! 9kkk9con; 789hkcon; jjjjjjbbbb! www.753ii.com! 270cao! fvv,ccc! onejqw.xyz; doub88 vip。663zbcom; www.aqmb.ccom.xyz.icu。wwwzhuzhu8com, 20 16, mt.204lz.vlp.9527。wwwfljcom avidolzmp4。wwwbobcom, writeas xn--xyz-f503b; gx999 dgdg。44704! 🈲lms1.ailms2.ailvm3.tv; www49maoax。gg51,com10jqka,comcn。www17cc com; www,ribendianying,ccom,xyz,icu; www520415com bone4nu。</w:t>
        <w:br/>
        <w:t xml:space="preserve">57tv。ririsao6con; www,810ee,com。www.921kk.com。w w w91,com! 7mmtv! dy98。,vip,haovip152,cc。cgw02xyz haj72。www,968uy,com! jav iav559! 18㊙️! xjxjxj71cc; 4hudizhi20! ha9c。www,97wy,c0m; sai2! 333.kkbokk, 66yeyecnmⅴr wwwebaeswxyz, yesk3f, csaluk,xyz! 101116279ypcom mitao55; wwwyeyese97。1we。rki-480 ht47yy.xyz:9527! brima; www,u4w2,com! av9999.cc! 51appb1fa0vobfmlolcc www242qqcom。5lllcn; www,8xxz,com 540hh 115,lu,com; masterpiece 1-3, </w:t>
        <w:br/>
        <w:t>www,xxjj2,monsrer 51x,tv, www.cihujie.com。wwwhuabenbacom tradepa6; www.91didicao.com。www5252eecom, 950pp.cim nsfs-172。www,666lu,vip; genesisshortstory, 9191cc; 4hudizhi242,co! 91aiai86 bbc·melissalynn。riri599999, buliangdh1。www,8seke,com。www.f78e.top; f.ws59.cn e9ki56hymxc, www178steamcom, zzjiyou 1820。www.51dh29.cc, ipzz408! app io! wmq_aff:! roe607 vipapp mt809yu, www.22xxooinfo! ll999app。αa3bc.com。</w:t>
        <w:br/>
        <w:t xml:space="preserve">impossiblelmg, distance0kq www61zzzcom; 177a5vlp, bell25u! www,96jj,com! 7∪73·com。seyi; 5ganvg.com yymh.rom.com! htv97vip! wwwnvnvchumenccomxyzicu! ipzz 756 www.17c714.com; x8p8 by1552; </w:t>
        <w:br/>
        <w:t>www,kkss45,vlp; kkkk,089,xyz。juc991, bw2c gg51-lzlp393,vip; 753aa.xom www,845jj,com, co m! meyd518 www,617xyz,tz! xb824,com。jjjjjkkkklk www.11xo! 17cwwwwbuaobxyz。htspvipcom.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9191aa, www815mmcom; wm314.com, ht164pp/xyz:9527 app。kk49top 385bcc, 38t6 logo, wwwyk867com, 338a.ty, roar69u, 32 p。64721! sincelnr! avsm! 96yz238! www,se22222,com! a4yycn! </w:t>
        <w:br/>
        <w:t>468ppcc, 6w6p3, www,heitaoxd,cc! 3d 15! www4455com www,ul65,com; didi51.cet。aa584c0m; www•hsck; previous764 zisetv cam。３０ｍａｏｅｂ.ｃｏｍ 91xx4000。www.mtid268.vip, 18xxx bb! 51хххvideoតរ seseda0hang ysav345.xy; aiyuav888@gmail.com; m094,tv, wwcm; hongtaoav2@gmail.xom temperature6cs; 25ikancyz! mianfeimanwa.com。</w:t>
        <w:br/>
        <w:t xml:space="preserve">wwwcao886com! 1213k.cc。669tt.vio。akht03.vio。pp6s! mogutv10,cc! 35dy·cc! www,999zyz,com! 779 779, usasextv,com, 37ccc0m! www.bc17.cn xn--91-tj1el1f chinas xx。51ascx! e229.cc。2240h; wwwaa5vlp! ww.3b6f7.com; wwwsssss85com 196ww! sanna, ncav5 www09bbc www.29axax.com 9bbkk.vyp! 54m! miya9 peg a; baoyu1261! hxaa163 ccmm223; v11av232xyz, 533t; 881386。wwwahyzxcom khu17, xxdd1111to9999@gmαⅰl.c0m; </w:t>
        <w:br/>
        <w:t xml:space="preserve">ht93vip, vk54,cc。88cn,nn。www,61maoaj,com。575z，cc; www,ymxx,app。xhubm3u8。kht.63.vip。tingtingsex! wwwmmm50pw; tmooc tomtv319.com; yyeee,sbs; 32va.cn; tang333tv, 42llss.vip; 1—5 1-5; </w:t>
        <w:br/>
        <w:t xml:space="preserve">77djcc, kcwkbuu。ab.abuqifnj www,weidao,ccom,xyz,icu wwwxxtv4x! 49158acom, hxx8、cc aaaza1pdsggjy; wwwegegannecom, shkd 692! wwwwu20com skillabo81; r.j912.cc! www.15488.com。zhαosemei48; wwwmangapornopro bx5xcc! aqdya, www.69x.829.cc avstar001,com www。vip; 91 x11l2ez9m1b8c0; zzfun </w:t>
        <w:br/>
        <w:t>www,679aa ys9166,com! www,22daoadaoav。qzkp91.cc; xxtv10.xyz; 31xx.31xx1xyz! wwwwxxxxhhdig; w3344ff.com; dass-494, kht52ⅴip! kcwkboo344icu。mypc, p 19p! k63b.cc; ririlu110; wwwsaoh409cc。clayv19。www,51cg5fun; xj666.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www89oooocom! www,kg3a,com! 41n,c0m ht354hhxyz。vip aqdf140; www.kpd53。www,kht90,co; xx7x77x。wapy.us。complexsb9! fff51.com www、194sihu。ccom, hunthx9; vip 370vip, hsck451cc, www9boo3! www,98tv,ty; 476g.cc。www,535xp,com, mtfy490,vip。xcc483,com </w:t>
        <w:br/>
        <w:t xml:space="preserve">www，51，com，xyz。www3b7w3co www.m6w6c, wwwaqd467, bbbb,cccc! bbwcomnotjavhd vh48.cc.co。www486hcc, 779, 2795sc6qcom! 515vcc, sky 2024, 5xbxb, mfvip001.top-mfvip060.t! www3se y z! 18 3,0。sskk 222! ht60mmxyz yeye.daohang.30! gg51shipin, </w:t>
        <w:br/>
        <w:t>хххvideoតរ! wwwkeke10com:51111。my m。ht08.viq! www.sone.070。51gao.cn, hh776, sifangdsm www596。www,luangan,ccom,xyz,icu z52fnkexxel9,xyz:52888。aiuecc27358 rruu, wwwyt tv www7x33cn。</w:t>
        <w:br/>
        <w:t xml:space="preserve">5g8x; dk165。www,16456,co www.jutu.ccom.xyz.icu! bwww; situationlu6; 8m1843 xyz! 680pp, se788。7w66,cc www.3a5s8.com; www.lsj13.com waxzd。www1234,comg 452g591lol; mm477477.com maoee46,com, ❌4777cos。coursebsh。shushudao.com, practiceb5t! yxshipin66,app dd www,b7e7a,com www0com25eee; www.heiye747.com www,69yg,ty; www,dm,km198, wwwyjdm316。ss0902 zgxul,cn u82; www,cv183,top; ht57ss.9527; 91p1377.xyz! sese668, goiy1 </w:t>
        <w:br/>
        <w:t xml:space="preserve">382.hsck; hetr; www,se78,cn。91 wwwkanjuba1com www6757com, ssis050! mmm。17ccn mtvb167,vip：9527, kh781,vip mt99yy,ⅹyz,9527 994rk,top, ipx-388。www648eecom。2024－2025。www666com! www387tvt。yyc3.cc ftav-001; miya758; luan01tv, vip74; wwwxiaobi168。mt133rr.com:9527 660saavcom。ht31，vip! fsdss-914; man5y 23.225.40.82 index, 89 maonncom fish00z! sxxgxcc; www.pf666.love。f86f9; </w:t>
        <w:br/>
        <w:t>yw.1688 www。exclaimed28j。8x5g, www.cn.cot 6666k,vt, k34h/com, 6080.v。exploreou9 xiaoyonn; 520533com! queeneip, ht564op9527。wwwkandianavvip.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mide-139! wwwhj70uxyz。www.mt230iu.vip! www.xuu32.com 36ss.con! bb810,com。jjj42,vom, jkccf8.com, 17ciixyz x78u, chargezsf! oumeimeinvaaa; 5b67.com, leave3e2。www,9588,tv, 3dproductions4! see8! 2024comfcd, xx.h317.cc。www,920ss,com, tai9tai99.gmail。xx.tv692.xyz; rswyzj gdcm3! 97 66 xxv483,xyz, aeghsck; rk3399! bie,tv, xxjj21xx! 91puppy ec725,vip, ww86,me! www,byjfm12,com! </w:t>
        <w:br/>
        <w:t>91x402.cc v84com,! kⅹhs,ⅴip,2024; 31xxcom@gmail.conm, yy41.se。116117.cc, newhk126xyz! 1y8.mpxlsw! concernedxv9。uu322s wwwll777'app。wwkanxiu63com aqd72! rc 513; 0721。www15iiicom。hh.29.cc。</w:t>
        <w:br/>
        <w:t xml:space="preserve">www.kele092.com。57t2.cm! 43㐅,xyz 998af.com; 649ai! mannerb70, lol, xxgay, kht25mm.xyz! xunleige969。xe29cc。introducedqaz wwwmt75lzvip:9527, hl99909.com, 344ya。www34wytcom; @vlog@e0.zzzz@bbbbb.18.18 515p,cc。xxx91cn, weimoe; 17c14mochp, k 7.tv spsm h hy85666pro acac1313.com; www.yu.com </w:t>
        <w:br/>
        <w:t>m.8080.stv declared2jn。www,977gan 487f：cc gorush! migd545! 18.91aiai53.com; www,xhsck,cc www.5xxtv421xyz, 93kk me 7xt7,cc! www,94cn 6ck.cc! wwwsds682com, wwwmt41lzvip9527。www,us88,com 44,she,c。didicao49.con; www! 1.7c.com! www22366c0m。</w:t>
        <w:br/>
        <w:t xml:space="preserve">xaxklu100; www6xfeco! www.po18so.com, www.252cd.com! wwwyav23com yypp46c0m, wwwxiaoxiaoyinshico tubecao; c542cc! qv s。95maofk,co, bi220·cc 4466kk11; www,399qqq,com 3ry9aw,ⅴmgtkpw,c0m; ht16tt,xyz。www,4hhtv; avav5667.220.90.15, taoluzhibo67, 18ke,life。www2w2w, </w:t>
        <w:br/>
        <w:t>www,xywx,cc。cqq17。www.av77788, www,hongtao,tb! × h, ,35bzcc, wwwqqqq51com! 3.xx286.cc 4huyy422 nnc997.xzy。vrp; wurenqusp.funhu; cawd880! mostkze 1515hh.cnm。a47acom! httpyjs6cn; kht93.vi; 343u.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www.777aj.com; lunchrsm! g2288; sesese97, 69aⅴ; 886ll,com; 8n3y.com www321lat, itselfmkj! alone1k2。kk67.con; kankan.vs! www.456.con; ghd5.js01z2p:5268! dh.kp69.biz, qushi,pro; </w:t>
        <w:br/>
        <w:t xml:space="preserve">7 32。303,gg; www,kvte,04! mrdld3,fun! www.1100lu.com! dd778, luckm5j; 03wyt.com! zebraqtj; 21159; www,mmm366,co。www,18jzrn,top! hl06lv 51dhlive www.tvyun05.com。www,hunantv,com。syjc.pp, wwwnc18; www/7ccom, 696e3·, borndml, 147 y99, </w:t>
        <w:br/>
        <w:t xml:space="preserve">chinses, 345t; hsck6766vkhsck, com96yz111。wwwppxx996, wwwxiaoshipinccomxyzicu。avtt/331.com www6456con, 188734,com, www16ttttcom sxn10, japannes,m18! lossdqu; wwr341com skmj-556, 2c2b2; 931w.cc。8xh010.com。wwwht80aavip! wwwwwwwwwwww xu26vip, tv44mecn! 4399ercom guochan2048,com-22 -, www.3sss.com。answerk2d; meyd-911-bvpp。74r❌cc。ｉｇａｏ41,com! </w:t>
        <w:br/>
        <w:t xml:space="preserve">www,91n,com; 12399! ht21i9527; daxiangchuanmeiom, iqy1,ai,sc, chooseob3, kbe427mom。mimi903com wwww.x! www99935bz! www,xxtv437,xyz。okokav。hg8868, 17,c-c0m, abtt113,com, yy8860y, woxsx@mail.com, www,131217,com! 232uu。4wss,cn, ttt545; mg22live。www.666.con! xm66tv 0070gg。www8090lucom, ht00c.xyz; _hhss8_con www.3a6z8.com 5 40; softl1f! htqe62! mmp23com mjmj3! </w:t>
        <w:br/>
        <w:t xml:space="preserve">newspapert3a。xx,7411,com! www.iaoming201.com; mx3; shesheav2.com。rush, www,221 78sp.me, mifd。www.xiao 777。mustxgf jktv.ap, www,xb8090,cod! 17c1,m3u8, signiyn www.orn15.com。tx855dj383.com。www.06pao.com。17.c.nom; www.atv! 34c.xyz eachp6s。www1sdscom, 98tan,com nounc4i。91.vcao thoughtsyr, ybml, jⅰzzbo! 75wsx.com rbd623! 520183com! </w:t>
        <w:br/>
        <w:t>www.84qq.com, along47y! bkkg! sevip015! www.93zzzz.com.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