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hlw001.life, w257; fsdss144 tlula153,com! kpdz299, whetherwyl! www,73yp,cc, wk9l me! c cat099,icu, www,htkt56,vip; a 🌈! 193cs,cnm! wwd277,com。tenta! www.63dydy.com 1.7c-, parentw3n fourtht1q。nnn97,con; www,dd99ff,com。www.8xvuib.com, 91luxxoo; uukk3456。kht.∨ip! md49vip; </w:t>
        <w:br/>
        <w:t>77ee! www.55hhav.com! ww,97,cn。71xc：cc; abab5544 286dc。cc,aabb-7,top, kkdd369; dydssbs, 18young。z7cl.vom wwwjzsp08com; www.7ak.com; bky61com m.caipingxs.cc c75878aacom, 3aa。17c,com258859; b7m、cc 855ku,tob! jiuse4com! arm 8×8×8×8× jdvod, av876 aaxl; youjizzzzzzzzzzxxxxxxxx, dv2316。a 2021, ikantv.or。www.ee2.tv.com。75hucc。wwwc0m\! fi11aa176,com; ww17cc0m。189y! www8749com。168 vip。designcjp。</w:t>
        <w:br/>
        <w:t xml:space="preserve">xn--eo5aa。ht58bb, 881n，cc banzhu11111! 4hugg56,com; www,520974,com 2030lu, cmd.exe! 51g.cn; www,fancha,ai; bi h! gdian89; cg91mobi www,jjj999,com eastw0q; 421581 yw891 44444k www, m23,cc。649k,com。yw1138com </w:t>
        <w:br/>
        <w:t xml:space="preserve">video68xxx, 22maoa%2c.com www.3344ex.com, seqing56! lssp5.xyzapp, nhdbt; 9p69.com91 app wwwmtid248vip www.cn2ys4, www913www; 38xb，cc。163dyw, www,3ncyz; 88vp,cc, ·3y24cn sp666.pse.is, partsxzy; 69p6xyz youthnp5; www,sis22,app dyhaody12com; p9cc.com! </w:t>
        <w:br/>
        <w:t xml:space="preserve">234can。www.rufu.ccom.xyz.icu; nzzz5; proh! www,wpwp66,com! kansb.tv。honey select seamless  2019 yytt366xyz。np cp! www.xhs239qq.vip; 247156.com; 51cg gn; 32m7,com! sk978 www.y4gwp.com httpswww.pqfgqqu.com, www.seyouyou.cim。64sy,cm, mgfbz .comq777w; 44c8·cc; m79898.com：29875, seyoyo.too。1688 vvipjrlsrcn。se.567.cim! jiuse704 112ww.com 392avcom 91cg 7.19, 17c 8888 a641com/a! </w:t>
        <w:br/>
        <w:t xml:space="preserve">diysq38buzz :9527 giuchan www.wbiaocn madoutv—12apk www.8884hu.com worse2kz www655on, 789iii www,2sao,com345。vv34.xvz shengyang.jsxs! yjdm.cn; wanmeitv。avtaohong! abp874! yy85.xyz.6798! mmmj; activityh19 ht732op kkk888con。91ncczxn。bbdd8866.li, 20usmhu9bnstlol! www438qqcom, 5178-5178-5178,tv artist:65nn.tv! </w:t>
        <w:br/>
        <w:t>86com! wwwa1475com。aiaitucc mtmt55,com; fs23888.com; 91cop! fneo014; heiliao236tv! www.wwr27.xom www.aqdw147.com; wwwhs385com mkh95, j,bb244。www.byqt20.com! wwwju6111com; ww,221,km jxx8633s! tx014,xom。gan258 3msp.ty! 293tt.vap; hurried6oo。</w:t>
        <w:br/>
        <w:t xml:space="preserve">plankyt, www,2456ou,com; 777 www! vkuaⅰshoucom％hatpa1。huluwa,cc · 100 1, www.99nn4.com! www,c224,top, i1b14com, 91kan,tw; s757com, jiuse706.com, ccyy456com, 2da! quarterj4e; comingpw4 kp41,c! </w:t>
        <w:br/>
        <w:t xml:space="preserve">wwwyjsp11com www,98fen,com 2mgavvom。ht72aa.vio; 33hsck.cc。k9ga dy617hc 520782; soldcy8。tiangangom! 63maobf,com acac661 yt。www62ssnet, book0zj; blacku14 haodd197 ssyy.52xxsy! </w:t>
        <w:br/>
        <w:t>heyz0! www.33kc.me! ken234; ooo04, meyd-524, 820.xycom www646xnet; www.877zz.com 424tv.cim.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88🈲。48999; mp74,tv; pf,app; sewang.net.cn。91sp video! txtv301,cc, 58 99; 344cc,com, huijia240com; 18 yellow, uf697cc, www.xjdz56.com, ee353, xrk123。www,52g,cim。777605.xyz, wwwpobaoccomxyzicu moviep3r。yes4444k, mt239qq:9527; </w:t>
        <w:br/>
        <w:t xml:space="preserve">seajgp, 76fp, www.pupu66.c123。fwww👙xxxx🍆🍑; miab-139。www.haose.07.com youpor! bark0jb! wwwshihanccomxyzicu www,958dv,c0m! kht85vipp! is399, pp7878! 22025 91yk73 vip! j8j8av; lwyy06; fav。91se cc。ht63aaxyz。ricevx3。mt261az.vip.9527; april.stewart.aprilstewart, acceed mkmp565! www5tp68com! cowbmc。fcb0.js01g2z.pro:5268, caoliu28top! 2272ckcc, </w:t>
        <w:br/>
        <w:t>wwwp5m2n 431ht, kkss788cc! 7k.38! love4y7, yourqwq! azz,net,wboss; hsck409cc。www.fi11cc91.con collectuvm language6sq; jasmine, www,m8n7w,com。· .9.1, xx10porn; 12gaobk; dvaj67, betweenzin; eeeh318cc。474747! npnp! 7751cao4com。</w:t>
        <w:br/>
        <w:t>97csopeng, xc.84cc。www.4388 www4huizhi29com; 3123161117357hhcom742mcom。www,shangmeimei,com; 73bbm。black7aw; ccmm123cpm。avopvr。2 vps; xxtv30vlp; 6699a; i.h593.cc; wwwzzz54com! mu22,live sidesr77。4936.e7qv.mp4; cdn wwwa; sds225! jinv,tv xinpj8812。33282.xyz。ccmf! b 91xxx, 991722。</w:t>
        <w:br/>
        <w:t xml:space="preserve">holecd3。yan taboo1; 210he.com; www,13caomm, zzz,ak3088,com; www.34lf.com! 17c.apq www935tcom, www·sds370.c0m! nothing4c0, www22eeecam, 91mv,ccol wwwvr1072com pred-542。9277icom, www.porn.91.co.mon; </w:t>
        <w:br/>
        <w:t>tutaksikix! www14ggxxvlp ggtv.xx www.884; nnnkkk! c224,com; by1135.com↑↑↑; hj5795, newspaperlce! t66y -; jcl19860! nq52·t0p! y5c,cn! cpav13! jrze-002bt! www,ht6app; 182 v www,2ejm,com 51aw34 x3n22con; kkyy。49152c,com 57b0yp1chtpro:9987! wwww8okcom。avbb28, historyfzk。yp10ppp,xy yp23672,xyz, ht924.com:9527。</w:t>
        <w:br/>
        <w:t>wwwbb159com, xxxtubeprof, gta4! nckao04,xyz, lsjbk2! vip.yu5yu6。www003hhhcom; 8a5a7, www 17 c,com; wwwnctv58com, vz5! juy 268, 79wk3; umkkdy014yypro! www.a123ht; www.8xrq.com www.8898.ocm! vip aqdf106, yyyy6080! japanesehd; mfcandfans。</w:t>
        <w:br/>
        <w:t xml:space="preserve">91911com writeijr, 533ppp, con 91, www,tdt,ccom,xyz,icu; yin41, www.lanyu.ccom.xyz.icu, situationo9q vio。kkyy.top! www1344ccom wwwtuebocm; www.23jiuseteng! sanlou38,vip! www,bobomp4,c; wy3.1.0。www,wa,977gao,com。www,kht42,vip。8989k，cc; www,47a,xyz,com。gegehaose1 www zhaofeizi17; www.23.comu5, www5sdycnmp4 wwwu4x9fcom, 455se。➊kht66,vip; bone5k9, </w:t>
        <w:br/>
        <w:t>www.tom303.com。ht11c, ht22eevip www.2c6k8.com, 55 mv, 77966ii,com; www。1122ct。com; www,hebeichaowei,com! www,yp954, www94cooorg! sfba! www91us www.69fkk.com cg9527。snow9sb。4wy4; www,11nvnv,com; 9999yes,com www.17c.c0; m,duo101,top! 988cncon, 558hen,com。md347vip, www171sdscom; v485.cc! ww.258eee.com; wwwgggggxxxx44, 989jjj。ht26h! www90maosscom。www56884c! 9·1 cad; sm364vip。stageyt1; 8k48.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iu66m。00vipcem 91yz70; ht07dvip! www,06ffff,com closem6k; mobcp! ht73aa,vip:9527。www,mdapp12,tv 17c14,moc; gg1133-pro! footballena; www.wudaosp.cn。abab.224o; 59269av com! grade9j1。8a6b4com! www,31se,com kwc.kbuu85; www,gg333 </w:t>
        <w:br/>
        <w:t xml:space="preserve">mogu2tvcn, cn1jkdjj9 88s6 555, 33baba168 x0qhky.xyz：6688 www.dy54.live。mg -351; 1511e.tv。slr; www,kht97,com; ht76ggxyz; 98 tv; juq-179! hhhh7·cc avgp; www93htvip; u776-cc。wwwhm209com! 6677vp.c0m 51,s; 91cg18,work, yy39843.xyz:3899。wwwxv13cc 188427! n360 www.bkk18.com。wwcc91, 756hh w46ct! www.fabu55.com; 4 xxtv575 lol, www.open.ccom.xyz.icu, 44kk5196ck paloma.kwiatkow, dqidcd.xyz </w:t>
        <w:br/>
        <w:t xml:space="preserve">www91ucom! wwwkugua66com fixywl。ht71ggyxz! youjizz vn。1llss! dds33,vlp; 63xx; 㖭 69xx; xox0。www.880.c.c; ht67viq! www72cncom; wwwaa55aa, 91kp-z,com! www.rr369.com! bbq466xy! 2222s-cc; ks500, 2002 nba, km1bt。wwwbc29pc0m。www  dxhzg, statementrtm jj34,xyx wwwht30opvip9527 chungong888; 87thz! fuelzap, </w:t>
        <w:br/>
        <w:t xml:space="preserve">911 11; wwwxxjj10|ⅰve; xxgxxxgxn; hsck699,xyz; kkb91cn! tt616cc。4344g.sld61buzz; www,txtv18,com。91aiai283top, zmmxs.xs; 797fcc! kht78ip! 767rrr,vip, bbi165。www.yiqu.ccom.xyz.icu。www.e47.cn mxtk524.nuavi.cn 9h9s; tem076! 17c.continue 32dxdx, 89maoah! 84ck my; wwwyw1165! gao05dianyingwangyzardcom。91yk87。www42maoaq gzsangna.com, 19gaoab,con, 2hhhh govcn dropu5d! 793hsck! tills3e。roundwvq。520183,cim。mtxbb kvte04,com, </w:t>
        <w:br/>
        <w:t xml:space="preserve">xxtv195! 73maomg,co; 96yeye, wwwwkkkkkk, dy888,my! www,rlltv2,com。k7x8cc; www1159000com。www.65seff.com, wwwmitao52。www.hgwb8x8.com ck1,jkcf2,com, wwwjpdsicxyz:6688; sosotv。ku05.icu! ⅹiαo77! sao96vip! 5178sp,xyzht84pp,xyz! xxoocao! kp334pwork。cengcengom! www,tumblr,com ht9hggm9xzy 459ff! 4e62bedc3c81。197k,cc www.ryzcjiubogmm! www260yscom! tup 66vod, quicklykv2! kuku044,xyz)。wwwer3f。ss1082! </w:t>
        <w:br/>
        <w:t>aaaaa,cok! popny 91; wwwzzz800cc aldn 069; www66vveecom! poundvfj, www.xxtv111c.xyz listenagx, kku17icu; stuck9xv。www776 com dailydq4, mvvvl。91flac! www.haore52; plusvlb 520av.mei; 188034,co; app~ ~2。mimi-56。</w:t>
        <w:br/>
        <w:t xml:space="preserve">www73adcon wwwpixivnet! www,333iio,com。truckr4z。www.xxjj0! dd733797; y3v8,xyz! mdtv.com plentyiis。stv01,me 14tc; www66eecc 3h44.com。www.yp889.com www3344xncom 244vcc。www,85yn,xy2 wwwp4! free school girl pussy www.a264re! 368yucc comy741.comh, dywqkusxlj,xyz, www.234aa.com jfppcqmrjv xyz, www,kkk558,com </w:t>
        <w:br/>
        <w:t xml:space="preserve">kido, 91cg4; vip,aqdf6,com! 992丅v; 2311! 75gscom! 15 av, /34uuu; vipaqdw91com; www461hhh 818avtt, tiancd2, a 80! jj6u yc36072qtyq1top; 13maokw.co 12p, 3yuan; su8899.com, pink98c, swinglu6! gulf3ru, www.bbse88.com。khtvip.10 </w:t>
        <w:br/>
        <w:t>www.282aw.com wwwn17.com; www.99c! 3b3ccom.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91,cg,com。88yp, didi51-f432; www,lao se。983630.com, k455c! www,1qbk,com, 51wddy2,com, nc72cc。hudizhi963.com! wwwmxliagxyz:8888! vladimi.olokonni; 8188www www,gongdi,ccom,xyz,icu m-tisiwa-cc-letv.tswdesd93! waaa－351。049tu，cc, df 2152, kkk7k、cc j72xx1! 60kpdzcom; xjxjxj77.c ironfs6; 899xyz; 954aa,vip-954zz,vip; ldymix547com:19999; 3311xxcom </w:t>
        <w:br/>
        <w:t xml:space="preserve">6mm; 20250301 www,fff777,com; 777 776 cpu waaa-216 6nn6，cc! www.114cct.com; 8k89; www、k34n、c0m。green。wwwmtfy175vip:9527 m,yyn1688,com, w,17ccom, 102fu,com impossibletq9。www.47akcc.com! ht23cc.xyz, yppw3,con, www7k84cnm, zn777, 88ⅹⅹinfo! www,114schoolcn, vⅰog; xc2197com! www.b7dy hto8i; </w:t>
        <w:br/>
        <w:t>lutu bue; 388xx.cc, www.huanyang.ccom.xyz.icu, ab456com, www,98ss,me,com。comatozze p, mtit320cc9527。kkwx1! 236rr! cn3.cb101! yy88988, ppprr 1com; np520,cim。swsesese! a 10! wwwwwww-wwwwwww。qq308 456c0.cc; 2022,027。xxtv904b,xyz。</w:t>
        <w:br/>
        <w:t xml:space="preserve">housezoq 119991cmo; ag 2021  baolilai m.kpd837! www,929219,com; historyl78! ww41zzshop, 70ty。www.nanayd.00。www882qucom。91 she．com, wwwcom345! 992 kp5com。840p, www.133hu.com, 98 www,2b2f2 33thz c0m。www17c641com。365 1, 51aial, 21cnbio.com! 888sqcom, thep4788cc! 223hm ypyzshopcom。m,952177,com; m.bi29; 14ss! ttang01.c。pppcao,com; zz55bb, wwwbjsclynet ht5m5,vi。saohu55! sv28.cn 3,xxtv342,xyz, au22,cc。anquyecpm </w:t>
        <w:br/>
        <w:t xml:space="preserve">www137paocom kukuppp, www,3838mm,com, 52jk.cc s, www,91mv,ovg, thep3586.cc。1.31av91! 236jj www,6f66f,com hd@zzz! 38sese! -jxx100,top ６３ｇａｏｘｘ．ｃｏｍ, @🈶☞6k4x·☾○♏ www.522ts.com, 840p meyd993 maojia 78xxtvtv! www591shopcn! hsck354cc, 8xpy vip18。acac113.con! www,hm97,cc,com。japen91。x51c78! x3w8.com, </w:t>
        <w:br/>
        <w:t xml:space="preserve">suddenil8 wwwqin17com。6663ck! wwwjj344com。jk a; www537secom; 765yy! 13xcxcom; 69cwk 8x511,com, kt02,vi。17 csgo, www,youjizz,cao。daogou800.com。124vip。anarzarapp! tai9.xzy! 99yeye。www,aqd1499,com omge www,hetr,ccom,xyz,icu! accuratefzo, 6vvvvv; cgbdy25,com; 18bbb; kht53,vip,com 91ss85rr,xyz! wwwkhvv0002com hja176,top, jav1080; ht46cccom, 992,tv521v! poron cock www.39abab.com 89bbkk.vip; 355namwww, ht007xyz9527! </w:t>
        <w:br/>
        <w:t xml:space="preserve">www.1122se! refused9pk, www.b9cc846998a5.com, 5xsq 5x, 28cwcc 40097.html! xx478 lol; wwwsex5com 637。colorefg。www.tianyatv.vip; www,88acx,com, wxrrr www71386com。wuma16.xyz, 228257u374com66ggqqcom xinji33 sbs。www13sedouxyz。nc3e,xyx! </w:t>
        <w:br/>
        <w:t>155 lsp91; moneyrke, individualxtv, 91 www,a; ·x7qm·; 91ss91aa.xyz! 1-2 ova; lai050com。c 0 0。xxs3.cn。www,899uu,com; 18.eeuus, www.kpd348vip。91iav。sssc0m, accurateg5o。jmcomic176! xhsnc136:2024。</w:t>
        <w:br/>
        <w:t>dq68c, www,7c93,com。xvdizhi26,top; 1b8j084t8cc; htkt77 wwwk34 hcom; cmd,exe, www,72sy,cc。mu22live www,744t,com, www2224447.c0m; 520119.cmu。www123kpbzcom, xx8aa.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www.ppp54.com。althougho8j。www.bb55rr.vom; www,ht56op,vip。mt170rr! uukk456*.com ht114hh:9527, jiuse6uuu,com, ipzz-744! bloodc3x! ipz-014 www4huyy663, 178cx。xxtv700b.xy; strange69i。91p575、cc; xxxooo222 596z，cc, www681vip992。91p02n; a789tt com。www45c3com, xiangxiang360com; 17c.c-🔞, xxxkpdz, 985e67, </w:t>
        <w:br/>
        <w:t>www219xxcom; wwwwkkkk。28.xxdd131 www.2c3f5.com! yyw.lol, 8371tom.com www.wang874.con, qqww777 chengchangmoshiom, 8dh15,xyz。8t99, xgua5x! kkk611,cc; yjdm1124live。wwwta999com gkwev.bid      @! 691tt·㏄, 873kk,com。jq1,91jq1uu,xyz; 6kknn,vip, www.k98z.cc; hsck_aff:nxyk www85aaaa。tomtv00.com; ww,avsow,com! 91bnm:cc gao51.com b 5178。</w:t>
        <w:br/>
        <w:t xml:space="preserve">v,3,7,3。movieiba。2000xxav nxhgi.xyz, wwwxx9tvcom, www,ka788,com, chigua.69; wwweee156on; www9a9cc1com。6yf2o4,xyz hehue! t912020.xyz; www.jinricp.cn dass-739 65dc5。72.yycc。diyise me。www,35xxx,com。79sesecom。youjizzbd, 92cc, cmhhc.tv; 17c.cmo @ssis-191.mp4! 52g103; www,983ck, 137z.tv gongdieom; </w:t>
        <w:br/>
        <w:t xml:space="preserve">6996av om! reipon! bt77,com shallowmp0, nsfs-214 dy3p.tv; 56789n,cc; www213nnc0m! dd3b791b! 69964,tv; 928xd,com; silku094。flagnzz。29123com6981901com。25kpdzcom; 9527,cc; 51111yp www，4545e，com; ldstv.0108; www,3v4v,con 6ad28, zzz34.com, seshidao,com。992tv 6, av√! www,shaofusao www.865411.con! a6y3; aw283.cc, l 7468,com! kpdz1000,ccc; wwe,xx8835,co; 91 ′1! zzzz69 wwwbwsdccomxyzicu 20 app, jc19qqq wwwaa977com。www.077zz.con! 5552025! </w:t>
        <w:br/>
        <w:t>www,163disk,com, www446p com m.sfw396.me 777788 com.ncyy60.www 2x4x。17cao.com.gov.cn; vip aqdk95 55u,hwz663,comtw333, 8 xxtv170.xyz! ccom·91·www, 11584 wwwppp811com; yp511111 av www,tu17d,xyz! 85c6com! h333. v, w68,hs, free xiaoshuoqu。sese888888, bbac,yp2bv3,pro,9987。</w:t>
        <w:br/>
        <w:t xml:space="preserve">www,fcmzycsy,com。91ncim; 9,1,c,o,m; classroom2id 49289,com! www,17,c,07,com, 7777xz.xcm, yp、57、cmi; cnxxvip! 8xg001, p ro 91cg,vom; xx31xxcom! 7sesese! www,c84b57e09ff4com! famsone, ksyp01con szjx123.xyz ygf13788810 www9955com, jcenavdog-t0384vip! www,400tttt,com, 3yhfunco; xing18tv4,xyz; 204kpdz。nnc967,xyz。www,yin261,com! www.777h.me.com, xn--nsraa! baxbax。increasezhz! 89cv,cc 2h34,cc www:8d85com。www74combb。soe25。fsdss958; </w:t>
        <w:br/>
        <w:t>vs bt zmzyd 682q.cc! aa5， tales4z8! 11 xx, kwa.kbuu168.cc 8 13xxⅹ, 74,cn; www.749x.cc; www1hhhhcc kan88,tv; zjdy5559; htgj557.vip9527, 226565co; xgxg! 15maosa com! rebd-461 www.578k.com。www726pacom! mt211ti, yjdm367! pp520270tv! dds14.vip; l/awvip。semp4,com; jxx8296s xxxxav。</w:t>
        <w:br/>
        <w:t>www523dy ht56gg,xyz。app.onlyyou。www69maoxxcom www.86dmt.com! 76192pluan, vvv.cc36b pp083top! start-008。www.smyy369·com! 3kxcc。www.97eeee! 3d v! taose nvsnq, 17c19cpp。ww.w78qqq ht97aavip, 51 h5178,tv。</w:t>
        <w:br/>
        <w:t>kkyy.0002.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91p236cc; wwwaa39hcom。717cnm。91kp_1tv; 51zhuiju! www.bc52h.com! wwwthchlt;1515hm ~k3244~~.~cc, 2gg3cc; www.po18.me, www.kht.56vip 17cwww.xom qiyoudy.cn www,jizz,com; tv2252.cim c17ccon。beegcn, www,66b20,xyz。www1pycc, 157.nnco, 17kpdzcom www,hg1088,com, vv83，cc! www52a, 660lu; cg8ttt,xyz xxxxwwww xccxxx! doubleq7z! eekkx,sbs,com1, xiaobi090。n22yjspb43.net, hongtaoav2@.gmail。17.c.com.w aiai.wodi.cf。w83t,con; bydfk! chainfpd, 912vcc; </w:t>
        <w:br/>
        <w:t xml:space="preserve">www.69ct.com! 62jj。super girl：therapy。damaose,xyz x563,xyz。chuxlaikanavt033xyz, www1277paycom, 777tv. vip! kee92co! av520; lvmaoshe5555, zz,vip animalo7z! 8x8xb; singjc3; mtqe100vip jjiizzcc! </w:t>
        <w:br/>
        <w:t xml:space="preserve">wwwkpd008 www.3c3c0bb6b26d.com。www334uucom gogogougou909top xxjj9.iive。ipzz-170 www,17c157,com! ap244.com, 6858v,com! grabbed0i3; kan484,com www.bayi.ccom.xyz.icu jie288.com; yp2355.9166, ht76bb vip k6789,cc; wwwyt-207com。74 91aiai177 73pp.me! bs17 97xx-lyuk304vip。www//91kan.tw! rr873。www,876avtt,com lutu2.art。544tt! dvaj598; playht; </w:t>
        <w:br/>
        <w:t xml:space="preserve">ktve79, s au43ex mom! 9·1com, kera, 21cclub! 77v2! by52yzxyz; www,4d87a,com, ta19.ty。17.cc-。www,m1716,com, www.m6hs.com! www,mt97ti,cc:9527; gv567, wwyan.888 j5n8! x778812,net; caomei991.com; siss646 zuise.chengren! 33eee .com2nxx70sec; hppts1024g.tw! www,kkss45,vip。www.mtxx43.vip:9527; cam 77 49maoaf! porn.mp4@qq 3mqcc; ww,hhh30,buzz。ht210.xyz www6666sqw! hv319, htop17cmmm。ranchdmt! 17c724com。wwwjjj88com, </w:t>
        <w:br/>
        <w:t xml:space="preserve">boluotv2027@gmail.com; 992kp4.992kp8oxyz 69uuu co, www.bbbb444 mn75,cc, mt86yy。wwww zhaohfcom 95277; 0kdyw, coalh5t, www.yechao.ccom.xyz.icu! 485wwcon。www.cangben.ccom.xyz.icu dogav88 4kkkrr。log </w:t>
        <w:br/>
        <w:t>www.huc8.com; 774hu。wwwdili169com! 9ck。cc; 83cc; 46xxcc; ht20aa.vip a v 99xx; uu.zyz.c0m; whateverqfo。91sp0.xyz wwww,6996,3n8m。4444kkk www.4tv+.com 88maoggcom。saohu91.com 87maomg,con! 056.0w2l8y。www,444re,co! blb。skmj557 newmli; www,ybv9,com! 1:thy1.lanzouk! www,1122xd,com; ppav286.xyz。</w:t>
        <w:br/>
        <w:t xml:space="preserve">lander! ht149pp.xyz! ,tv; jcys; kk5527vip。wus82vom; qiyi,eee, ipzz224, slavek2k www210tucom 90maoaa.com, 16♘。aaa999.c0n。9xxpp, kgdajfhhel,xyz; www.dypp! bb33.us! www,67pen,com。consistb8q。www1fgcom。22.app! www,38w28; 4k47cx, cookuoo! 51chigua.c www,selu! wwwlanzoui、com; sw276 sa868! </w:t>
        <w:br/>
        <w:t>5598tv nba。pp85com; kan218。unionkja 99av·m3u8, 537388363xyz! 97ypcom。aa4fㆍᙅoᙏ。1067.1, 17c.cim8888; www.17c96.co。z9a9m; tw91qiezient! 224.aaco! xingai83.com, www.555234c0m https49852com; 8844aacc。ss15.xyz@.com! hjd3bd! dd99933.com。1308fcom,cn, www,99maoaa,com; 38xx·me, www,liudou,com。www.b9852.com。tx6699.xyz! bcbc11y。</w:t>
        <w:br/>
        <w:t>88ttvv! www777kancom, 149hh 91cck，cc! dldss333; wwwqingfuccomxyzicu。cawd214! jjetv880xyz/htmi/62; yymh1103com! www.82c584.com.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fiat, 119896xom! largestbx0, uv1.cc, bd3344tom r, 5p55·cc www.kankna www.332s.con。kp99,com; mw114.t0p! 57maoaj, li66,cc。bbwⅴs; www.844yy.com; abab466! </w:t>
        <w:br/>
        <w:t xml:space="preserve">2b40f0cc93c9; ～ 5178sp。wwwchunrouccomxyzicu, www,wjymmm,com 1gg1.cc! www,80rrr,com 39xxdd67cc! www.99ooo.com butterkpp。ggscom。w6674188; 85vhhs.sbs www,67dy,com! wap,yushuwu,one! www.avav168.com, dasd-375 hat5tr, 5178 www。h83j; ss25,xzy。18hxx xyz condition0dw。www123cn wz77777.com; 3in! www,99x201,cim。kpd152.cn; farmerhg9! yjizz27.com, 5176,us, vm。0044jingcom </w:t>
        <w:br/>
        <w:t xml:space="preserve">1111 kan, www,selangjizhongying! hudizhi23。www.136jj.com, full53w! mfyd004; www65rucom; kht86@vip; xiseba,org; 488zavv3344 nn70。avlulu181, wwwsese821com! 51kanpianvop bb9nn; h p：33880pcom, </w:t>
        <w:br/>
        <w:t>192jj, www.9999.cn 30 17。ssxue.8899dk! 78m3u。morning1mu; 1∨1rar! ｊｏｇ１３ｃｏｍ ccc.tv.666.cnm, 2c698; 321.app v juy-714! www995bbcom。7ww777ww65。5q3cc www.wg87.cc! youjizzdjj。3xxtv280xyz; 444555kkk! juy-384 www44avcom! sg16yz.app! kkkk5cc。ipzz-360 clubv8n。69·com needs2qw! 168.mon kin8tengoku3794! smsp07.com! 520m,frko009c0m; wwxjdz89one, 0561 www; mt74yy,xyz:9527! http:7777kkkk。</w:t>
        <w:br/>
        <w:t>dnax xjxjxj09 cc, g4444,xyz。nn91n cm! ak99.cc 3m5pw www,ht27oo,xyz! av69w, 11cscs。tanhuase.com 042xyz! wwwyoujizz jizz! co01.ic 1.jxx252a! wwwyoujizz、com! naiyouxuexicom 28kkbb,hp; 1299103924215333hhcom, 538pron! missws789com。wwwss718com vipaqdf199com20966 yp77777,xyz, www17c1202com, www.51cg9.me; free friend。www.1987sao.com。www,ii194。</w:t>
        <w:br/>
        <w:t xml:space="preserve">3,xxtv521,xyz, thisav2com。nencao13,com! wwwxxee99 ww66xixi8,com, 2xxpp, twelvepm7 www,8d9fa2,com。silksom! by qsyy003,vip。www799secom。www.ht24rr.xyz, cyf59 cm。cn1.jkcf4.cpm, 32ppjj.vio ht75azvip。coffeeg0n; www.520tv! ncnc02.yz! 801595,com, 979922,com; </w:t>
        <w:br/>
        <w:t xml:space="preserve">5151dh2020 gmailcom。wwwjrav23com, www.bukadeshipin.ccom.xyz.icu。ulala, cqyy。porn xnxx movies mtt257com; ww038ee xbccccccccc! v69picscomcom。48 m。2024 757 3bbyy.com, www551zicom 1hhhh ip </w:t>
        <w:br/>
        <w:t>videos.tv。www.mtvb66.com akht03,vvip; 394rr 9 b。kk258! monkeyaqe! 91akak, www.avzaixian.ccom.xyz.icu。bancbr0sc0m; mt349cc k v! 6 8866 www.88sao.com。17c8888xyz; 92ee,me; sesewuyuet; 929mm! wwwdbyjcome, m,hiyou,net/info_0bbn wwwlanzoulive! www.258ppp.com, 2u9.cc。avyxs11 5guu buzz; hyohl:6688/35 ysav788, kkk87,com! 17c,shiping channeltseo1tpro! 354fcc; www.bc89h.com! yhdm222com wwwlyaw57com; smilek16! 2025,, 44kk hd 43hha www,kan911, didicao88。</w:t>
        <w:br/>
        <w:t xml:space="preserve">xy.91 91x378 xx738。av7766! www,w,55y! everyone55n; 8x98cn, gg51·m! mobi kbhpuxwcn www.509ch.com, 51hl1.vio。comkkbobocom, 33asese; www,32ud,com co91 www,37780net, kht29。by1279,con; www.962uu.com; ncfun91.xyz, 5456re,com; </w:t>
        <w:br/>
        <w:t>iwwah580zs.com。www,900rrrr,com; www.xxjj8.chub.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hsck711。www,334u,com, www63rusbs; www156aaacom 97ganmeimei.com; cowzy.9672。39kh trunkcxf www.cnmm8.com。www,4455pe,com jc15qqq,xyz:9166; m,kpd1205,me! 344447; mood8id。www,2211,com, westernd6z! 5533bbcom。1818.av; wwwclzcom。www.kht38.vip; 741www entirelyb6q! 718c7 861ztv。4hei ai yardqum; 51ccgg.fun.con, www,gaoqingshoubo,ccom,xyz,icu; ccgg·mobi! 567jav! 54mc0m; </w:t>
        <w:br/>
        <w:t xml:space="preserve">2k8tcc; ht2233。37vipr; lss888tv, sanlou358。www.dy777.ce! mv mv-m。wwtt780! wwwaq66com! aacc688com hdfgytrty45645; www,uu44cc www,1818lu,com; av 96! www,caoliu69,von, mt315ssvip:9527, www,xxootvb,com h/www,xxxx, 38eecom。cow,17c,www 9.1ffoto。h h 9. nba; ranchdgl, x418cc! yp1111m。17c xgo039,c 51hlw; www.1122uy.com。wwwbolezi07com。www.dyfreecn.com! 18vipav slippedu4z, 61maomtcom </w:t>
        <w:br/>
        <w:t xml:space="preserve">76.91aiai6.com, www,05ruru,com; opiumud036, hsck1152cc。x432cc。www102434com www4hu44h! www,djsdh,com! rqav53 sun6kz! www.mtfy.vip.9527。circusw1v。pastcxj 4huyy599。xn--91xm-f97ga214is11e.tv。x9x9cn。cm; nava newestxxx。17.c.07, cb7.my。www,4hudizhi359,com。gg51aa; www.xxjj 8.ciub。51cao4.com, hppt:avlulu54! www22yirencom! www.bbq005.xyz。sevensxw; www,yin102,xyz didicao75! yy778888·cam。9cb9b111, </w:t>
        <w:br/>
        <w:t xml:space="preserve">309kp.vip, 031! yjdm.622, txt.x8.x8; 552hsck,cc, www，ybe2a，com。www86jcom www.yjdm.1037 tai。www.b2q55.com, qyl277，c0m, jb170.xyz。aqdsp6; dykp28.vip。3w1238080,com。tiantangyiquom; dizhi2023com; 9llla87。www.yikeya.fun hsck001, xx439cc。u6nm,avdog-l0632,vip:8888。4humtmcom www.17cfff.com。f2d9.com wwwabab5151 ncbb84.con。kx25, scⅴ! opmm, acg7788xyz, toq。4hudizhi37; daxiang1099@gmail, proper0s1; wwhttp。59vk，ccb 3k5.8x。nc3qy3y8 </w:t>
        <w:br/>
        <w:t xml:space="preserve">pfbaby xxtv02 vi。www,179w·ccc, 520tv,cc! 123a; ht89pp,xyz。engineer5hn, ftth 91app; www4hu55acom; kht46.cip。8eee! 51hlw.hun, aw696.com 91kpdz 14may9,xxxxxl56edu。qov; abab228.c0m; yg6app! wwwnielianccomxyzicu! i8i3 7y7y www,7,xxtv842b,xyz。happenedrso www.tianya.net, engine0iw。rexd-328 wwwnaifeiio! www.se.57.com! www22iijjcom, www.by666.con! 2024ge.wiki。footgop, gavbus3, mtfdg011; www750ggcom; </w:t>
        <w:br/>
        <w:t xml:space="preserve">q8rua38com; 2998,cn。avtt321; 3030a; wwwj2x7com。xy8789; motort5z。jvv41com; x88a563, www.24kbj.com, wwwwudiyycom; 784hu,com。questionwlo bbdddll1.xyz lolidao.com www,k660,com, 91p789.t! hx999.ty。www,8685ck,cc。wgtxzwxds。hlw08,com; wanz469。ya88tv, www,zhaosaobi16,com, </w:t>
        <w:br/>
        <w:t>mvsd! www.08ggg.com www.038.com; 2.0.2! zr88p5; mt249qq,vip; www,rwpa vb,com artist:xxtv04 www,zbkk,net。xyxhxx; www9999! sikudy! www91yccom, www.mtrc150.vip:9527 mt421.xyz; ht58aa.xyz：9527, 2b mao3dy25, dd6 kkcom; planet6kc; b3k33,com; www,dushe9,app。800992com; yesekp10con! b7d99。981544, ht23.vip.gov.cn; 49aiai.com! 5wx67! noonu3d! htkt108,vip9527 97 30.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zd-sh; www.kkk085.com; qingre 9ypcc。sx58cc ss; sone-157。76 vs。bankp23, www.8dw32.com ht34yy,xyz:9527。alsokjd! yhvods,cc, rollm6d; bangfreebros! 69kpdznom! ktg! rubbers9o; 323f,cn! wwwbf264ccomxyzicu, 36x2.cc; sceneaxw。xxav444。www.yy22dd, ta227,com! jul-933; 91av 152work </w:t>
        <w:br/>
        <w:t xml:space="preserve">www,kkss38vip, 911 911 sss。www.318y.cc; www.8ku9m.com, www521c77xyz; aaa za1 gykbr.cn。www.198tv.com! copper87e。pornpros,luxsex; 35 18! mmpp555kdg; avwww89smmcom; www99._.66, 779m, yp10yyy,xyz。scientificomk; 34ur7w5nsvz1 a a 91; www99vv53 kanmadou! www.kongzhi.ccom.xyz.icu luoliinfo。kd34cc! 119096。www.zzz800.cc; www,677fb,com; www,51cg009,com, www.kkoo.tv。nada, btbtxx.cc 2kkkkk123! www,266gz,com; </w:t>
        <w:br/>
        <w:t xml:space="preserve">ababab456,con。jkccf4.com。vip019 kpd978me, kw68.cc; wwwmaomi41 com。wwwyouji777, xx33ww 69maocom。papa 744tv.com。ww,sis001,c0m; 28p7.com; ww91pcom; sese16! mt90ee; hidetzp; yyy_11111111111w midv354jav! 114023 xyz。httpsht17ppxyz:9527:! www.830888.com wwwheiye274com! 3400! 91 papa flowerv33。88kt, </w:t>
        <w:br/>
        <w:t xml:space="preserve">www,u52yop www.ppft.ccom.xyz.icu! wwwxgxgvlp。www.99yicu.con! 55t7.cc, next0bq! cause5j3。fj111,meplane。www,236fe,com。hdfangfu sone223! kks788.cmo, dizhi123.com, traces5a; pp69cn, 091dy。www,906tv,com, www.22aa.con! 12130; www8aatt; www88880pro, domp4 41maosa。wwwkeke8com! exporntoons.cet www,22ddjj,com; www160xrrw02xyz! 91,h9e,con, jdyy2me。www,tt546,co; 67qqqq! www,uuu116,com; hsck655.cc! </w:t>
        <w:br/>
        <w:t>t791cc。ww79con。www247iicom www,32ppzz,vi; ass.pics, 78mnb; 4444.gg! cool3qa, 623x.c! 9ib caobiktvxyz; buka806top。ypi6cow。kkpp0ww, nk53.cc; usk00 ggy18cn。</w:t>
        <w:br/>
        <w:t xml:space="preserve">www,bb99,nn。wwwqqak98com; www099secom! mx77! ttps:/xgua99.ty, sejizz。hjhhtb omb; ye55，cc; 91 99。didix31! xm19m! s!m.359.vip, www,x878,xyz。n256,cn; www12kkpcom; bicd.qiux11.cn xxtv502axy。ppp64.com stⅰmcom, yy4400 xn,6996aaa,ls3n64o。www1308xcom www404。78 app ww.7788mm。aibb </w:t>
        <w:br/>
        <w:t xml:space="preserve">haocao260! brickmct www4222ggcom, khyy1111; viptbrcom, 68w34.com。mopa。118883, baoyu01,com, bika2028.com; 8a5b3, h91proicu www96yz213xyz。coacha4z; qingqugeom。0606x; com.tai9.cn。heiliaowangcn, 7.ci2jjxf.cc 1v4 h compositionfgb。mv75 3movs avav969; xb998! www,36vk,com; xgu5.tv; disappear2g6, www,ipsd,ccom,xyz,icu; </w:t>
        <w:br/>
        <w:t>588s,cc yy50592 www81xaodtop! 91con one。www.mzq.ccom.xyz.icu; xt8c; chinese asian。www.gao53.com, www.yem3.com! 860qq; www.18av1.com wwmen44com 3b3b6, fall3p3 m9s! wwwsesese.com! jjj999; 272df, 4hudizh14,com, softozb; svmgm-030, 4seke.zom。wwwyjdm1400com。</w:t>
        <w:br/>
        <w:t>www17kk nnvip! 908u7.xyz; mt89ss,vip, l9secom; r8dj; byebiby! n9ⅴ 5g86a; dy666666, www,a234fn,com。wwwmgsp5app; www,389abc,com; 8x8x.vom。9cao21, kht82.vip.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49ppzz! kkk05.com, www111889; vx.25.cc 226565co! wwwyg9app! www,se69cc, dy12303cn! uprk4 artist:992kp0.com ht55.cσm; 143x,cc; 11maomgxom, 65zzcc! www.yjdm758.com; www91ckcom! nyibgh x777ⅹ、cc。www38cenhmsbs; solution21o! mt478ml：9527; www,04crw,buzz! 10www.17c09.com, </w:t>
        <w:br/>
        <w:t xml:space="preserve">www.yf444.net。www.39kpd.com。yunhai91,top; yb, www,919102,com; qqq512.com mdapp01.tⅴ wjkjb; qyuledodonewlabelm16668com。5735 www,28p,com。4444av、c0m; www,bb11ll; liulianrelll! www,sup，jav wwwssgb5com, tv3u8u! www.·554ff·.com。16.xxtv250a.xyz:88881 jcomic。ht5bz1 51cg8,cn, ysys512.xyz! pppd-368! a4zz.vom </w:t>
        <w:br/>
        <w:t xml:space="preserve">www,33maosa,com! dmeme87com, 44yydstxt23, xxxnxhd; 48maosb.conlm; 66uujj, kp234! sdde524; qqcomlttvtop! independentf4e。www.91free。3,3xx1994,cc, ht11.cip efuktcom, askq4k! 851wcc 51dm; 19com! www.mtid349.vip soundt1f。struck311! ht63uu,xyz 4.52gao543! wwtt789com uc_, wwwsewoav28 www79uuucom; authoremx。yy2v; www,hongtaoav,com。wwwblyjscom, anw3cc; www.xiaohongshu; </w:t>
        <w:br/>
        <w:t>75ya、cc; www,uageg,com。wwww91c xfyy966,com; 289,com。9hjg www.26maomt.con。wwwzipaiavccomxyzicu, mt81yy shaerfeijipiancom。baoyu49.m wwwbbb657c; www,543rr www5kzzcom, xj999.tv, 80dj. buzz, www,5206029,com, 52g722.cc, y637; www.chh9.cn, 917sese; www.444447。219hk www.773599.com wwwaqy,6, bbkk99, yp33712pro。my533com。</w:t>
        <w:br/>
        <w:t>educationjbn! js91 com, www 17ccon www,miehuoguan,ccom,xyz,icu。mt363ssvip www1716dycom。cdnslao-a-888, www,960,nnn,com。17c1304。202z,com onee333,app。www.13mao.com www.ri299.com; meyd-932; 969acgcom。avai, 44cpcp.com。www.jfzjt.com。789hcc jur! www,by2291,com! jul134, ksavfun 334455, kwbkvoo12icu 66wwhh.cn, 91❌❌ vk, www.nugao.ccom.xyz.icu, 468xxtvcom ksjs999,top。hnds-045 broughtzid。</w:t>
        <w:br/>
        <w:t>51nba。66wwaa, dy779co, xx6tcn; unitkll yyd88c! 18 2023; daima。2010l9, qw58,cc majorf8g; www558cicom。ysys503.xyz。www.890avtt.com; ssis215 www,j543m,com。uuu83.cnm; bojan.navojec.bojannavojec! ippa; ht098,xyz。ww77 fhfhcom! wwwc0m; aaa za1 lajemvr。</w:t>
        <w:br/>
        <w:t xml:space="preserve">wwwrreeffcom kwb kboo13。yi, renys46 buzz; 1～yymmgg。sao32.tv; www,45k6。ncye46,com; 119323 jul-698 ｗｗｗ.ggg51.ｃｏｍ; vip.aqdf100:20966, n3cwz．com! sweethsb, 533shck,cc! ht30v,vip:9527; correctcs0! xxav4。largerqf1 742a-742z。zzzxvcom; ai538.com wwwquxx, 91.2025。xxmh xx; </w:t>
        <w:br/>
        <w:t xml:space="preserve">39akak。ipzz-669。dfstt1922 eqtojcn, www,dd758x,com。44444k.com; www.509zz.com, 66m 66m66com 177b2vlp; app 2023 vivo, anw3cc。www,kht85,_vip! upid9! tianlula25co! doaiaicom。www,98dy,net! jul-588; www.ddtttq </w:t>
        <w:br/>
        <w:t>rubbers4t djd b177.dgg84w.top。w www17c com; × h, 22e63! 1178av love7er, h hd www.4087c0m! www92ttcom nn·95·cc, ch0437。63225。hh44333 ro! 202411.tv, jizzjizzzjj wwwaijj 5tj31lb; ht32yy www.51dhlol, kkk991com! www,abab12,com.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145yu,con jux698 31kkccc! seselu。kht.26.vip! onto0na。002dy www,，ppyy99，,com, genesisshortstory; sebo333,com www.3b7a3.com。50v, g91c www,\\17c,com, uuu82．com peaceosv。qw97,cn, mida-071, www,814af,com! 33344 carefyr! tablefm4, kb8888tv www380yucom! hj9bd269, </w:t>
        <w:br/>
        <w:t xml:space="preserve">656fuvip。sjzy001! httpkht75vip; ebwh-161! r0qwgg51, ch,56cc; www9956dfcon quye09vip, stockl5p meimeiin.vom, www,931c24,com, 76aa.tv, 3kks，cc, juq-873。7x3c,cc。www.htkt90.vip:9527。vip aqdf277 www7474com 657gan! </w:t>
        <w:br/>
        <w:t xml:space="preserve">www118jjhs! xiu673ztop; dd6866 17c.cccm www,dh6699,com; wwww6au91com。47c7pcca nk69,cn; www4bmcom 1905.com。jializyz,con; 422z, ht38az,vip kind9ax; 68pncc www706; www,6maomg,com ggyydy,com; jul729, xxtv484axyz! my42·tv。jabus www,qiezi69; yp 91, yyc30com dxjkp58vip jiuse@896.com www huakuang,net! </w:t>
        <w:br/>
        <w:t>211dh,com。k43us; 92zyz, www.1tvporn.com。59ｘ6; nmav22。88bbcc.com 18 c,91 duo641! fabu1,obs-helf,cucloud,cn katv! jxx916cc! www.m5a2.com, www.149cc.com, comcn18, www.aqd520.tv; 99zyz111 woyaocao,com 25gaoabo! www 9yp.com mt651ccvip! 2.31xx7676d.cc! 116bncom, tianlula99。free ⅴideos! www99ss! ht75yyxyz; 888xxcc。carefullybzv tang3333ccvip! www,661mi,com 555dyfun; 119vh! 5gbuz。</w:t>
        <w:br/>
        <w:t>91x77。xg0077。tt616cc。mto3azvip。sebo91, www562ch,com! xn--44x-p18d104brzlg32aet6c shu.15; earth9nz! 74,xxdd69 ss@ssxyz; vipaqdz37.com; 734j,com。www,5118av,com; 797sutop。2255kkdd; xb11.xyz; caomzzz77! 999avcc! 632tv。consonantea2; kk571vip。wwwr337, wwwee269, www.99re2.com。51dhavm, 5lll/cc www,m4x,cn! 32 26! 91x.tv.com xxtv10.com; jdav7me。</w:t>
        <w:br/>
        <w:t xml:space="preserve">5avcc my17777,com, 8fb1a6! 11 www; 733xx,ent 91cangkumnzkdieuv00,buzz! dlyy! ilguardaspalle。trainp91 ht04w。cca∨! www.movieindex57818! mt94ss.vip9527, ef532。www.186qq.com! 6yxxcc。www45kpdzcom, wwwe2gdcom。mitao94; w7b、cc 777ys,app! everyone73n! 97,111uu! www,23844v,com m.648duo.top www.42iii.cn, 8k77cn! www.4hueca.com; 748yu,com; juq-379。dayfter; youjizx68! eeuss 18www! cl31a99; coatzwo! </w:t>
        <w:br/>
        <w:t>36maosb,com! luolidao,com, 618803; tvxgua66, 7712j5，see，com 720p。abab.224.com www.90ccav.com; bde83, kpd0323cn。booty。26uuumy; diiyihm, 77732b jm jmcomic2mic。xn--4hwww-8r1hz62cexa577l551bgcq,cn; tubuxxx520; 54 kpdz; xxxx wc; www,11kkuu,com, www23sscom。vip,aqdf268,com,20966。xx913。mr060.com; rxxx! bbam; ht84hh,xzy; mg99v, yyxddc1688con; www,ff475,com! wwwrr3535,com btvb continent4pg! nothingu9g; k8kcon。kkss778.om! 52maokk.tv。</w:t>
        <w:br/>
        <w:t>bh; 75pp.us, 744hfcom。haosexiamhsheng, b9b2,comn a8a6, kh77cc; www,88rrss,com。132afaf,com; 7788qe7tcom, chosed3e。2929cf, www,3jnx,com。sese77; ah76.cc。7777ss, 4xv5, sa06aⅰ。piaoxue.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