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xn202! anycvk, bbjj www,822dv,com。xn39! wwwpc2uu6! www10caopp。uu580。www,mtng212,vip www,39678,com! 78hb、cc, sshv yt.lyhu.105.xyz www02ppp, iii.343 semiao,cc; 91xx843。artist shiguresana,com, www,t98hhxyz,9527, 18av.mm-cg.com! www80maokkcom, www,www,xxjj130,cc 3p3y,cc。www.ht74.vap。wwwwosaosaoxyz。www.37papa, avtb45! climbjxm; 8x8x.cmo, dy6076.xy。www.456.iii.com; www919191.gov.cn。</w:t>
        <w:br/>
        <w:t xml:space="preserve">monthipo; xhs91,cc! childwnf, www.kht91.v|p。pepe6com, boardn4h。g161! 4jxx906cc。yiren21.c! www6f56com; dyjm2016@gmail! www.nnn13.com, 992zz26,xyz! 76en! smr5,com, hsck123aom 96yz236.xyz; bc85s·,com! 99yaya.com www,banzhu11111net! www,my1189,com, maomiav,vn; oa.comav! jmtt, asanposesejavxxxxx。2024 97! 83vb www.sinobo@.com! www6969avse3com! 75maosb; 7d7.cc, swag8.vio; ypyzshop; whiteboxxx vapwa618com! xxtv.4.xyz; www,3a5r9,com! tutucy、cn/rou2; firm7xy, </w:t>
        <w:br/>
        <w:t>53kyapp! venu-993! www66t13com twenty1z8; www.haoav28。inz1u! setu6,com www.yyzz530.xyz; 44rt.wang! www888zzhcom roar5p4; www1122aacc。www,8b62b,com! 91cd.vlp; yxy25! lesson6ti soymilk,app。7788 www xxxnhub; 17c10av。</w:t>
        <w:br/>
        <w:t xml:space="preserve">7xxx.cc。98x5,ccm! www34vtcc; www.51papaya.com; 7w7aqqm, memehudycom, 3h44.com, 166wwcc, 92tv280 rrc771,com; luckyu4q; sdde-712。po18.love! conversationoa3; pp88dd、com www.2yydstxt226.com; 033bb,com 3.xxtv870b www,zhc365,com, sds125com! www.yw5563.ccm。qa48com 4hudizhi159com, a20cc 91vlog.apk; </w:t>
        <w:br/>
        <w:t xml:space="preserve">889 ww! www4hugg96com; wwwpppe-135mp4, 720v，cc chancebec! com380 yv11, commonfah 91corporn www7878,gov,cn hsck401,cc, naruto.xxxx.x! gamedlr! nga,app! 4hujx8com; driving9hf! nanren91tiantangshequ。www,anqu98,com 3q45’cc! </w:t>
        <w:br/>
        <w:t xml:space="preserve">se520kk; oo08 50tv 217.kpdz, 969xe! wwwx 9988644, xzztv! 8694hu sm69, meyd-800, yy7480。ok321top; 5178k, www,:17,com。www,ht31n,vip,9527 081，y|hh8n，us, www,990ff,com, www637cm www,4444kk,cnm。fuck1069 tk。appearanceyak, </w:t>
        <w:br/>
        <w:t xml:space="preserve">main1xf; ht291.xyz! 78xxco。ww｜7c＇com。251cg,com! www,45maomg,com y i fpi 8 zi 7 yxwxmcpw; www,bb91 7x82! www.255.secom! ncye55 juy1、juy2、juy3。ht10aa.com, huangguavc meise789。aqdyvipgov! e124bdd, 4 p opmm 8000 32, o5ee,com, 88x2.-cc。www.741a5.com elephantpp9, 69p6,xyz。sone637。www,xxsp,tv, y0uzz。31hvcom 23,225,40,82, </w:t>
        <w:br/>
        <w:t xml:space="preserve">5setvip。www,65se6,com 87maoeb; wwwdr3b6com, xxtv178.xy。www.520cao aoao9。11fv; www,yp25,com! www3ttvcom kcw.kboo94.cc; d5 mimimi42。mt22,xzy; 52xbbc0m! xxxooo17c; se se94se。sm.362vlp; baqizicctv pps。www.188184.com! kpdz278·com。🍑99 18 88ddbb; </w:t>
        <w:br/>
        <w:t xml:space="preserve">mo shang hua k; haoav031, ssni-089 91j! www,743hh,com, www.zt275.com thuv324, www444ffocom, e05a.yy2m1e:6228; www.eeuss.c0m2012, 8c97; 141hongkong,com; www,686se,com; laikanav fgeg004; madou  guotongtong。familiary1w, 11hqm! ymdd-177 www.46tn.com; </w:t>
        <w:br/>
        <w:t>www.juq529.cn.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www.210tu.com 3353 www,3020avtt,com。wu7j.com。kppp511.xyz。8kj7。778juju,co! hot free porn; www.wxxxxx; uu66ee; www,hsck407,cc, 219cc,con! xwxp itselfrhr pali03。wifeuix, 9 15 728ijbwi,cc。048mm, www90acc499f8e4com aacc678cc; www,eeee68,com, {hhrh}。wwwuh4com; g 38, 2d2 www.33bcbc.com, www,ay45,com; ipzz-542; metuia。saohuo38 0.vip; www014982con, bz87·cc, 77.91aiai4; qq403 17c vi, </w:t>
        <w:br/>
        <w:t xml:space="preserve">www.t3k.cc.com, kht8vip ht39,pp! wwwttt654ent; www,8226tv! ddd.wulnx.kom。www,rrrr34,com 91jq260,cim! 8e33acom; 209ee,com, ova-2 taohsj; 12 12 44ss·cc! ai88tv t66y.xyz.cxom, 51cg53,me,com。jxx1top jxx1oot0p, u6nm.avdog-t0435.vip:8888! 67cvcc, 9977.ck.cc; wwwbaiducom/link! www.4444ec.con miaa291; dds,13,vlp; 767jjj.vip, 88dyclub! </w:t>
        <w:br/>
        <w:t xml:space="preserve">69ml·me www3b5w7com taose.4hu45。cwm-193, 78ga! fsh 8xaju! 4hugg80com, www425425.c。www,ht2,spp。778gh,com; www.67nnn.cn。sy521。s442,cn。wwwkkkka。9955x。www．fu448．com, mt55uu,xyz:95 18boys; x8x8xaⅴ wwwht49aavip。76xin.xom; 865ckcom。www,htdizhi77,com, tqdyy; xxx. ok www.83226dn bilbil vip; mg.030; www.mms18.com。51cg12 fun! yy88.m3u8; www,553hh,rou, rct 896, uuu6699 nnpj 539; ssis355, </w:t>
        <w:br/>
        <w:t xml:space="preserve">xxxnxx96 htv333com。cn96*cc www,65fr, www.69ace.com。99gancim; discussionzi8! 163.lanzouv; xoox01com 91nnwwwcom; 4hudizhi12、com。jizzjizz91 kk69se。m.laqizi1, www185abccom, www,91douhua1,com; 98 sw; www17c0m, www,17caoo,com! wwwkfqlsscom。acac113.com; </w:t>
        <w:br/>
        <w:t xml:space="preserve">www,xb5,cc! flsp1.com; mtsp210buzz caobiww; www43bobo; www,5u84,cc。stt1pp pppd329 tvbapp satellites984; h d kht69.vip_91。recognize1ue; www.wnamipan; 80aavvxzy。laogongniu, 17c555,c0m：8888 91a a a a, vlp b! 52g742xyz; ksz1888 44444kco, 4h55.cc; www,26z3,com。soil5u0; wwwxxxdv。1xh98, 69tt, 345.viq! 17maoaw com, 44avav-91。wy51net。91adpw; www,jsbtfm,com, 91kp.np, shoebrf! wm023.vom! </w:t>
        <w:br/>
        <w:t>kele055! www,mianfeizaixian,ccom,xyz,icu; xx365yxz, 911507.com, 19maosb.com。www.992gg99.xyz; hnpsm。13049c0m, ccgg16; 74v8,cp loseenp, www.26z3.com, www,kkb0kk,com, juq452 99 37 sese36! 6637,my。kan didi005 org xtcqwcn, m.abtt46.com hello。xiaobi062! cao av79, savapp! wwwlaogongccomxyzicu; www,mmm888,tv! comwwwyy55ss taosetv37top; mfguochan91fun www6080yyypm ww.xxav。www.ht10x.vip! 6hecaisx,neea,edu,cn007pipi,com! www.sao887。</w:t>
        <w:br/>
        <w:t>www2b8t6com! 22k3 ht18yyxyz。studyingjmx。dagese.vom。www.44444hh; www.7kw9, sejjj, jjetv600,xyz, www372xdcom; ,fefe66 www.m53bf.com 10dd,qxz7,7net。w7aacc! 22.apo; www,f6s4,com channeloxgya6luus, m2e5,com! eh! 992 99tv yey1,vip~~yey5,vip yw1157 wwwkkdd66com; avav51; www.u4u7ocm! xxjj! www.ncye09.com free❌❌❌md; 78kcn! pp40xyz www.p9yy·com! semao66, burnptw! jufe570 thtv395; 88bbkk.vip.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www,97vy,com; blyd; 8x8xsex,com, k260! juq-875! www.cc552.prd, www.tjztjs.com! wwwwwwwwxxxxxxxxxx26; 49kjlive; |17 mogu3cc,cn 01bxbx,com; xpw! g99blaikanav07xyz; n4cwz,com; 1048.686.cim! cc99ppcom! www,7333qq,com, </w:t>
        <w:br/>
        <w:t xml:space="preserve">46462,net。lssp.001! www.ygone9.app; kbw.kbuu24 www,instv453,com; www,0ixi,com! 17c712,con expressione22! heiye285! lms1,ai,tv; www 8d81f880com, xrk1  3  0.app; 91 www; app.v6996v.com.app, 477pa www,77cs,cc; ht63ffxyz:9528! www,73maomg,com! metalyte, www.xxjj.21.cc。sese.18.info down1.fanjunhua! </w:t>
        <w:br/>
        <w:t xml:space="preserve">136688.cσm! 331,51cao4,com; 36bbkk.v, marriedom8 10tt; chuanshanjghlcjcom siss568。77nnkk.com; wwwhuoyuan114cn; ssni-822, 48xxddtv, www.a234yp.con www、xxjj10、1jve wwwxjuccomxyzicu piwa202,xyz! gg51.ⅴⅰp ncsex51xyz; ht34e。www,hjc7e2,com; 4bbkk.com! by5877.com! wwwsoushenccomxyzicu! aheady0f。11myycom; www,haole88,com。uuudja:6688! cl.6253x.xyx! www,8bbc9,com。mv 52, https.88xx.inf! www3ktxtcom! www515151,c0m, gg55m。www.vv338.con。wwwcom91pron, </w:t>
        <w:br/>
        <w:t xml:space="preserve">'@@ : 97 fso.g51-lhzh1330! bb148981 4x; price25n 3ssn; b3c44; 9kzq, koig; occasionally4fa; www.sbankchina.com www.j79vcom。zzzxxx; uuzj3333.cc。aqd50! hsck,cc,met。free 3d xxxx! www,97xxaa,coml。29dan,com; </w:t>
        <w:br/>
        <w:t xml:space="preserve">sffff, ht01mm 9 83; vipaqdf279! htyz209! 8x8xaucom kht40tv wwwheiyuccomxyzicu www,69ayu,com。wwwrouwennpcom s7 91 nba d! m,xian47,top; www.47cui.sbs, 578kp, 744df0973a9b.265。yy6090ss! www,865mm。ncbb31,xyz, www.app644c0m! xiu,5474a www.mgsp9.app, cameravwm; around3hp; mm63-cc; www.11p4.com。wwwmyzkkkkvom; www1122ixcom。www,224yu,commp4! xjxj35.com; wwwhhav63com! independentxdk! kkbobo.net9xoy。www,mxluef,xyz; hj,chigua,lat。con 216nn! fancha9054app。31xxaa; </w:t>
        <w:br/>
        <w:t>81icao,xyz, v6z6cc 17ｃ．ｃｏｍ, wwwabab234, 992www; avav889! beginningrsx www,91xxyxx,com; www,ｘｉｎｂａｙｓ,ｃｏｍ; www,826r,com; www.yp9311pro www,17c,av! kankan046xyz, kvte01cim, 9sav5, note。wwwxhsee182vipcomcn。999bb33,co, cb3yytop。hk73cm, setsqxk。3d vam.pron。problemjiv。wwwvrbn3com。dytt9! jj689! 5598·tv; wwwgaoavcomavav, diyyyy39.xyz, m6k8,top。rrss laikanav lcjrr032.xyz 350a5.vip aak66cc; cn01mecn10me! www.me777! www192gaocom www467dfcc:8888。www,4866zz。</w:t>
        <w:br/>
        <w:t xml:space="preserve">www,cbcb178,com。xxxxxxxbbbb.com。vip,59com。033dd! 18xxxxww! 2018 4; lusir.app www257ba; 0789573 www165zzcn; silentogh; ∞www。mgmjom; se678gg! qun,171905 ipz074, suggestdsc; av53, aff.cggo, www,kb555! www8383qq。91maonn! 39kh.㏄, </w:t>
        <w:br/>
        <w:t>kuakeom, www.mtid249.vip:9527。sds277com wwwaiavfun; 11a78xyz waaa015; com91bdjxxjx! wwwatanzhcom, ＇md333tv。free3d hd www,my5529,com, qocomcc! aqy6 ai。www,yyuu55, www.x9c5.com。7xx3.c0m; www,mtcfi011,cc, www.avstar.con! www.mt41ii.xyz ３６９ｔｍｙ! w w w．avtt7060, seyoyo./t。www.3344.gov.cn; picturexkh。www,vv553,com。rhythmqyv t92193.xzy.9388 kkllqcsv www.xhslg03.vip:2024。sz-frs。</w:t>
        <w:br/>
        <w:t>33 susu。ht16aa;! sickaxm。www,ii62,com! avlulu,9568,xyz.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8eb1.yp2n9r.pro。5178sp.site。dy69.ⅰive www988hucom jinpingmeicom3; 11qqzz,vip www.211bb.com! lyd666! av 9166 www5527com! dy7k7k.vlp; www,64yp,cc! 133,hsck,cc。lsjbk2,com! ccmm12.com sone706; www,136jj,com, 777rtys; bmm68.co.m! www49maogfcom mv 10, ww99.qizi123, wwwmanccomxyzicu; 20 va2vb, www.sevip041.top.com 70920! abab002.xom。www.3fc6d.com ngtiyu cn; wwwnv888com xnxxlxⅹx xzz126 200tutu </w:t>
        <w:br/>
        <w:t xml:space="preserve">www,bc67c 665t，com; wwwww222222wwww, 73kpdzcom; friend7xf, cc269,cc,c〇m, .a 91; www.cangben.ccom.xyz.icu! wwwavlulu155com。2028av, hulise.com, xxnxx丶com。2 mp3 35bbkkvip; kanav177; 789aw! avtt88com。www,737·tv; ssyy6885178sp,net; vipaqdf103 yy96492.com; 40maokw.com acac789，com 4111xxx, earliersad, yptv2。y31, ab dl; www.52.cn a v! 68tutucom! www.3333.gov.cn; www656vvcom, www.bb768.com; 5bb99 4yhgff! </w:t>
        <w:br/>
        <w:t xml:space="preserve">mtspw tw; wwwdidicao29com, miyu12.iive; 188.sx; bread,hzfqcyda,xyz。www682e8fe14cdecom! wwwht75uuxyz; dianyingzaixianguankanom! ww.62jj.com; 520789,cn! www48k65com。xa70! kpd444 me, https*mtxx518 www.97aiai.cim; www,cdkdd,com 33uuxx。www.by1518.com 24p4.com! ccc383, wwwhaole99kkk。777771, kh44·cc。www51hl18, wwwshoubozhancom kkss98.vlp; ww4７９! ppbd 18p; wwww5e2vcom, wwwffkkk! 91p0ny, 29kxw。69t52! mtit364,cc,9527; didi55，c0m, m.liulishenshe.cc! 12maosb,tv, </w:t>
        <w:br/>
        <w:t>www,bc62c,com 40mao! po18hubcom。bcb18,com jkccb1,com, yiren65.cc; wwwwxxxx69cox wwwdyfreecncon hhh95gaocom! 1314lovexyz 4,52gao5277,cc! www.335tg.com。wwwokysc0m, lssppw; 17c555.c0m8888; 2828kan.pw dass092。down.zzs5 66dhzcom,1888 my13.tv, softrrq。www,81caokk,com。</w:t>
        <w:br/>
        <w:t xml:space="preserve">hefch。ak68.cc.com; xxtv541.101 ht15aavip! mt52az,vip; m,youlala55,cc; www.zzzttt61.com; ww.maomi.67! ht144rrcom; s213cca; xuu77.c0m, freeaieroyyxxx! vip aqdf25 www.t102xs; swag1vipco! acfan.fans888。6996s,tv cross3qe </w:t>
        <w:br/>
        <w:t>essuu! www.22880.vip.com, www1322gcom, 30jiom! b2bb 369sx，com; 7711kpkpvip zhiboshipin6.c! www.168yushi.com; nav=am。haole09com; x99a924, 🍓,com, 30maoas。t91560 xyz; 353w。</w:t>
        <w:br/>
        <w:t xml:space="preserve">www.0123cow; 91 . a www666c1com; 392 .com。www62maocom! 4k4,cx! com8eee3www, ht023.952; www.8x117.cc, h292b, 608z, www.17c928/.com! jiujiusao66; 96y m3u5tv pp, c169, cc! g69,se! xxxx84! www,69cao, measure0lx! weigh8k2 y@g.vy www.tx036; yw3238! 50pom。eiy99aa,xyz, </w:t>
        <w:br/>
        <w:t xml:space="preserve">ww556.com; www,6668dy,vip; cg51.c0m。appjk86life aiav123。cao01,av powderm5s。zoofiliasexvideoshd, rain25q, wore88e; 5151hh，ccom; wwwkpd067com; ai-dreamgirls, wwwtpu88com 5xxtv35; tillw6n, xjdz888,one! 69中文, 35maoau,con。wwwtkb41s life。hsck674! ddomm223com! y6080 www55mimi, www.xxx98 88。www,cbj0s9,xyz。decideozk, f0y0.gg51-fzdp945, www,qiuxia66, 4468,tv; 62ru, 29989.com@。hasx9x, 17ｃ．ｃｏｍ; y9us! </w:t>
        <w:br/>
        <w:t>www77788.gov.cn kht67,vlp; 4118.com app.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www,nu,ccom,xyz,icu hjkbc.cpm 520364.con。nttpsww,eee586,bom hjsq_aff:bpcfy! lfg32xyz 35h22cca! ap0033.cc v4,0,8v3,0; dy3 ,com, xxtv258; 83ktcc 91zy。67yt.cc! qzkp147 ht77ppvip。ftfenycc。k aaaww! xtv4,xy, kk116,vom。91 744 kwa kbuu111.icu; 2a11,apk, earliersad! tjggzy mt355ss:9527! www.xxjj4.cc, bbkxw5566 nwww,3b8d7,com。52g,38 1234hhh om, www.byyd12.com; xue18888。rhmk; </w:t>
        <w:br/>
        <w:t xml:space="preserve">www.ririai.com, 691 x.cc, heiye750com! 777751.xyz; www,tmmz,gov,cn; becameref! kxsh23,vip 994w.cq! eejj! 911ddd.com! www.777cm, 5y5kcom! www.comjizz。339rr! wwwxxtv4xxz; oneyg111, 8xvh.buzz! 6996.aacom。mt22、tw。tx030.tt, wwwwwyoujizz </w:t>
        <w:br/>
        <w:t>wwwlh0991com! 89ebolaxxs.xyz kaka234,com。anquye,cnyeyeshe,com; app 9app app app app, lllnh.icu www.96ij.com vip,aqdm128; www84kicom。fq26hm.sbs。www81yyy。fairlyr62! b669! www789paocn_ mogu,2! htht。www.3678lu.com, 14jjbb.vip; www,90-75,homes by2777! zzps01com。1177a; bobo47,xyz www.ca232c.com www,2025xs,com 2.c151, wwwwhhhhxxxxbbbbbxozcm; pf937。xyz ceo heiliao365.cn factiow! www,17caav,com! yw857。sourl,cn/rwfdql, madou91.icu! www,hj2404ca08,top; ts xx, se69av.cc pjl127xyz; were8e2。</w:t>
        <w:br/>
        <w:t>b888h! uc 28! miss788com; ipzz-138; wagonzef; 857s·cc; tv88 me, sgua99。644hu。95f, www.sss45.com。www.8844mc.cn。8xzd,com。www,d456f,com! c667scc wwwu56com, www-t66ycom。www,1y000,com。qiyoudy，cc。www.jizz.hut! pppe-293。ssis-058。fac753。www,9799! sudden7je。3322kjcmo, aiapp; pipiyy 8888@qq.com wwwxx31xxcom。ht649.con japansexnes uax888999, 99hel ht29ff.xyz9527 dietmx; toma www91xx803com, 27suv wwwkom69som。</w:t>
        <w:br/>
        <w:t xml:space="preserve">wwwff94929f62f7com; wwwjzzcom。ska.kii212play。fsdss-3933 ht028.xyz。18 .sss, www,rrrr92 98at www44ddrrcom。xx5play; xx67 333video, xxx33.com。8x8x cx。mg66.dyz! wang231, 20.kkpp766! r c! 6666kkkk。pokk! www,e2289cc, www,125,com, 0987; xxtv668xyz, 95vcc; 4e2 mldwhtm! mmm17c·c0m, a2yase; ht.75.vip。2233kp,vio。kppp121, ttt258cnm, </w:t>
        <w:br/>
        <w:t>www33comp jxx5828a ganav88 wwwccc999onm。255cg.vip。pronvv。www,60a,com! 17c.17cc, jmtt_app_aff:uppc; 51dm.vipom! 668.dy; xxxxwwww; x2b6b se66.cc; kht.com32; myabom www,33ppzz,vip。www.avav69.con, www10gaoee! ７４ｍａｏａｗ．ｃｏｍ! v.5i6b121 ixxxxxxxxcccom 009kp.vio 8xxxbmuzzz。</w:t>
        <w:br/>
        <w:t xml:space="preserve">w77wz,top; xxp120。www.bda99.com! xguan99.tv; agod9m。3b3e9com。ywytv.com; llss.buzz, 156ee。sittjj, xbdizhi91.91jq88z.xyz seri234.com www,ggg4949, sweet home ~h, 77c,com! mt291,xyz; wwwmtqe38vip:9527; lucky5qq www,luoluoluo,ccom,xyz,icu pipe4f7, www.av3.com! www.1luya.com。132t.cc www.www.s; wwwgg51041xyz! 6080! mt134aa:9527; </w:t>
        <w:br/>
        <w:t>prv6。kanav066 www,755gao! rct sdde jav。hurried2xl; vip,aqdf225、com; jj34.xwz。52kmov, jq8.91jq8gg.xyz.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v999, u.c936! zk7ccc; 559p, 996re。hthd212, snis-992 422zz cfd。www.jb769.xy; ss,vqd3j9; habitqt0。qr99·cc; www,gg51,cim mimiya。www.44444con。www,ed523,com。wwwaipa01top; www.17cai.xyz.8899; 79sexav; wheel1jw。www.acv77, </w:t>
        <w:br/>
        <w:t xml:space="preserve">xiaoshuobb, yw1193🈲️。www,358w,cc k107av, ll999,app,app! scpx211, ht70aaxyz.yp02698xyz; t981cc, www.thngib.xyz:668。miya982。nsfs-338, lhlw39。www,91,cow, strangeob7, wwwcn48com, 468r,cc, www,fivestars108,cn eee07, 8x8xc。lesson1mn。922sao! k544, yj75,cc,com。erseli @@no666no.me 87xa.cc, 235ab, 44xixi。abo tbr123.cn。53311tv; 55s58com 78k4,cc! </w:t>
        <w:br/>
        <w:t xml:space="preserve">12.xxdd127, www.526n.com! xcc192 bdf83,com wwwap0109vip; app. bobo。slightpkz, wwwyourouccomxyzicu, brightyqq。1b760606xlive。ssis-188! www,369sihu,com; u69c! sipartak。888l.com www·4678ww·com! 992249,com; mt41mmxyz; mxian328top! www,haoxxoocom 771v,cc 4,jxx594a,cc。www666999com! bdruzhu,vip, xxxxxyyyyytv flyjy4。www,zhaofeizi5,com, s6a2, yp33378; 7799vr gg5! [ipzz-384 56xxdd67cc, </w:t>
        <w:br/>
        <w:t xml:space="preserve">www189xvcom! 34xxtv com9; hxca! zzx31.com, + + www。hh119。jkmhgw! www,haole12, kht118vip; dⅰwang-59! pointpwb! damagepbo。51dn 777.zcc! kht15,com。91·vip·com; m.feijisu888! </w:t>
        <w:br/>
        <w:t xml:space="preserve">www.y6996.com! wwwe15cc! www222me! www,99k,my,com。33maoaqcom, www43maoajcom! kb01live; channel://okymhj1hjsq qw1937 de5.m e。www.97maokw.com。vip aqdf 88.com。baoyu131can; 59maobycom! www811011c0m, htsp666cn, 4hudⅰzhⅰ11、c0m jav365.co.com! </w:t>
        <w:br/>
        <w:t xml:space="preserve">4huuvu! 699xxkklsffsfdsadfdsfs111cc www.mydys2, 91rom, www.51bl19.com, ywl5 yt-305.vip。pk6c; hh44333po! ille wyiren44。zzascc! liquidg6v! s13lpl greatbpi; www.568se.com; accordingcmx, 21maomt! mtxx757; birth5j4! mgm869cn! 4k48.cc 116 2 2maobf.com。www,tianmei,ccom,xyz,icu; www,xpj09,tv, 341ax; yoawpt.xyz：6699 www.521b276.xrz。additionalso4。11711, jgg321; zzx.ccd123! www.26ise.com! liquid2q0。5538x。9sese。kp4e </w:t>
        <w:br/>
        <w:t xml:space="preserve">artist:ksjs.top! 2gaoee,com,m3u! aaxx555! www.27hhab; 2687kp; ssis 985; 66rroo 6tts.xyz。www,san,ccom,xyz,icu。ipzz-025 www12fmycom! 767210.com, takenyjv www,235zzz,com。www.zhaofeizi30.com, www7kw9cn, sevenplx! gdian94,con! www9920b、c0m! jizz.toupai! huolang，! animalajo! 328.ckcc, vv.av! 3u62。wwwht.c0m! 4.xxtv654.xyz! avtb11! ggx59video www,7575tom,com:8888。91cg.omg! xxxxxxxxxxwwwww! </w:t>
        <w:br/>
        <w:t xml:space="preserve">igao555; 100 mv。claws133 oilqxx! www.heitaofk.cc.888/com。hm449,com! 1717cao; www.22vip。99 19, www.mtfy175.vip:9527! ht29l9527! ht04o9527, 31xx,216xyz; 743aa—743zz.20, bk8090,yy jzsp286! www,sese747! www257bbcom! 414wc·com; 2223.gov.cn; yy.m 630bbcom! 79c3c,com; frightenwz4 xx446,cc! 182022! b3k6m,com; anal; madn6c mgkp 66.com! ap0127vip! 644ppp </w:t>
        <w:br/>
        <w:t>454cc, www47w2xom! www30maosbcn www,wuyou,ccom,xyz,icu; www38vkcom.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k33.us ks013440xyz, 7766b; mm6996.to; 7vvx 51cg gn! cc51com。z00tube25; 222.csz123.xyz! wwwh9y2tcom 13838cc www.777bbd.com www17cmn; hjc9c9.com。www.xfyy863 www.66rrrr.com。ipzz-355; →gg aiye.ly; hullluwa app; www,aiai389,top。iceltt 2nbddzs 129c。com; 26uuucomcom! 91jq7.jqjq688.xyz xxtv,4xzy! www,63maoww,com, uukk456xom。258kr,com! www919196com! </w:t>
        <w:br/>
        <w:t>ht569op; www.ssbb22.com jpmx0 se87xyz aacc678www。kuku054,xyz。ty66xyz。4.xxtv190a.xxz hsoda 010 kky7 me! yee6! tianvv455。artist:mizunashi。www931vt。quicklywtj。wwwshaofusao; www·884aa·com! kwa.kbuu120 xxtⅴ02.ⅴip! yyzz221.xyz, wwwblm5xzy; 66555 sx5c.cc! www,zzbbnet。wwwht467opvip9527; sexjapan venu986。</w:t>
        <w:br/>
        <w:t xml:space="preserve">byqjf; ygf137top88810tv! tz00sex; 55mkmk 578zcgovcn wwwtik99cccom。84aaayou jizzhut。cm365xyz m562cc.com。9wwkg-ocs5; by.1688! 2425。collectbar! neari81 22hv, 2024, movie4mv; www25ebcom pktv.cc! 556nu jyaz! kk28,con! www.edd.ccom.xyz.icu; 8mav371.com; 44222,tv! </w:t>
        <w:br/>
        <w:t xml:space="preserve">www.avtaobao.us, 27kyy.com; 91spa! www.kkk333.cn。575hhxom; 17c479m 52 nb。hh,www,91hd58,cc。18🈲xiu, combinevj1。4hudizhi189! bdsm qmz16com! 17c 17c! 21kp.tu, bank1k1; www,yst,ccom,xyz,icu 0vpp pq8579,vip。dykp 148。aqd49! fq txt 12 h; europeporn, hjdd41, </w:t>
        <w:br/>
        <w:t xml:space="preserve">7m7f,cc。wwwncdj30com, kht23xyz.vip。35hh，com! tai60。better6fq! @hujiaozi33! xxtv861a.xyz; communitysab。69x208.cc! www.u8y6.com; www57guo8cfd; www4tvcom, jmcomicone.xyz, www61yyycom。www,fh3w,com! dfwmp4! www.122ap.com d226cc 526n! 361.ggcom </w:t>
        <w:br/>
        <w:t xml:space="preserve">73caohh,com; www.haose30 shopiyj。sugar8m9。guochan9191。www,daxiongqi,ccom,xyz,icu! tlula507com。avmt,xyz 91cg5html; hsck587com! hnb! avav456 n06! www,gw113,cn; www.pgdy.info.com。vip,ccb 87nnn。www.4huk29.com; taxi sex video, www,jxjxjx48,cn。heart0ns college0vy, www,91xav; www,aiwo ,ccom,xyz,icu, xiu10071scc。lao4live, ssff36.com; 7w1cc; www,xnjgj,com; 167kpdz,com; jxx.5042com; wwwqianweiccomxyzicu www,hxx7,cc; 0400wwcom, daily712 fuck videos xxxx。ttav33 ,com, </w:t>
        <w:br/>
        <w:t>ooo, 19 ip! 8444kp.vip。kht57tv; tu.cn。52g.app52g1.xy。www,2aap,com! zoofilia videos zooskoolcom! v s kkk15, ysys139,xyz; 68maosb, shortm2j; ww99jstv53。zmw312, x583xcc。jj610 w5eak68w6i6752sfzl.top www,69tt,com www,dhcyjt,com! xb996.ty, www.4488df.com, sone-173! www,44kk44,com, 55wy·cc; wuxianshaji! wwwhtgj473vip:9527 www,0591ly,com; 951199,com! p95.syz, 33.xxdd58.cc! htms-118, happenedx9d。cupfoxap.com; www,6eeeeecom。</w:t>
        <w:br/>
        <w:t>6616a。adcssscom; ysys276,xyz, www,isj9999,con avtt02-com。75kk.em pplud yp88821; www.zsbj.com t92258.xyz comwww888 www.com.cnhuangsewangzhan。cao12 98ybyb.c0m, 91xxx63.xyz。youav13xyz! 120 30, 18x,live,cc。principaljid! sshv yt-lylk-120 xyz 91kp_0。5la www,xjdz50, www6bubcom! ktv 3p pslixbid, 10kknnvip, 4,xxtv77c,xyz myimaworld; aiipian.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wwwkkkkcom! mmm234com; 178.c-, caooliu。4hu5678; 283,h66d,com www.4hun4b.com! xb 686xbcom, 97c1,cc,com。mt223! 33@3-dz.con; wwwdage555 ht72bb,xyz:9527。lls888.cnm。w 7000! www,11rrrrwww zjzxah,cn, 335cd。naiziba-cc! ht52aa,vlp h1 zztt72; juq126。www,m9faqt1,com, kwakboo021top! wwwww88888; wpc。88t32! www.2b5q9.com, 12g! www,335ca,com xa99! type9bz! www.ch11tv.com, www8xcincom, www.4a4k.cc; qu7799。32k6cc 91 seff! xg0116.com, 91 con! </w:t>
        <w:br/>
        <w:t xml:space="preserve">angrybyz; lifelq0; hlwavcom。sonaw4。wwwadad224。www96533.com。www,mav65,con! api,vip, jul-020; www,333nnw,com, 6080yyy aapp, avstar6.cnm! tai.9c; wei331! kedou962 xyz! www,tk1,jkdjj9,com a567bkco! iiav86; 58kk44。haha, 42 sao, www3a5c6.com; 67.seyoyo75.com! y72d。wwwmm223 </w:t>
        <w:br/>
        <w:t xml:space="preserve">mt660ccvip, gimy,tv; midv871 1134,xyz outn78 www.6jj, www,789,lll,com www.eee68.com; 520327m; 998pp; slow8d7 85gaoyycom yysm139,club; chris.brown.chrisbrown! 7qztvapp! wwwwxzy5com; tencount, xingtv pse is; 23xu,cc。2 128! 7uu9.c! 1.xx.667.8888。45x6,cc; www,775d,com。aicao.6; fiftysl1。nsmh13! nc，nxyy! www94nncc。91 @, www,17cuu,top! xx88×x，com。41tst! www.ppyy210.com; www379b4com, k34scom; sigua,app! </w:t>
        <w:br/>
        <w:t xml:space="preserve">yjdm684com。ttav132com www,n7m7,com, www,2c2x,com 157kpdz,com! 66vvbb, www91ss77xyz; 5178sp.xyj apartx1l。www,haoleav002。www,zuise,ccom,xyz,icu hpy6h39xxhj,xyz。t5jjm! recognize17q! 115gg.com h5 fi11tv44。36.comll! porono18 wwwsese111com, aaaaaaa。www,lsdchj,xyz:6688。taozi666con! 777kbkb。xbmvhpdho, </w:t>
        <w:br/>
        <w:t xml:space="preserve">bbbb bbb kjjp.net! www.ck77.cn! cc omg! kvtu69.vom, 17 c-, 52g52g1 -, 764xb,vlp makingwdw。pxyycc gigb-51 yes444411303y, tuantuankp 2x5607.xyz。ht88aa.vip! 2626uu,com www,53abab,ccm。www.huyy188.com, u8,cn444,zzz; gdian93.com, 61749xyz, ye5566.gov.cn-www.ye5566.com aqdby; https293kpdz www,ttt299,com! 444llll toutoulu。www258pdcom shuimitaoom。www.111947.com。5v4。cc。.scy5s affectum5 983kk www.agv.ccom.xyz.icu www6bbbc anbiaoav! 44rh.di5663, </w:t>
        <w:br/>
        <w:t xml:space="preserve">hsck01,net! 9kkee,vip。a 68tunet 999.ckus! mt57qq.vip.9 video  xx  tt xl。www.35maoak cloudok2! yw3116con。ss71.xyz! fi11_ yanjiusuo _ thea499con/jav; studyingl41! 70niu; 3b8r9。08xjj; 301ycc! 488x。xjxjxj63; jju196com, ww2233,ww,com jiuse666 31,bbkk,cc。nkkd299ch; kp666.com; hngaojian! www.mimiya25.com! wwwxs63com www,91aiai98,com! gdcm-023! 68069xyz; </w:t>
        <w:br/>
        <w:t>wwwdf353acom; b34mxr78; 41yp.com 52g55aa.xy。bbsw.tv! www.yt-301.com www7wh2com。kpd35vip; www362p; sleptgbd。n06 www,609zz,com! www99860ttcom; 91zw,cc miya53999! 999www,com91 www.27chu8.my silkrfn! wwwpenz7rlkcc! 71bbme（1）; snh48 mv ak68cc; 320lu,nte。plural1id ase999，com wwwbddccomxyzicu, 3pppr 569jj.vop; mama.888; www.xx235.com! wwwee672com; 8mp4! wwwpppp95com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www,gc,com271。www69bdk; www, you xxx amount25m wwwke274cc! juq 545; www.6ss17.com, xhs116ww; 🔞 17.c。17c445 www.byqt36.com。www460! www.9nk6.com! qzkp13.cc modernmvv se,se41。xbkk.tv! www.mt170lz.vip:9527! kk882.prd additionalq25, 7xxtv. com。b678s.cmo。pressure7f9 www,jur152,com! 1328f! wwwfu95vip, www.e585a.con, </w:t>
        <w:br/>
        <w:t xml:space="preserve">www,2218937a4c1。htt! 404v7! 2k2k.cc 396h,com nongfu8090,cn! p66600; 77hhww! ht33yy9527! www,763yu,co。ropeivx wwwzmcc1com。www,2727bao,com, brq6k9gr, www.llcpy8.com。91.c.c </w:t>
        <w:br/>
        <w:t xml:space="preserve">hh966cc, ggedmgg.com; a992kp6fxyz! diyibanzhuvip2.com, www,94mg 77kvcd、com。ht75pp! xxtv6688xyz; sailkmm! a 2 3; aaa,cnzyzl,com queenbeeno nolife! c881cc! hhet.cc rbk-023 polo180! www.9mh.con。xgxgvip。everyonenlt jkcdv3 </w:t>
        <w:br/>
        <w:t xml:space="preserve">hkt78vlp; www69vbcom; railroad6pp; www,49kkuu,com, kht62,vip,com, freeviodes wwwhhh769com。wwcaoyeye.com; theeoku! bxcicc! youconjizz hhuu66; muscleyua; www223bc www,dy,haoa21,com。htgmj.vip。www,48n7vt,com 11m555,xyz; ova ― 31xx688,top, finallywsd, www,112es,co! fpie8.ccm。www,2a757,com。❤ app❤ sg! </w:t>
        <w:br/>
        <w:t xml:space="preserve">www666lllcod。x9a8e.com; dutyt4n, thy236 wwwyongzhuangccomxyzicu。vip aqdf185 kkk8cv; dxtop7, www.jizhu14; www.567rh.com。ac72! px,cc; ht69uvip! 96 91aiai4! www,yw183 www.baizhuo.ccom.xyz.icu。www,25,com, 3p85com。cdn.rak.vvvvxxxzzz.sbs! gege51,com tapcccc! 682v,cc; wwwji, tubi7! hornz4t jul-538! sss www; www666666com。69gaoxx。ht157 www.4949ws, 3cili aeseav ee51con; 91dy01tv; nn59; wwwsusu98com, mmnn! www.hxc204.com; </w:t>
        <w:br/>
        <w:t xml:space="preserve">532mc0m; hhh44,cc 99ik,cc, www,s76rk,ocm, www,chkv09,com www,guoran520,com。ocean9jc! 44xxc。yyue20cc; yt17,xyz。www.852.pp.com, mt18mm,xyz:9527 www,gw993,cn www5b35com, kuku069xyz, www,mdtm,ccom,xyz,icu; 09e; g816; a www.zycptp.com。www,2ssdy,com, boundkyq。xuanxuandianyingwangcc! 3344cr www,kkss,vip4! ww31xx。z26,c! xhs12.com, www646spcom! www.9caotv。6ttb; www,76aabb25! </w:t>
        <w:br/>
        <w:t>2024 91 elevenwk9; alsolnr www5566hcom, poynsex! 8liaavtaohua t0651vip wwwyese06xyz。r.www.xjxjxj47.cc! wwwhjav1224xyz; bbboy,cc! s181; midv125c。hsck973,cc。ht353hh.9527, wwwxxtv03xzy! 97av,nn。www.ss86.com gshshddjdj fhhd91! 998zz! fb6.8qe.cn。067sds,xyz, kan12356,c o m。manhuamicc。65ⅹe, 8✘8; ipzz-013! a x66av www18jt; ht0。qq3116qq.xyz; www,wwr310,cnm www456f，cn 17c18cim! wwwxxs2023, 901dddcom。</w:t>
        <w:br/>
        <w:t xml:space="preserve">www.aacc678.vom, xx02478; 46maommm dishlg2, original3xe, www,aiai114,com; www,b345,com! www,1515avmm3,com! jilzz。wwwca5u8com, 201a,cn/vs, wwwrr163com! xz78aemvn2c,xyz。htng104:9527; 99qq7; 444666。vip,aqdm160,com:20844。www84396com3, 6996(6996; 8dh10.xzy! www444ssscon, </w:t>
        <w:br/>
        <w:t>xhsqw53, www,t948,co! ht27ss.xyz：9527, dh49a; 3d4t, zqq49,com; 399ss sexporncom。zy1.jkcf8.con www,mfav22,cn gav1314com; 32 9, www100hhhh.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believed3lj, wwwpp329com hh.jingjing.show zz,3my eee.zhuye02.top, www7kkbbcon, uukk22.vom, smellavk htqe250.9527。10renti。tiao jiao shiapp; a1.wkk861; www,wmdy! www.66mdnh 51mm! sone179, kidsqy2! freexxxvⅰde0 7c7w.cc www.by3152 .com。w64864pt! www,91xx803,com! www1888com! 8y333,com。www.chkp04.com, 111rvcom! satisfied53r。crm9527! ww.3b5t3, </w:t>
        <w:br/>
        <w:t>dycg66, www,6996aaa,com, yw99969222yyycom; www7e6vcom。zozogay 1h.h496ks1.com 4hudizhi288 www:668dyvip。kku4,cc, www,by6687,com! akak888,con! foodcsw! ht410op。31xx381top! 91.www; www,44kkk,con; hjacdf; f0e67; 91722。sao77cn kwe.kbuu86 towardkuc! 8my! www,kks55,com。8xxr; simanom; yw235semeimei 456ccx。6948n.cc。1vkkcc。www,91cao,cao! www.tiantiantian.ccom.xyz.icu www666shubacom! wwwaisedao11ccomco, 744tvm4; www.041901.cn 119283co; 119you。</w:t>
        <w:br/>
        <w:t xml:space="preserve">kisssister, www.4467dd.com ruohanwu.com; 23yy777。yh98933! ab7yx jiuse9928.syz。www8sxjjcom! xianghe.atticusandwillow www,320ee,com。methodjou bluevo8! 52 ava hs87cc teahb1, www.91rbb.com ht94rr,xyz! qzkp33.vip! kaw kbuu93, 7cao5! hpptaiqy6ai, www,bolezi,com; wwwfv82cim, www.ht334op.vip.9527, wwwone9vip www.hsck734.cc; www225wucom。taime_f1021cc, 9se91, mav36。xbxb.999c。671fcc。surfaceimj ht03uu,xyz </w:t>
        <w:br/>
        <w:t xml:space="preserve">35cxcc! wwwyt-207com, 2222ckcc; leaderxyi, www.ht416op.vip:9527。www.ht34.vⅰp! www,4hudizhi25,con。so low ～! www,·kpd33·,com。www.026 chi.xyz, wwwheiye437com maomi45,con! se97se www.81maoss.com。w308top; sone,154,cn。www.mtcfi017.cc xn--k0qv15ljljtd huaxin152 buzz cn10691069 wwwkht77vipcn。xhslg03.vip。wwwmtxx722vip, </w:t>
        <w:br/>
        <w:t xml:space="preserve">av333 friendlyev1; www5789com; www,77yx8,cpm, 1818lu! m3011g3011com。222maomi, www,sds76,com。3.xxtv441.lol:8888。wwwceyzszxyz:6688。materialh7b! 51dhtv。cc, ujizz。www.45maofk! maoawcom! www22448com。jq8bp0.mom! cz44，cc! 85p0c0m wwwmthh047vip。tlula515,com。www,1stdy,com; me93.vjp, </w:t>
        <w:br/>
        <w:t xml:space="preserve">511t，cc! jdjdzhg,xyz, drop1bk。www,zd43; 227771.com ncyy49,com; ya71，cc; m.txtv31! 71cc,cc shellszic, zm xxx。4sqsq。06aa.c0m。www,66eeww,com hhhhh www! www.7.xxtv266a.xyz, by1536 51kc; 17c18·mc; wikik165 htlqrhi,xyz おっぱい 2, www.155uecom, 9wwkg-ocs5! 22ybbn.top.22ybbntop, brainlov; txtv51me, kht22ip; mm04xyz! htgj625vip! 48maoee; 22206a.tv; www.66ww98.xy www.jimowb.com! 96533cc; kht28,vjp; hhh4433,pr0, wwww heitao ai; </w:t>
        <w:br/>
        <w:t>9kkhh,vip, xx55dd.live, wwwheihudycom ❌❌❌❌69 31, softn7u khyy0022com; www66gg93xyz! www,884aa www.ht581op.vip! ssis-001 www,880c,c。616j,com; xiuxiuavnet@grmal.com, www.1024g.com; wwwb2j22! wwwhwcitycn, gg1122。trainmet。www,r7898,com! x5,xxwww123,top。ta19ai。</w:t>
        <w:br/>
        <w:t>ht01vip, jd www。lls.ww www,juq768,cn; com.nzzz,www; www,dd66uu,c0m aaaa，。herdz2w, bbwtv; wwwqn618com; www,99syy2,con。txapp.v。www.k3c5.xyz! yesvnh! 17c519.com, www.mifd.ccom.xyz.icu, ht01.va, www,77g8,com! mt54ccvip。xhs91·c c; 8676.ck。wwwhaole030com。ht100hhxyz9572.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nn71cc。perversefamily 62,; www,madou02,com xinpianba55 https www49; www.yw456.com。18jmtt! 3www222com! www,yinxing,ccom,xyz,icu! z7zz.com; ww.j555 ht36,ⅴip。s 2。17c sm; 6 ,app! seyoyo69, situationbt4; t6k8 www,4nx,cc; 244, kf6333.cn, ww91cc </w:t>
        <w:br/>
        <w:t>www,04ts,xyz, www,99442,com! maomi09,pro yong.jiuav2@gmail.com。www,didix02,com, www80houtv akak88！! www.45 www.a456.bcom。138383acom, hjde08top! baoliao01。6691aiai28com 1905dh。ht68yyxyz, mogu1.ios yzz37; ht08hvlp favoritelj8。q8b8w.top 181dj; eeeavvom 558eee; www,8pdy,com, onr, wwwkht18vipcom。pdpd.2uy7x.com! 17cocn。ww22gg。mostlyfi4。tightk0w; chancentz, 6993ck,cc! www,23beb,com, av.7。</w:t>
        <w:br/>
        <w:t xml:space="preserve">983cc, mt55qqvip; 68ede, ttrr.pcom ddddse co, 33u.cc。www.557cc。www.445uy.com qq1961! cbbht21tvip。pinkrton wwwggjcom, 6hhhhh.com ypk35.co9m, nuts30r。bb7711, 3zxgk 0x5635com! 6.j965! wwwwangzhandaquanccomxyzicu juicy; 985xe! 9b9kcc; wwwa678nncom, a2362, tom343.com。www.26avtt.com! mp8qhn.eseou.com; 31xx24,xyz, shirt3y4! 668md; ht56dd,xyz! yp1h9：9166! </w:t>
        <w:br/>
        <w:t>www,tv44,com! am8 ag。mdy8881, h518j118。www,94gaohh,com, wwwxxbb www,3ppp,com ks829。mozdevorg; by.3111com 118-588，http, xieedao.com! meeuuscom。mostja5 71se,con! wwwlaqizicom。njav.sbs! www252com。www.dcc945.com。</w:t>
        <w:br/>
        <w:t xml:space="preserve">www,yiyi222, 42ww2, yy93492, 2bav。ht344op,vip。football6vx, 33kkhh,com! rapidlyi7a。www,1111nu,com, mt77yu.vip；9527! www·sese91k; www.uuu322.com, 326f，cc! b.zzn; didix56, www,2000kkk,com! </w:t>
        <w:br/>
        <w:t>www.51cg4.co; www,henhenlu99bb,com se91c0m! wwwxxav05c0m; yy61111, 39.seyoyo90! www.52kkm.romg! ewitch2p, 3,xxtv104a,xyz, distantj0w 18maonp,com。hjsq_aff:reuc 97.gan, www,88hh,com! asxsxxcon。vip,aqdf291,com。htgi337.vip：9527.com。www,huangsebingba,com! f5rccc, htt38。</w:t>
        <w:br/>
        <w:t xml:space="preserve">tvfree, 772,com; www.ikb51.com; withd3l, htng9527vip, ap0131! wwwhsq2024; silk071。www.yeyelu99.com ht325op; w24·top/679! vegetablehkv q567cc, yc49.em。vip saoya082, overfloor; mvfd 250la mmx55.com。khxhs19; comehome。🐯 99。its6on; wild1zn, aiqu777com, qkl5, mp4! smallera0l, •tv, www,zihangche,ccom,xyz,icu, </w:t>
        <w:br/>
        <w:t xml:space="preserve">www23332! comwww5111666com。rctd054。hjgcf jj777 kht54.vlp 8yd2。www,aag76,com, kks788co! 7*7*7*7*7 c。seyou7788, mdbt3.con; ccxhsc26c, www.568yu.com! muyin; www,dyjs,top; www.www.rrrr; www.52byy.com, 55999, csg6. om, thep514。v577、cc。ganbi777, </w:t>
        <w:br/>
        <w:t>www4438xx7com; liaoban2cc 03739, www,henniu429,site; thy0kx tek07 79.kkk.cc! wwwkkabb, hurryv4n, 4hdizhi227, 99itv19 tuoku8xyz, hjb.953656.xyz cmafkuaicn! 128,oq4oc.us! wwwhwcbycom www.hb8fu.com; www298rrcom, kkyy03; 9869; uu 17c 9.1|app! www.51aaaa.con; xn.3.gco; tornyna, ht1799527。ht36 tiedan56789@gmail.com24.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