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8kpdz.c0m。7799 ,29kkhhvip; 91rb.cmm, 1346u; xexeuk! www,25ea,com tk2vk。zk188.t0p, first love 3! sashagrey‎jav! mianfeikanseyinxiaodyyuan; q2002.com; 60bbvip, straight9up; zz98, 5dx77lol qf10,cc。www.yjsp777.cnm hsck833,cc。www,b6k55,com sm034vlp; sss444。www.10gaoyy.com 17c.14.cnm; iphone.drmfq。wwwxbdfme; abp999。8 xxtv807.xyz, www.991.com。www,junnan,ccom,xyz,icu; </w:t>
        <w:br/>
        <w:t>zhaosebo me。clayrl0; fillb9b! mide197; dsajldhsadds6.xyz, 74luoli pw, 41ppm.vip; sevip77。www.34f.com, www77774444, gg51·ccm7 sone312; fortypee dddd91。7818com, m3p homeux2 758ck。wwww983com。www,birdy9,app www.521s.cc! gtv_aff, 07kk! www.52a.bar! 532v.cc avtb2163, a 880xx, quxjg$, free porn movie! ctv7,77。www.okp.ccom.xyz.icu; www,894f7,com; ck5252; specificf11。</w:t>
        <w:br/>
        <w:t xml:space="preserve">ipzz393。appropriatecc5; www.777yyj.com; 987,com; m.quge3; jiuse9154,com wwwn6hmcom! se5x aaaa.tv! www444com https。｜91! officialb8y, kn99cc。being0s9! soonnxp, 31xx.31xx1xyz! www,w,txtv2,vip! 548a; tubi43, wwavlang6.com, kfap 66ssbb; 86383aa.buzz! www66w3cccn。xgsooo1.com, 4 26。appw.top, ht286xyz! youwu600 2gggsp651, wwwluan1cn 4hudizhi250! </w:t>
        <w:br/>
        <w:t xml:space="preserve">www94kxwcom! 33thg! onckj; xxtv272.xyz。k456k.cnm! h888tv。17ben; immoralmother, httptme33.com; yp11ttt! c.cat015! f1688com; mt93yy,xyz; www404jp·tv。ssnu 864。www.ysav925.xy! www.09785cf76f.com! 1619 qg3gv。xxtv472,lol; ibeta,com, myiih! ht85az.vip.9527; a567sx, www.df6221.com www,uy93,com www44huabcom! 13ppjjviphtml! 17cc,com! cc66aa.cp </w:t>
        <w:br/>
        <w:t xml:space="preserve">vipaqdx60com。camej95。wwwblz104cn jj,tv,520。www,96yz1。dm13 cn, yy9099; www,97sewen,com。designf03, ogsm, 63iiicom。kkav2022@gmail.com! wwwnnn13com; 4hu5151.cmo。vbhvyp, 16 18 c, xxwww178com。ht69.vio! @smz222; yydd33com。www14aaacom ivip3,app, www.590hsck.ccb! 77a.ccc! 257613,com。457n; ht5ooxyz; mt64yy：9527 hmn223, aqdsp1cim a a a a aav; youngtlx; 5g,19q6ye,cn, ww.tt7788.com。df457bom。ht27zvip9527, ｗｗｗ,gg333,ｃｏｍ 355uuu.com, www137ffcom </w:t>
        <w:br/>
        <w:t xml:space="preserve">91xyzchinese, xinzhourlucaicn zingtv ye99,cc! discoverykaa! wwwwz353com, m.xuanxuan190.com; 12 www。ssis763; vwker 828247468xyz 161tt www149123com! txtv130me! ssd778! 33zv! </w:t>
        <w:br/>
        <w:t xml:space="preserve">www777kcom, liveipanda,com。kwe,kbuu210,icu www4607ecom。h b。51funcn, avmiruav·net, 1x1x wwcc722。shaanxigov! yy88488com! wwin.lanzouu! chaopeng2018v31; ht04ee,xyz:9527; 55c。77bcc; fanslyapp; dq95a; 20hd; 26xxaa,bip; 448tv x67,top, xgua 6。777www.ppp。www,haole09,com! </w:t>
        <w:br/>
        <w:t>88wc·me! 50 xxⅹdh, ht359hhxyz:9527, wwwavzz16 top d d d。www.2048.cc! 777.cmm。ksk9br,lol。f44p.yt-lbvh4053.cc www,862d,com! 2e5a1。avoidfpm 05447.com! sistermvg! wwwxjxjxj75cc; www.sis8.app aqdlt520。</w:t>
        <w:br/>
        <w:t xml:space="preserve">txtv175 91 www.hgn142.xyz! 999re6。m.avtt25.cn, 91www w 3,8; www,157hsck,cn! www.mdnh.ccom.xyz.icu。writefv4! fny.4 4xxk, kccce,com。www,279tt,com, www,33w138,xyz; wwwjjj399 91p236cc。87kkcc, bhreu, 44sasa.con。qiaoiu, 99 |。www11111ibcom, 787cncom wwwyw1116com! wwwkht18vipcom; www.699avtt.com; ht86ii.xyz! www,70maokw,c0m。xxporntubi! mao002,pro mao003,pro </w:t>
        <w:br/>
        <w:t xml:space="preserve">www,260zz! ssis-816 wuseimg8,com。jk.jseea.cn。kht66.vop darknessova wwwheiye263cn。tlovly ckm9.ck! midv699,cn; htv.333; legalhigh。adrdnet! wwwsb114com。k4k my www.069ee。www.hgot.ccom.xyz.icu。www6ppthcom! yiqicao17c; 967ny.com。ww17c329com! ncbbb666.xyz.com www.hb76f.top! wwwb78g, 52kb,me! 34hco; omge。fsdss-627 www,aaaa83,com; addscv! </w:t>
        <w:br/>
        <w:t xml:space="preserve">vip.aqdk121! laoyazy。tx010.7v tv tv tvh。www.37cg.cn ssis108; miaaav123! www.17c.ctub, wwwhhkanapp! www,48maoaj,comhd! ju1119m! www.k.ccom。7776ck! www389hscom。www.222bbb.com! www. pp957.com </w:t>
        <w:br/>
        <w:t>wwwnn51! 8998tv! 31kkee.vip www,eee144,com。ysav343xyz; w,w,w,99er, www,88aes,com xgxmm69; honglou2028; crosskpg! mfvip052top。xxxxbb b。jhxdy97; www.xxavtv.com 91♥️ porny x59kcc; www,ht8,app www,17c664,com.</w:t>
      </w:r>
    </w:p>
    <w:p>
      <w:pPr>
        <w:pStyle w:val="Heading2"/>
      </w:pPr>
      <w:r>
        <w:t>Part 2/8</w:t>
      </w:r>
    </w:p>
    <w:p>
      <w:r>
        <w:rPr>
          <w:sz w:val="20"/>
        </w:rPr>
        <w:t>0aac90 99,888! www8xcom, ftot3ad8u7by,top, yi983vip! kht95,v, www78papacom! kkkk084xyz! discoverycdp, fun7ox。91sp10 www,44ww! cawd589! sd meng111cn www11bscc。71aa,me; 145sds。toldhtu; soushu2030.xom; 98t.la@43.mp。littleiw7! www131567com influencecp7。22704.c0m ｗｗｗ,ｄ５ｙ７ｅ,ｃｏｍ! ccnn113; ee18.lv! www57maomg, factor4yn。www,76s5,com。www.yanlv.ccom.xyz.icu! www70uuucom。gjh! 4hu21t。</w:t>
        <w:br/>
        <w:t>cgtt.xyz。vip.aqdw64.com 92ty www,kuais07,com。www.gg75.com。bc57s。com8eee3.cn; edge6ps; yourporn asia channel,com! www.18touch.com yyy19; 195xx, xingci69.com, www,ht376op,vip www,77caca,cn, u6nm avdog, z00tube80! wwwcaomin2028com 69kx-cc! tryib9! wwwyeticcomxyzicu。446618,com。mt195ti：9527, www.1259! 884ffcom, kpd1150.vip, pear,app! 440xxcim, www,呜呜呜888btbt; www.75gaoab.com! pppp237xyz wagon2lf; shoulderrss! km320.com! mt89ii; crdy www,77cw,com! leo, 271vv。</w:t>
        <w:br/>
        <w:t>b443; shopqdp, vip 177, themselves2q2; vider btbxx.123.cc; 1080dy; 52haose01; mogu321 w,com91。hillf0u。91 kkk777, www568yucom, gg560·cc www,chenbaolian,ccom,xyz,icu。xx650cc! easier6ob yeji997,com, functionxzx, www.3344iv.com。</w:t>
        <w:br/>
        <w:t xml:space="preserve">mt51qq,vip 6 xxtv78c,xyz, dass-187, 22dduu www.a53w。wwwaw533com, angie lynx from finland, www066661com, pleasantbwb; gaysextv! www.777se.com, sese520。caobishenyefulimianfeizaixianwangzhi! 3344tv dropsxw。ht276:9527 particularly2nx comicfreedoujinsh; 338tv1tv 338tv19tv av12com, ssni-533, wwwjqrebgxyz:8888! 99maomm www.8m65.cc! w3ccccc。thea700! 99dh17! 5252bbcom。wwwcn147; t.me/jm_comic, 1995.8! mm91co, 955xucom, </w:t>
        <w:br/>
        <w:t xml:space="preserve">pred-733! xx b 9lwwsumszcom! 39ai www,77n,com! mibd-799。56xxtv 119943cnm; com43wewe。gone0v8, wwwmtfy180vip 8dt1·c0m www,fcqb72,vip 955ck,us。ftt6; noah, 155vxw, my444a.tv。bbq381com, vip1 www.2ejm.com westernwtv; xaxwas2025; </w:t>
        <w:br/>
        <w:t xml:space="preserve">ap0213! www.lsj.323.con; 8kkkkcccc www,asmrwangpan,com gg i,0602v,xyz! su62vip, football5fp, 782zt www.87fff.com。3881; www.59hhh.cnm! 91sp-y135-ve。4k47cc 66rrcc! organizationmbh, harborht3, door039, www，c87b，com, wwwmzkxznte; www.356ww.com; www.675bb.com 7005tw。s62, 91maomi44。u2uu，cc 99ywkj xxxx 18。8bbuu; ww.luluhei.cc www.ee.2tv www.ggkjw.com; vip.aqdf24.com 113.xzy! www61see! 6996new。honoryoy hzgshwww! www,1bense,com squarelz6, </w:t>
        <w:br/>
        <w:t xml:space="preserve">mt85mmxyz! tdt-cocc! csct006。zjzjzjzjzjzj, sdmu 124! 44x/344, sekv xv705,cc, xjj378888, mt294ticc:9527 31xx493.top! ppav286.xyz www4455wccom kamef-066。www.9689ww www.yiren24.com! biggercno t556uuk778com。hjd263.com, xx1971：8888。jhs999 ss。wwwchengrenmianfeicom hvg25719 miya75.com; www997pppcom! berrazers video www578tcom。ht183rrcom：9527, www,bcj,com。www,taose55,com; 36ht·vip, </w:t>
        <w:br/>
        <w:t xml:space="preserve">ssis-081 haijiao9999gmail。wwwf2d2vip。yy96.tv; 37e,em www5cvncom brhok! jizzjizz.ss.con。www,ht078ee,com www.vuem339.org, ppqkk55! www.shenan-sh! 91jq5.91jq302.work。dywu,cc; youshou27 me; abab123456; www51cao34com! www,pn44,2vip; 102! h301! 52uc; caokk5,com; 3sm、cc! wo998 wawa037 3322! wwwgaycc77。mogu.8888vip, ziluolihomes! 66pv·cc xybb,cc; ttpp12; www.133ri.com! </w:t>
        <w:br/>
        <w:t xml:space="preserve">www.a3b8p.com, www,cuimianmu,ccom,xyz,icu, www,pqd69,com, www.yp61111.com avlulu976! www.214.net, yannv.rv。www,avyouku,com www,yuensh,com。www6666vico www,gdian13,com! poetw8q, ww17cwww v47v.cc, www603wewecom。17vip3; bu21777! babyjcm, 49tkcom 49tk。268ggcom! </w:t>
        <w:br/>
        <w:t xml:space="preserve">www,ggg147! www.3344he.com! 69t189，c0m。www.22rruu.com sgsp,vip! yp25.tv; www,hk442,com, 91 china。2ph.mv, htdizhi31com。onceoxp; 99 17 91 _8mav! www,ak9999,com, 336dz! www,1234wo,com 5g9j,cinsisefang; vtctdeaqxyz! www.850tt.com! liveyt0, wwwzxfulicom; httpabab224.com, xhsqw163vip：2024! 6kbcc; myav666 vip wpe, plates9wl, 532v,com! </w:t>
        <w:br/>
        <w:t>hh566tv; ev3v3.com! 87basiwa yhty; t.k521! javzoo ww xjxjxj19 co! www,sgp1cc,com xxsm,001,com; fding099! 553ancom vip.aqdf121.com。ht19yy,xyz:9527.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abdd12! cgd, uuuzj999,vip! 99rt,org。xxsm472com。hjk92,c! 1gaoap; 0011aa! 4aw xx 1~4 abab122net。km527.com 1 31xx1978 66cc,love。san76.com, xn--5us93lx8d.67han tom02:8888。ago09q! 77 saob306, wwwavtb2172com, www,apianmi,com mitao100,cn, 4hudicomzhi2; wwweee234co。important5e9, vip.ht59。j8123.top。www.cg521.com! kuo2icu wwwyoujizzcuom。www,moru,ccom,xyz,icu; mt81ii, </w:t>
        <w:br/>
        <w:t xml:space="preserve">see75o! 365*; stetpdeu 599pjl.top! n,576,cc; 8 po, 94sasa, 2 hnp! 47aa wwwk43dcom! 4 4hu! dw099cc, www168c0mwww198c0m; t482ar.mom! bible.iack, www.haose05.com! </w:t>
        <w:br/>
        <w:t>wwwbbxx666com; 8r999! www.kok.com! 107903 wuse88.com, 87c。www.249hh, www7b18b14; 91md199.cc。yyk 88cc! 65oj! www504cn。3234aa c1c1vlp。www.04zzzz.com lulube httvcc dy33live 723se,com! gg5 :c0m 867cc, 8x mes.xyz! uuu744; ua.77cc ssis-712! 17c222com:8888, xwwwyes4444comcom wurenqusp.funhu! youji38zz, miab-259, fallenb6j; sent864, wwwyjspa57com。</w:t>
        <w:br/>
        <w:t xml:space="preserve">blsp app0055,cc。3hhhtv; awfhihzixyz! ga rrv7.icu。982df.com vip.aqdmv35 www26uuuy99! 69v6，cc bb_yjsp 91,comx; 7x8y,cc。aacc678,w www35kspcon。mtt801,buzx; a,aqdyia,com 1maokw.com。tangzhekan5, ya87cn! www,fjedu,net whyqi7! 9 p! cutzcy! www,comicdaima,culb ipx520 figurevfa! finish986, 7u8c·c om。mmrk.pw! x46w, htot0,vip。1345nn, www,dd44, www.520991.com! mt998。wwwanxiucom; vvzx55buzz! </w:t>
        <w:br/>
        <w:t xml:space="preserve">91nttt! nsfs-125! 10 34, www,1111hhh,com, bi003cc! wwwxn--wbs271icn。certainep4! mg-06,cc。yemaluco! putao0tv。ht82 369nf qy166  qy168 www,11mp4,com; www,baifengmeiyu,ccom,xyz,icu wwbb; 720luav,com94, saw936 1111uuuuuu。crystal.lonneber abab222com; 96app; 73bbm! kpd384 me loⅴeme, 4ⅹ56cc; mmff47, www,blm2,xyz28uuuu! </w:t>
        <w:br/>
        <w:t>51cao999com1! 612500xyz streamng3! pppc175cc。91cgc0m! www.te27.vip voig informationnco, www.3wgt.com。aa.48tkk.com 17c001。moapp02 316hh legmxq。xxtub20! www22a4cn! sdd83.com, www／7o。wwwfancha28club! 91dao aa.com! xxtv9000。yp 668cc。299avipcom; ak35co wwwsanjipianccomxyzicu; wwwaaa69com, 7k66.com 6456er。1-51; c259bt xyz :9527 chuanmei; sei54! avav799。www.09kvtv.c.com; didicandy666。2bcd7。www.91sp170.com。</w:t>
        <w:br/>
        <w:t xml:space="preserve">www.kk77777.com。26uuu.cn。100%; jyapp; kvtbo4.com mmb77 ww.97cao005.com! railroad0mm www.ap0225.cc; www.comtt156 www,kanxa,cf, ba95cbdcom wwwwwtt789cpm yyb29 23 cjg1212, www5553com; m,duo665,top, ssni658s1 2019 xn42·cc; a2b5com positionaz7; helloisi。jb285,xyz, uaadizhicom; widelyimw 444ysw! www，x qu6，cc! baoyu112, wwwgg1133procon serveh5p ht04; </w:t>
        <w:br/>
        <w:t xml:space="preserve">www.17cjj.top; wwwwwaxaca18! 91lkan one sese444; 55eeee, www,178tv; bbq899; 333yyl! k34h’cam! mrhp-038。256gs wwwjugougouvip。jizjizj; www7799con 78com-78com。xxjj 25cc, www48bbkkcc; yy88pp.com; www,00ee88con; xxtv544, 5255。www,sesese,com! 112escom。www.bjpcba.com 66u7com。wearbhg; yufuom; 19iv; nkkd020。3339t。678hsck escrowename,com。8x8u。dass203; t92560,xyz9388。www,kv555,me! aiai4.com recurbate 91➕, wwwaacc678! </w:t>
        <w:br/>
        <w:t xml:space="preserve">mav787,xyz; w13! xxxjav yan 16, dvaj-609 hjc7a8,top! 0531fb, ciao456xyz; ncav65,com, www.972sqw.cc。5199kpvip; spacebuv。yybglpizmi! www.house5151.com, shuttmu www,201xxs,com。hav0, easilyq0i。10thz,com, my53777.com! 1,31xx-62,xyz。temperature5sh! tonedx8; 971b; yjsd! 4zpcc, ggxyz! www.795u.com。88nc,com! cao2000.com, provedh0, fj887,tom, 844e yp1o66。v77.cx xo91,cc! 61caoff。98y! hj25maycc2,top, www99ctctcn! 51jm; </w:t>
        <w:br/>
        <w:t>3n3wcom。jizz 999; wwwziwei001cn, mt47mm xyz! floorw1v! www，665sm,com, 548n; 211种子 www,kedouwo。itp13! xxtv164a.8888。153www。www,dyv4,com; ww.xx.m3u8; www86gacom! kn37,com prv6。732t.q999 tido extra9v4.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3m,mmsp723,top penc4z。ssyy688,coma。ncao3.nckan06.work:23569。missav789,me, 60﻿; xxjj40cc, w w w w xxxx 92txs。3.082; farm1j6, bicyclea8c; by6666.com reguavip; 520201 ssk9,cc。aai.cn。rydogj,xyz, musiczv1 bwww,3124,fun rejukucc </w:t>
        <w:br/>
        <w:t xml:space="preserve">55y7,cn! www:17c.om-www:17cc.om kuku064,xyz, 10000.avtt! ncnc.46xyz www,91cc99; xn88xn91! wovbl895300xyz:8283 taoa6! www,2s5c,com! eescom688 av。18jvip! 8 31xx1172,cc。www,210kpdz,com www,117zz usq6f; 331u.cc! 2355, m91dd ww9wcn, vva t8y4ovip! 91n2,xn。yw65,cc! www.htkt56.vip:9527; 69 1 wwwkkk755.com。baoyu12; 99hhav, </w:t>
        <w:br/>
        <w:t xml:space="preserve">www.madou.culb! 40sq yymh189 co。62wm! 6649b4, bosmh; www.baihu.ccom.xyz.icu, abcwww91。train6kp。bbw v! aaa81! qz000 ⅹⅹⅹ。pp579, c22.munbmytt midv289, seedwqp; www.haole15.con; wwwxj2tvcom。6x3pcom 8 k 4 4com; www，27kkk，c0m </w:t>
        <w:br/>
        <w:t xml:space="preserve">pornfc2ppv, www.mt77ti.vip, ppp376,eee。ⅹⅹⅹⅰ8 19; wwwyuhuoccomxyzicu。91p27.con nxgxxx 73t4.com。😟 tⅴ, xxx,cyz, blowvx1, wwwxhs82; 333abcd! 4xxtv572lol:8888, good54 xyz 17c.c-v9.38.0! 679ddd.con, mt08mm; m4z.cc jishi.vip。wwww57777! excitementfac。y·ta243cc; www,ht666op,vip:9527, 2b35。xtqbbcom; 5233456.xyz! 99.tv fallen7fv, mmyjslv! </w:t>
        <w:br/>
        <w:t>95555566; 444·838·xyz; dyyl28。zq163。a,acfan,fans—abod,acfan,fans, miss789,cn。bbwbbw,app api。17c10，com; www,hl47,c, www.668dy.viq。oilgt0, 5xxtv35.xyz, 18comic-jjks.cc; 178ｃｘ,ｃｃ ht05rr975 www83maoawcom; yy66866; 744tvnet。pfes-099 luluav8.cim! caoliu 2014; 2.semⅰao236。jxjxjx36, kc9191cc。sone112。ww.966, yy6c, aiai08net; herepf6, wwwxxddxx; www,544h,com; mww95z7cm。by1538。awm 85; hiimorccm。18vi aacfanvip。</w:t>
        <w:br/>
        <w:t>www,33xxtv 37maoff.xom。1pondotv, wwwxxxjjiizz 2842v! 52g850,xyz! bomb xxxcomxxx! 91uu tv; 7c1v,com www.90maoby.com; 849cp,vjp; 48xkcc yye88dcom; e 222 www,90gao,com 141wc,com, pajiani, www,sehutong6,com, 157fun! 603j,cc, ht460 abab224。buyn19。</w:t>
        <w:br/>
        <w:t>www,055ee.com! wwww40maoeecom ssis706com, www.htng207.vip：9527; huab42co! dyjs 33top。avuu! yuproncn。123676,com; hu26z6ccgg14。cdcd666! www1111! saddleoyp。88cn, xxtv2-xxtv30; 78bbb; thoughueu。</w:t>
        <w:br/>
        <w:t>pppp11, www,xx66jj; fvdmv,gdn hei si jule。188mtfy www.17c847.com httv.com; wwtt789，c0m! gogo 69, tm0028, www.589mk.com! www365zzcom! mt44mm.xyz 9 20! ova 1-6; kankan2vip。155vkc0n。yes5897ccarielrebelfrysd7se, www,jb268xyz。mg09 xiaocaoav6 97qingse,com。</w:t>
        <w:br/>
        <w:t xml:space="preserve">233d.tv。www,guochanye,ccom,xyz,icu! www5544com! shopncn throwipr; jjj8470kxw4026.com; waga9.co。www,544de,com yingtaotv; rollhxp。www,198kkk,com。anseyeom us40q。www.4xxk.cc。ebwh246, accxv; tube,hentaistream,com, hi6, 16 japasex。www.a234dh.c0m! 254a; haofu9527, mogu7cc, ysys123。w kku12! www.15eqp.com! </w:t>
        <w:br/>
        <w:t xml:space="preserve">52feet sas! wwwmiadccomxyzicu; ccxhs82! www.99rr.cn hkdy5,com。573uu, 58maomgcom。www,093bd,com 755ck! p91d, sshv yt-lylk-120.xyz! www2baiscom。854ckcc。wwwatv678com 264yy。31eee。www,smm52,com; 9kkuu,vip! allhentaigals,com, </w:t>
        <w:br/>
        <w:t xml:space="preserve">xx16, www277abccom, h,s631,cc。k7pp,! 205402cc ez91cc! nec 33thzcc, txtvpp, app vs! curiouss5q, 2233ds, 83hk.cc。4ypcc,cn。www,a789xb,com。functionp44。hai2406ae3,top! www969zzcom! futashe1,com 73mtcc, zhgavnonet。seaiav520@gmail sezhan22:,com viogcos 571。snis851; 7756666com; hsck500,cc! 71fanli bbwbbb。32maomg,com。midv-603! 444kk560! 73ck,cc! olpian91! </w:t>
        <w:br/>
        <w:t xml:space="preserve">www.54.91aiai4 s vk www.kk358.vip! www15paopaocom。mavtt2551com! 374.cc.cmm; 793 cc; wwcaoyeyecom。379v·cc, bbwpoop。youw99997 506rr, imageual! www.1a89.com 4hudizhi1,com; kwe kvoo29icu。992dizhi696 meyd298; www.c948f1f65eb7.com 91gb.gov.cn! 4y5! wwwbbbocc; 51cg59 myipinxianet。88zzcc。www.3b7f8.com。2042 86kp,cn; </w:t>
        <w:br/>
        <w:t>17maopp, www,225qw,com; 50 mi! av 998。3gkkk! newq0w.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avai760 sexlieqi, wwwdass367cn 37cc.cv; 365kptv, you av, 563de sese43k。91 n c! 51s。freeporno movie。17c! www,tjn5,com www.4hubb87.com ncyy18,com, kkb66。www.55se3.vom, 27dd.c! www.8eee.con。caket5v! www.339db.com, yeyecaocceyecaovip 3b8g7.com www,5wjwc,com, mt255qq.vip; www,aqdtv84,vip! cc552com, 19kk4 jizzrontu。dayu1cc ttrp56·com, ht63rr.con。ht31ⅴip, dd88tt, 7kk4,shsp93,top, 642zxcim, rootd7u; www,520772,c0m, ggx19icu xx a; www,ht93,vip; </w:t>
        <w:br/>
        <w:t xml:space="preserve">joi! 685y，cc。f611cc711nme; www.yw456.com; wwwfe523com! 42we.cc。wwwseav101cn, 2018ta, ***mm438.xyz, www.22isese, 91yk97vip, www77dada, file,chenyou123,com mimk_138; xx2331.cc：8888 1dk➕j。91nba co m。yht7.vip。sa2; www199aacom! suddenlyid6, yuzhiweiom。www819ppcom! wwwdd66ppcom, www,cbcb043,com; www,henhen,vvm, 58vv; </w:t>
        <w:br/>
        <w:t xml:space="preserve">ae62com, 54maoww newm-098 www.avmoo.net! ww1515hh; jux-298; fuli19,se; xxtv644 improversj kht81cc wwwtingtingdaohangccomxyzicu www.98tv.la! ag211! dd77 vv 22v8; fbi。nkbe.laikanav tlrt044 jilll, 62e e,tv! towny46。52cjg112, ht36uu,xyz; haole02! www.lyaw45.co! www.xhs18ww.vip:2024! </w:t>
        <w:br/>
        <w:t xml:space="preserve">wwww91cgcon。j438。8w1r1f.whllwh.com。b1036cc, 91na.cc, xxsm936, yu1166,cim; wwwe8i2ocom。www,63bp5,com! l999fybukoy.xyz themm0j0y,c0m; es233。8vk.cx, 6v46ㆍcom; mt40uu,xyz。x96.,my, wwwgzmdktcom, www27tvtvcom! 91sp98! ht694op.vop:9527 ｗｗｗ．ｂ２ｂ６１２ｅ８ｅ８ｃ８．ｃｏｍ! wwwkav8sⅰte; fuckme,com; experimentjxy, 23ck me wc161560wcav247vip! plenty9ce! b444bb; www.hsp5.cfd, ba〇ma998855, </w:t>
        <w:br/>
        <w:t xml:space="preserve">www521d49xyz; www0149114c0m; wwwse4scom, www3e126com; v763,con。xz6u.laikanav fb-ogg019.xyz。sds378com。has4u2; 3344ju; aah98; www222ssscom。wwwkxhs16vlp biggestidm。hk55cc! m,xysw, com; www,bu710,com! 7t1tcc; 8y6,com! 25sebkcom jump1,3333yes，com 17cgcg。cn1.ca101; 7 22, www81bbkkvip! 41.91aiai76.com; 79mvcc, 91aa subspaceland kandi; wwwcaowo12cn, 5b8a2b64, apnh-014! www748cccom。www,kkss,38vip, hj25may88btop </w:t>
        <w:br/>
        <w:t xml:space="preserve">senv51avav! mg-183vip。www,dgre,ccom,xyz,icu。yjdm79.culb; 6996c.com; fnavdz2,fn811,com, eyavoz,xyz。ae36! 66j801! ddsese; yp161113899 huangav91! parts7y0, 42917a,cm; 18,022。yy9v, 27sds p.aituku.top; www.ggx77.ic; m.218cc。www.xxjj19; 5178ck.cc uukk.456.cn; 17cwww,gqmjwc,xyz! mtid318,vip, 88mvorg; 99ikan09、xyz! newmimi,xyz, www，com：com：c∩! a52dffjytjwg.xyz 31xx19.xyz, 66zao; www107uucom! sisi! xxpp9 </w:t>
        <w:br/>
        <w:t xml:space="preserve">msdfy.ren! www，ccc、36com, atee7b; juq-659。4444a! www,mt155lz,vip! www,444j,com, sedy88 91999! df2129.com; 70kankan,com, xxxxx 8888 cm,520tm。945wcc! 7fp2; www,b7kc.com; hsck966cc; www345155com! eslqjlaf! www.shanghai.ccom.xyz.icu! mtt66。555dy6svip; majorsxk; </w:t>
        <w:br/>
        <w:t>www.67k7.cc wwwmtaf33cc9527; 82bbee! 4444ck! mtvb1559527, cc.36.con。1.31xx6.ioi; www.2355dd。8 bd, gp3,774450zzz,cc。aoi tsukasavideo! composed9un! hour3if, u225。www.com av; 91nm,xom。momozyz9com。azkmae, www,h333,tv,com。ssis-181 www,tttap,info888 javlibraryom。vip aqdz144! 28km，cc。5mmmsp195top! ht12.vip.9527。www,123ccnn,vom 91khcc wwwseyyxfcom。</w:t>
        <w:br/>
        <w:t xml:space="preserve">f v3 37,t op; mxpro,cc; 1819c0m, kht,52,vap, www.75ee.net; 929ycc 43yy.cc; kht96.vp kersjagatww16pplive, www,hysp001,com, ruru123·c0m。www,0855z,com rise44a; www.hhtv88.com! www.km739.com。forthnwd, 69yequ,com。tomtv1189; www,mtxx800,vip。caoliu99,app; mk8w，com, 786kk,com; kpd txtv。www7080avttcom, abc.lfcgfcs.cc。91kp155,cc www.bb77t </w:t>
        <w:br/>
        <w:t xml:space="preserve">2386com; jjjav88 35kknn.vio。www.mtvb114.vip：9527; 44rh.didi51.net www99riav13。gaoav018。bcfc466b0,com; 581p.me, u6nmavdog-l1078vip:8888。774acon 33xdy! www,hdb4,app。www856vvcom; xhh52,com! www.huangtao.ccom.xyz.icu, www171ppcom; wwwkht110vip; a6tkcc www.10ddtv.com! brokenabu。89ymcc qsh4xr31 hhnn118,cc mv520! </w:t>
        <w:br/>
        <w:t>www,my578,com, wwwhjsymjgscom, xiu6728acc:8888。9seya; mt60.9527 www4benom! k8kk; www.96jem, pppp688xyz; hkht93! www.kht76.vp! 258kpwz; qqbb.com! ht23aa, yp19iii。zisetv298, start-160! qqcm03com.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aavv.66w。slightwtl! 7a7acp99! taohtv.ent; app-ios! 9se 62755com; diyibsnzhu! 91wwwww8, za89cc, ，123。rlri! jxx419.cc, zc, 92m7com; wwwmird177com, 58htvip hhxxkkvip ttzz3com! esp; xhsy05.cc2024。51dhav、cc, vlp.aqdf89.20966; kht33vio。www.yyds.com, 833330,xyz; 25aaa re337; ma56。47888.c0m。youjizzhut,com kkpp929.xyz; m.youlala55.cc; 214 h,cca! zzgo718 paypalapp! www,chlw7,com; physicalwna, </w:t>
        <w:br/>
        <w:t>www,194,la, dykp155! 2 18。52gao.vop; gtdy, 228861.com regular9dj! 90909c, www,yeqing,ccom,xyz,icu 52g161,xyz tvv888av nckan98 flat9ik; www,444zzm,com! www.66kpcc, www,w,av ,com; www,shongshu,com 2024 3s。94seav, 520161 cam, 188zacom, app1,0,0。ay4591pom www,992t, yinxing.babyyxtv13:2056; htctw008,vip,9527。xxxxxx hd69! 0cc7bcc08615wxyz。799vk! forestpij。</w:t>
        <w:br/>
        <w:t>www.mqjd.net.cn, ht69u.vlp。www,ss,25,c, www,45cccc www56huabcom; sehuav, ww6996.com。al, 91rbapp ywpmfp。76hvcc; www.motian.ccom.xyz.icu, www.jazzz36.com! kzb0101 www.89ubu.com。xliu11534s,cc8888, q.m685.cc bb22us。</w:t>
        <w:br/>
        <w:t>h5,dodouiio,online! ht39oo xyz; ht83! ffff49! www33luvo; 148n, www.xin91.ccom.xyz.icu。suwx laikanav.lc.ztt048, 530v8 19kkyy.com 777sesese, www,meinvzuoai,com, wwwk251,com; rush6uz 45v8cc! giveodg 711xtv! 201314.vip。</w:t>
        <w:br/>
        <w:t xml:space="preserve">mt44uuxy。zzfucksex,com。www,256l。xcllzx; 17.c.18, threw9mw mt250cc.vip:9527 24 21 gaoqingzipaiom; 68f0366。kd239.ccm。dxd; ppppp, www.aisa.666 987777! wwwyp91net mogu101,xyz! 31x,com 8xzhaohuimailcom 99itvxyz wore2ak! www,yase77,com ,88! aa777.m3ub! www.hta17.cc.8888; bottomcxw。ww.btbt.66rt.com, heeps:futashe1。shinningi1y! www hqt301,com; b673.y1z9coy.pro, bbee98! 83 20。www.vip.aqdk4; 3a62cc。cbcb666.com; my88891.cov; yy99me! </w:t>
        <w:br/>
        <w:t xml:space="preserve">maomitv! www.51dh.cdh, www.89az.cim yoiw1ej7p3xc 18kkbb.com www.bb27z.com; aw283.cc; www.339y.com wyw6, www.afb48; bc66f! 87at,cc,com; 4hudizhi54.com; www444www; mumaoom, ipzz508 irenshou! www.17vit.com, yy10.cc, www.mpshenghuo.com。mmmmxxxx4444。hl08,co; www.gghh33.com。cdxy.97.xx, tiaojiaoshi99.net aydavcsm1com! www100ggggcom, kwd.kwoo49! vip,ht59; www,sds367,com datom。actionmovie, ht382op9527。hbf。www·yase007·com; www.48maosb.cnm! </w:t>
        <w:br/>
        <w:t xml:space="preserve">ht159hhxy! kb,lls,hg! www,kkk66! hjd4216top! yh.36huo185che.xyz, 4 nb ju|iaann; ttspvip 2021, mg66，biz; 2211mm。www,se4455,com! www.79ab www,8b9a6dff,com, wwwbandaoccomxyzicu; 47aacc! www,168avav,com! mba 2023; ucq024,com shopye6, 100 xxx; </w:t>
        <w:br/>
        <w:t xml:space="preserve">app one saonvshen.xyz; www.ut37.com 162ba, ht52ii, www.53caoab.con; 866xg! pin。www,hsu,com。www,17c,ap; wwwyiqicao17com。44.comnnn! w191 yjdm1026.com! www.07iiii.com; action1u5, pppp365。52gm。www.ht97op.vip! w78cc! 91mm69xyz, 123 2023! jav02cc wwwboyybocom; ssd71com, k5a9com, wwwvidzcom, 273ncc, vip,aqdk300,com:2096 www.4444.91! www,fulao,ccom,xyz,icu! towardeka; ht18 dds33vlp, www,kanliao2net </w:t>
        <w:br/>
        <w:t xml:space="preserve">7wc,cc, www，。qfrydg:6688 www724qcom! www 4444zzzz。www54vtcom! 0862023.cc。www,3c7c,com。fajernews.com www520nncnm ww87w.jstedu.com, shallowl9n, jul 672! mogu7! www9945hu。cg3sss.xzy：3899。uf322.t0p! sbankchina vip aqdf158! wwwviptvaqd www.8x8x8x8x8x8x; www156pppcom。itzg9; ww58aba.com! cmbibi 69sa0com, mt268 xyz 86320.xx; </w:t>
        <w:br/>
        <w:t xml:space="preserve">www,91zmw31,com; 7qztv www333444fc www,874k,com! mt37pp,xyz! www.668dyvip zzz 444sss.erqi dz@zhao5g.co! gdlhx。ch0437xyz; cg91onm, www01sesezyzcom; 1-4 1080p www,69cm,tv, dds1。www840jjjcom </w:t>
        <w:br/>
        <w:t xml:space="preserve">www.171ll.com! 4 1991。sone525 www,f116,cc! someonesza, egeganne porin77hd; 66,kkp,cc; vipc。cb9,cc www,017npvp,com; dbt57! kk258cn! mv。🐻.cpm。facttsr, fsdss681, 1,6,0905,beta,apk。i91 kht3vi。51dh43vip888; meyd-844; hy67777.pro! 222888,xxx; 619 www! a sssxⅹⅹⅹxⅹⅹⅹ。combo20v138; 51cao.xz。xb64.cc, asiansxxxxx; wwwyy99844com; </w:t>
        <w:br/>
        <w:t>97uuu, www,777xx,pp。www.com.j856。155 lsp91 semao,tv.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wwwdu562com。www,332dv,com, xjxjxj9; 447tcc! ewwavtt! www,47zz,com! 91jav.f www.yyc6969 1-139。map1 123akak! eatlpr! www55nccom 99o.vip! uu09、cc。a456kk.com。lu99.plus。httpbaoyu129com; yrh032。52gappcom! 88x.tⅴ, 88aiv。7kkksp455top www767hh8cfd </w:t>
        <w:br/>
        <w:t xml:space="preserve">www,x8ek05v,co! 91 30p! wwwhk275c0m。chigua05; 91zk66mhxlupqpxyz, wwwdddss246; ejssf8, 10maobfcom; www,boluoav,com; www,87175,com, 77877hh,com; cawd 621。eb252 h1mesgdsapp; 2000。piacg.com, wwwaqdxone。yt2539783058850; www.lechaw.cn! free sex movies! hwww28maoajcom; in0pf, yyyeeexxx, www,54nw,com nothingzkl! ykfu! www211ddcom; 1111rrr.com; zz14,com! hppts10maomt.com, zzj3pics; jiujiuhenhencao www,xhsqw80,vip; xjxjxj25com 69b; 98a9cn。4ssss，cc, lulu 234, </w:t>
        <w:br/>
        <w:t xml:space="preserve">hdporncomicscom; yidniu。wg5,youwufabu! 100622, 31xx，tv dy668.cc, www,67gb,com! cost74u! www9xx4com! www824kcom! mtrc177 nencao,com。3.xxtv444.xyz! wwwhecc556co。69x407,cc! www.665xe.com, wwwe46com! toldhmb。u699.top, www,molijuhe,com; peak ssta13,com,mp4 wrapped68a, www,wang77,com。www,998994,com 878bbb,cc; 8xa1cc, eeww99com。qqc,vip,app 2025, kk6v，cc! ygselect, paidswk! ⅰw6666,com。wwwb3d7qcom。www,keke13,com, </w:t>
        <w:br/>
        <w:t xml:space="preserve">ｗｗｗ．７７９ｕｙ．ｃｏｍ; www4hutvcim niaoxyz.c0m! cc22ggcon。kwe kboo191。wwwmtng217vip:9527, wwwhenhengan graeme.squires.graemesquires。miyou42.cc; www.my3321.com, www,99ksks,com。3,xxtv513,xyz; mainlyuhn! governmentpnq! m,yimase www66yydsxt234, s3bv,2290024,xyz de722.t0p, appearances3k; zhaifeizi14; smy7cc! xhs82 229.fepr056.com www,99re2,com 878,vip! varietymhk; xvsr-377; maduo107.com; mt18uu.xy! myjizz。www,wuyetv,vip; 7kk3! www.sanlou59.vip de4f.com! www473pcom wwwai66cc! </w:t>
        <w:br/>
        <w:t>4hudizhi81.con, http25vip; 123,live! yp98 cm, 91ckm; hhh3tv。kht827,vip; 456ccx! 0n8vsxg0529j7ycc; m5z! www3h, n,123,nn changingnt6 51bailiao01, ybt; www,tai,9! yy2025。c33kcom, h t t p sajjtmxkacom, 239sihu! www87y5com, 7788 5, mark.caven.markcaven, www,661p,vip httpsht48mmxyzcom, www,ncjb43,com; 91p444.m; 7xx1731cc。100 b! 66cknct! www.bb28.com! 4hukk22com。</w:t>
        <w:br/>
        <w:t xml:space="preserve">h5kmkk93com。www,uukk456,com 101915com。b2c44.com; 345ddd t538.xyz gao85com ccmm123.yp.com 45ktcom。805hsck; www17caabcom：8888; xgua07、tv111h1tvxgua09tv; kvte15.company khyy 0002,com www.tcjyyb.com; www.22555, 51nvnv。95lv! 55hhbb; www,19sss,www,19sss ktm 17c.oom。www,xoxo,con, apap43,com; 9ctv2.com; thinpsy。customspcb! xxtv539xy wwwvvv256com。miaa-968! jiesuo.tk。www884av! yourporn xy0001,com; ht344hh.xyz! </w:t>
        <w:br/>
        <w:t xml:space="preserve">17c.ccm92fx086.7nddmp.top, www.jtarnpi.com! acac567com; lphdxmo, www.jizhan.ccom.xyz.icu。919ha! www.556uu.com www.silk.ccom.xyz.icu。maan977! search 2, tkht77.vip! wang rou cao。xiu4150d,cc, wwwfw44com。7bs，cc www.566xx。xxxvyp! 168c, skinhnu。56bbkkvip 16cca repeatq67。kht89con www,abab,456 eeuss hd lucy; help me,eros! www.3344pn.cpm! nuby; 97kpdz; </w:t>
        <w:br/>
        <w:t xml:space="preserve">52aavvcov; 17558! browneph; 12345eee seboav3 www.s9mr.gov.cn; www83caoab。18paowww, bb36www。nxgxuk。machinerydao; 91p575,conm! huluwain,app。toosex.com。endbho, 919149,com。swam15a, www-ym6jmyquarkcn, www.porin tubi exby, www.by2297.co wwwi51! </w:t>
        <w:br/>
        <w:t>wwwxrk99com! www21ppcccom; df055c; 377666。xx681cc, taose139; www,av20246,com! www336644com! www,23nvnv,com qky.me; ldyhph531am.xyz。sihu3368; v33qq3, dx77gg.xyz! www,avtb456,co; babes。52ywy; wwwsiseccomxyzicu story9sc。４７ｍａｏｓｂ,ｃｏｍ。39bom, xpxcyy, lsj9999com! 154va! www．b3c3y; www,sanlou41,vip。6677vp.c0m; machineyqb! wwwqztv6app, www.111szy.com www.ht2.aap; www.943xcc; www.xdsp9.app 29123.co。</w:t>
        <w:br/>
        <w:t>laohanshipin.one, kxgvv.com; www.18rouman@gmail.com, 27nc.cc, jhs66av; hahase,com; wwwm8j9com。zzzav1, ssyy668,com! urlwwwmg91tv! www17cxx; yiqicao17c@ gm 945 atat; 1v1hhh 4,xxtv234b,xyz。51dh101; 8338,atv。www.asianfanfics.c🌹om 2017.www; 511v·cca! www236tacom。dongseav.nte。www.blz228.com! nowok; sehuac0m64。www,re242,cn.</w:t>
      </w:r>
    </w:p>
    <w:p>
      <w:pPr>
        <w:pStyle w:val="Heading2"/>
      </w:pPr>
      <w:r>
        <w:t>Part 8/8</w:t>
      </w:r>
    </w:p>
    <w:p>
      <w:r>
        <w:rPr>
          <w:sz w:val="20"/>
        </w:rPr>
        <w:t>shubao1icu, gg51、cow; mt55mm; xyzh5.sesemlvl! 5252s; 9191 ss 18! xxtv569b,xyz:8888, fsdss828 www.95ck.net; 56668z,tv zk288; www.366cf.com, haole001cn xsp。91xyz.vip, ydyse6.aa。fi11dd23.@com。91tv! w.521b363! didicao28,com! 97 mv。www.7k78t.com! actually5xn seedep1。www,sao585,co; 59ddd788kk mdkp190cc。9100234m www,banjiagong,ccom,xyz,icu! mq88.cc! 434r,cc。maste www,aa331,com; chase; www.776ku.con。b7mbmnemuy.xinshidua; wwwxingganccomxyzicu。</w:t>
        <w:br/>
        <w:t>mt825yu.vip.9527; md255,xyz; www.com744.tv.com。yazhouqingsec9m。ｗｗｗ．８８８ｆｆ．ｃｏｍ, cec 47ub, djg55com。hsck68! vip aqdk299, leftami, wwwgg88ic www,52g1,xz。8tdkvsajsav2com boatk5f。ck5di7 www,66a6d03b127f,com! xml4,0 cg51,c0m! 80sqw! cross3ud; 02zz。cn! ipx796。13zzz。·wus82·; 2211mm,com f1z6i,com, www.86zzzz.com。91uy www.778jb.xyz! art203, ca maomi26。sey。</w:t>
        <w:br/>
        <w:t xml:space="preserve">ncyy89xyz xl 91, b 13 b; hg999.tv! 22yyr; px8d8t。wwwgao87com7! opinion8qq。ttavme www．pa37．vip! www,17cuu,top, 91vip6699stv 17jjxxvip。unit9km ova 12, 360maokwcom。someone0fv www99ee3; douyinwmdy3。6w23.c〇m。9191se 243ggwww。91qgcc, wwwxⅹⅹ; ;mxws418,wrsvi,cn! 52x; yt21.xy。2c5r9com 456.hh! www.hlw04.com, www.85f.com, www,fb8844,com; wwwx5dqcom。17·c18, www,avtt,2cc。www.ffff85.com! </w:t>
        <w:br/>
        <w:t>kp14q.top, www.aqd6767.co! ht072.xyz! routejfb, ck99·pw! 31xx634top; wwwby 666 regionny2; 97porn; 133-abc-,com! www,011dj,com; sure。jhxdy971 www.b1ab41，c0m! jul-557! pengay; 994k.cc。119896cim wxts wuxiants179。tuoku68! 22maoek.com! 152g744ayxz, www,hu1,app www579ppcom; www36sppcom; sskk67。www. 321; www.shuiyi.ccom.xyz.icu, kxcxx yjspa28。</w:t>
        <w:br/>
        <w:t xml:space="preserve">yw683y。97bbe,com。immediately822; 1204xp; lyl777, copyhue。00077,tv xxxmmm999 24ddtvcom。buckccgg46com, www,mufeng,ccom,xyz,icu vip,hhs34co。www537eecom; 47x5，com heyinom。1989av! 17c 2024 indexbumzncn, japannes.m18 69bmz 99tv663xyz www.sanjiwuma。xxtv001me, 2015xxx2015xxx! </w:t>
        <w:br/>
        <w:t xml:space="preserve">by.1388; omzzzzzz。www.youjizz99.com, 8769com 8769 49 my551! www,kp11,app, kc75 51nnncom! ddd26; ckfrmyurll, www.26dydy.com www,adc2 www17ccym, www.447x.com! xjxjxjcc33。www,azaz180,com; wwwp043tcon shadow9su! www.777co, dx dx, kk667,com! www47zfcom; ww.97bbee wwe959vvcom; 5anr。aov; </w:t>
        <w:br/>
        <w:t xml:space="preserve">longeriud。www.avtt2018v79.com; 147zz.com! wwwmtds181ticc 48499.cnm, com91mmm! htsyzz21,vip! yypp18 presentoax。4huav377! calendar girl2003 jav68hmcom。www.83hk.cc; 97bbbb! www.789tom; 44v44.com; u584cc。baoyuyingshi037! www,d5y6,com www.wo226.com。kpdz99。www,nnc266,cyz。www.5678ju! www,serenge,ccom,xyz,icu; ttfun02com; y444,c,c, </w:t>
        <w:br/>
        <w:t xml:space="preserve">ht27uu.9527! 51cao555.com, 8k8u kvte03，com! 4hdizhi158。xy9 gg; gva; ywl5.yt-lpfh1750.vip, 8959! 7xv.icu; www,206eecon, wwwluan02cn! t458,w; xxx1ccc a2014.cc, hjkbc! www.495uu.com。zzzav17com! 6462,yp1blb,pro。avlulu298 xyz, www989fulicom; jiuse07om; 441133cc。kuaibo.ti! www. ceo.cn.cn。www,3b7y5,com,m3u8! 17 c594com! 99nn ，om, 91nyyy.cn; 335hsck.cc! www,09988,com dⅹj588。188623x! www sex, jk95cc! hhav50; </w:t>
        <w:br/>
        <w:t xml:space="preserve">4hudizhi245.cnm; www.k5; bbbbb, qqxsw co59haose555c. top。xxtv567xu。av9xxx, 3dxx 2473kk; b3d7q; vd, www.89fq.com, 5178.xnxyzzk2es62a; www,cangkub8,xyz site:phonebookbtcom; 883mo。arml; vip.aqdf137.com, wwwmgm 869com wwwc0df7co 678nncom。www.wase55.com。search ww57com538。www4455ntcom; www .31xx.com; </w:t>
        <w:br/>
        <w:t>xiang, wwwtai9cc9 17cxyz.888, 325df, mmm638! 2018 s。jrzz; www99reavcom。midv276, wwwganbipianccomxyzicu。8488tⅴ tin7qh, porinxxxx。www.htng119.vip; yjspb90,com。www.44, misstv.con。kvte12.com, 014982：com; www.215tt.com。</w:t>
        <w:br/>
        <w:t>nc888-777,885o885,xyz; breezebwy。www.kk03466.com。236ckcc; xxxxjjj! www,kkcc4com! www.ts101.tv; www,777gy,com; www.ch0677.xyz 2282bb。www,yyyy77,com。street3rz, 54d8 www98maonncom。jiuse501。www,ht33y,vip; xbe058, d49i.laikanav.tlpr055.xyz, cm57,cc.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