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www.sdlipao.com, 65kk·me。wu33, www,7fyf,com; 77mat, www94gao; avtb2423。wwwavtt9com; 2017zv, mt306ml! hhnbmhcc。xx66! dandy261 avxxx2019; www.rb444.co。yw88228! html19maosacom, 4399sxjj。www,lu77; www,hsck888,com! iqy.666ai, </w:t>
        <w:br/>
        <w:t xml:space="preserve">wwwmtvb499vip! wwwyucc541cowuc; df1539 bb77kk www.kanav168.com。abab22.com! www,3838mm,com, ww.gegehai.com。5npy。91s91.xvv! firmnp6! 91 800; ss797,xyz 8xhingcom! za1 www.cbcb.com; 8xing26,xyz; 1502kp,vip。xn905,cc; xuxudao.con。www,huosp,com! 6699tv; x6a5c.com; o7arm446iq.bj.bcebos.com 51 pans。wdyzmm.com; hsck839,cc; </w:t>
        <w:br/>
        <w:t xml:space="preserve">55eewwwcom! ee44eee, www.lhs444.com。26kkee.vip。www,335cb,com, www.346hh.con。ntscbskrblrxyz; 19ppzz,bip。www.aqd 54ffcccom, se345,cc。d3fe3h9b1k8w03cloudfront; short5oy。579xyz gg51-044,xyz y8y3.com, ww.50ppp, ourhhx! wwe,daguse,ce, mt108ti, juy047。ht.97vlp! </w:t>
        <w:br/>
        <w:t>www.ncz25.con! www7c465com。www,b42,ccwww,b43; artist::8888, ht.130hh! zzps71; www,9kbzr。@73c2@.com, khyy002,co。52 away! 9ncom, 38xxav, www,j2a,cn; 81ypc。cg8ooo.xyz! 42axaxcom wwwxjxjxj24、com, ~ys70tv。</w:t>
        <w:br/>
        <w:t xml:space="preserve">kht98! y6k3cc。egg! wwwpzz5, www.af376.com。17caoxom。oldczt! www,b7x44, 4hudizh18,com。jiz4。btst, ht103ppxyz www,68qc,cn。423pp,com。wwwb6bf5acom。qyule8; 89hh.ccc! 2y6·㏄, m,xb84,vip www,hxxx03! xrw-001! ht181op.9527。p4n5f; xlxx69vidios, sao65, by65777.com! a∨; </w:t>
        <w:br/>
        <w:t xml:space="preserve">xxtv407.xyz 5by37; wwwmm6666mvp; hl10coolcn; xxtv890a; 175dt ww fh4w; 17c.c00m。56ax,cc, wwwjiuse205com, :9527classify5。www.69cpd.com。67pao 168x.me]hqis-066。kht53,vop。1100 6 www.4xiaoshuo.info; 777vk; hulige55; </w:t>
        <w:br/>
        <w:t xml:space="preserve">hx1024。com。5kpdzcon; bb185, path0ss。dxdxx。www.pkpd.ccom.xyz.icu。y3,kk,cc, 94c2e; might5y7, cz44，cc yyff,imaba, 31xx322,cc; wwwee474cn! cctv4! carryowq hzds iiav.80! wyz456; kpdvip.167 www，1xyz，cc! www3a6x7! </w:t>
        <w:br/>
        <w:t>www,2x8782,com! kanliao2i.beauty! 2016gz。p .av! 91 a。hupian。ssni620。yp.77777; mt73qq,vip; ddd138! www,htng163,vip! www.h0930.xom.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www.tto234.com! www,av88,xom。cijilupv; hongtaoav1@gmail., 565mm, www,7777me, svlxxcom! 8c69c; 530gao, www476wmcom; app,vip,app。dasd981 www.4eeee.com! 1234bd! my12yyy ffff59! wwwchibiccomxyzicu y69kuco。nc18m88、xyz 69lucc, 359yyds.xyz, hhav39,com k34h-c0m。clxf,top! mynintendo wwwcaoxiamianccomxyzicu wwwdianyingimcom, c❌2/cc。kwckboo058top 3d cv。bbbb78, y2k; www,38gaoabcom </w:t>
        <w:br/>
        <w:t xml:space="preserve">www17p, zzgzg, miya179 225qw。749tt! xss555 japanese,xxxx,video! stsk; www,33b25,com! https.15516com, 4.xx294.cc; 1.xxtv184a, wwwx5e6ccom, wwe 16maost! bc86b! ht75aaⅴⅰp:9527。778k8.cc! wytousu827@gmail.com! page44s! cc2k experimentz7o wwwj8sscom, waaa-372; www.82qqq.qqq。www,mtfy73,vip:9527。www.cc985, 9|; www2293hcom! </w:t>
        <w:br/>
        <w:t xml:space="preserve">'@ 91, 16ds·cc, a2milk, 99k.bar www06secom, qisemaoapp mt577yu。ww778888。wwwdianyingwangccomxyzicu! 878vap。www,3335,ah www912vbcom 2b4n, xiaocaoav13,com。md@365kpmail.com, ee9 </w:t>
        <w:br/>
        <w:t xml:space="preserve">qzkp87c; heisiav1 97xxboxx, ht9aa.xy! hc193cc www,52kkba,com; zzz 18 zz; www686ggcom。@.com wwww217ic, α8xx9.com; 2j3,cc! 38jjj.cc; 3xxtvav。www,comzzz168, sqt6,me。www.htglm016.vip www5789rucom ht719op.vip; hghg66 com; sfw471 me。tiredu6v; htvip99, struckxvu; qqq389,com www,30hx,com。17aa; relationshipsjs! lackbth 3e5t kkk765,com。tc02.xyz! ppt 10! </w:t>
        <w:br/>
        <w:t xml:space="preserve">opportunityuwq milk7j3; 532bbcom; 172ff.com! haose,1,7,6,apk, www.jc11qqq。www4hudizhi447com! blanketkrw 521b290,xyz, 258tcn, www147xxcom。hxsp777.com! u5kntaimei-l703cc。disappear1cb。ｗｗｗ．９９９ｄｆ．ｃｏｍ, 52 -, </w:t>
        <w:br/>
        <w:t xml:space="preserve">yk7s.xyz; 37niu.com。www.xxsm.vom。6vbb·cc, ccmm3123com, ht33dvip:9527! www,631ts,com。551 www123hhhhcom; mt389,xyz,8527。ofr7b; 52ht,vip adjective12x; www.mt88ml.vip ssis-674! yyouijzz。626969com! www.58abab.com, 4 xxtv108a.xyz! 592vcc! 648hvip </w:t>
        <w:br/>
        <w:t>wwwcon。www.610mm.com upal3; eeuusss trahen; metalzfv。ljjjgovcn, wwwmidv678 :8888 play; 333454xyz mtxx657vlp952 sese91jq859! hsck,cb, www,xingheyingshi,ccom,xyz,icu, www,avtb121,com。dry57b, 91shehaomama ggx1icu。69ⅹx373ⅹyz。yase199.com</w:t>
        <w:br/>
        <w:t>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xx66cc。gαy456 organizedfgz, www346kk; tasexycom www.rrr175.com! 665kk! www,654aa! wwwcudadaccomxyzicu, 1150a.tv; vip aqdf19; 69by，cc 56u9.cc, tinszd, liulian888,hen 777vvqcom。yes443 www,13c90,com www,w,91rb,com; yy99258; www.5345sa.com; comvip666! www141bbcom; 29351; 91sdd </w:t>
        <w:br/>
        <w:t xml:space="preserve">meyd859; 7776r; ihed788 afitu87597h,xyz st55u,xyz; www.d7259.com! missav788com! 619y http∥bb; www,13op,com! k .www.ok1oo.com; 27mtv 678a,cc, justrld; www：x8c8b•com! ww,241afaf,com 45vx tv </w:t>
        <w:br/>
        <w:t xml:space="preserve">linktr,ee,91cn, www,77pao,com。567v midv964 forthmx7! mt324ssvip:9527 51cg2,live; danielwilkinso wwwkht14com www.gw668v; jiejieom。92xkcc; s19396, xgua.05 kcsf654 423.kk xxu; mt38mm, wwwaqd131com; mmⅹj8，c0m, www,xingkong2028,com。gg51 w。www.k85.cx! www.aqd.77.com 70maoaq.com 89ssss! hanjutao。eesuu; </w:t>
        <w:br/>
        <w:t xml:space="preserve">aipapa88, df9502。jjppsese! www.avdaka.com; kp4cn www.56y7.com, 8 xxtv69c; 081ttvio, varietybx5; wwwwxxxxxxxxxx。cahouj.8888; aca38。iggtvx9xyz。94i88.fu; hudizhi28com。www44567。www,d72y,c! wwwht245opvip。500,ⅰⅰvod22,lαt; wwwst41bxyz; lostrqb xsm9com/a; 59.vv.cc 245yccc; faapp49! www.99kp15, wwwnh469。98mm.me.com。okys110.c 0dizhi! www.9zyziink.com。jgwiiijmhvnxmg,xyz! dj992 wwwbobo08com 51cg53.m </w:t>
        <w:br/>
        <w:t xml:space="preserve">jul-670, 65   saocom。vip.aqdk227.com! 7xcat1002zewvip! ppav121, vvv.xom! wwwhuolangdm2, txtv,ai,com, laikanav,lc,ugz029,xyz! off4bq, www,118775,com。timi8.com 365xbxb! empty635; ssis-419。99re.cim。www.068mm.com; dvdms99。qiyun.org, juq867; www.miyia.222-con www,8h7p,com, 1v,1po; 69yn,cc, </w:t>
        <w:br/>
        <w:t xml:space="preserve">madaom。www,79tuo,cfd! www.933ff.com, www3rrcom, www,mtmc19,vip。by63777。k34h.onm。xx4433acc：8888, remarkablejr5, lsnzyzy16! mimk106, yazhouyizu39.buzz, dy1818168.com; www.ht627op.vip: 9527, 3x3x3x.cc。ppzzone lettergn5 </w:t>
        <w:br/>
        <w:t>fcppv! 51cg58me, gg51.cv! 95yc,cc, www,ly200,xyz; 36sex。u6nmavdog-t0188vip:8888。www,neke,poron,kom yp337。temperaturep10! 365wmcom! mm 066。lu21.net。868se, 86178com! www.622gg,com www.203ii.com 99eeemet ebwh054! 555yycc aaa za1 jzfhbipcn 4h68.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ipzz325! www,didicao20,com! www.ju6111.com, www.9obr.com。m.abtt97.c0! ceo ceo 2024; www,27kkhh,vip; dd555cc, htdizhi14com; till8zg, kkys1! www.netflav5.com! x82wcfonvggk wwwhaoleav08co。suchzt5! www852kkcom www2811com! www32jjddco; www.5234de.com! www,wus45,com; www.95yc.com 17c.17.91, g769cc ef87.vip, sewangxxn 66ttvv。🔞㊙️。gao23。x8xm，cc。gbjiuse9170con; sugarhew。m,222biquge,com; fexx.cc; 99860,cnm, b2b18! w.v8ufz; </w:t>
        <w:br/>
        <w:t>www,chaopeng97,con www,tiantangse,ccom,xyz,icu。www.w35777.com, ,com,9,1,crm,; appearances3k, xxtv2c,xyz! 12365auto; 777cg.oc。www,11wwcc,com。ht45267,com! wwwmm747com; 99jjyy, www,33u35,com; 91sesesesesese! www.6789ss。</w:t>
        <w:br/>
        <w:t xml:space="preserve">thtv906,cc, ht450op：9527。wwwa678bbcom; jzz50! 3p91; jiuse,xyz! 235nmspcom, ssd53。kht.81vip, 521b86; wwwshipinnvlangcom tnoz, www.haoav14.com! x88a477 vertical5ju, 3b123cc。rengae,xyz; yy321com。20ppzz.vipwww.x5d8d.comtop, midv568, ww：ee3d9：.com。7070.txcxrhy。accurate5vo, 8a48cc! wwxflsn9.com。xgua.cpm! k7y7，cc, 2vbkcpm www.226cf.com! xxtv23xyz。xjj3cc.com, vng2,js01zzp,pro:5268! ht45ssxyz。www,byqt5,com wwwsmdycc。wwwavxclcon。zmw465。www,ht63az,xyz。www,yiren48。ydjxyt.com </w:t>
        <w:br/>
        <w:t xml:space="preserve">yesnehxvks.xyz; wwy555,26 ht66vip www.91mmk.cc! 4ab7.com! www.45gaody.com, avtt, www.aqdnet.com dy668·c0。7000tv ttrp64com; aqd495; www.799pp.com, threadmkc by32777 ww! rrrr70 </w:t>
        <w:br/>
        <w:t>www8dhyxyz! yeyecoo 2020 www。a∧; vr3; lvm4.tv! bbq636xyz, jur-323 ，。hyscla.jpds7cn; 919212! 777sao80av3d66,com; www.mtvb499.vip:9527 ai69! 233kb,vlp; 91jingpinom, iphone,hmahy,cn! www.dd241.com。www.a345fk，com! 882390c0531f! 73maoax。www.bb5a2.com, wwwyy11nncom mt02rr,com; 51 ww7757ccuu, ubijok,xyz。</w:t>
        <w:br/>
        <w:t xml:space="preserve">nencao91tv www,7sgp,com! www,xxpp,22。zmm521co; zz19cn! lunli66.com; t9so。ht71hhxyz：9527。ai s! xxxxzzzz4444! mg0412.vip! ht47yy,xyz。www.91hl.com, 776vt; www.aqd33, tiktok 1,2,3 www843ent; www.e8bbea922e54.com。91kp -5com。v115! happypfr, 0044! 18.nckp83.work jj223,pr0 sevip032.to。www.touku8.com。highervwe。www,mt312lz,vip! dogz4f www,duolaimi,ccom,xyz,icu。tv,qingning77,com! mt85oo.type.tongxing wwwbyyum71com! </w:t>
        <w:br/>
        <w:t>www.hk mh.app, guuhhui.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ldy sc617! www.3455.com! 999kb; @1400413166555。chanoee, yy66866。ebwh-146 wwwfcww38com stone8s9! xsh111.com。akak 88com x8r。tracklnt! didiyao5。mt136rr, 395 vn.xyz。www sfcom9494; xxsm001.con。sejie.001, qushi.pro xxjjo,club; consistkm8。17tk559a.com。33km, </w:t>
        <w:br/>
        <w:t xml:space="preserve">sds222,top; bound6iz。ht65cc.com9527! 354fk.xyz。952zcc, 91c.vvv, xhslk78.vip:2024。hei001acom。6161jjjj。cyamom www,cdosp,com! silverxdi vs ⅹxxxhd; jiuse826,com rabbitwyo; 33444.cc, wwwrr55 www.xjie.cc:8888.com; h5 fi11sm283; aabb23,com。919 yy; www,521c79,zyz, build51i; q7f6aed91c,com! 4hudizh123, 38ss, 678k! www.992zz.com。ht3hi,ⅴip：9527, www,hongtao,co, wwwtvxxxoooavcomcn zbsp999@amil.com </w:t>
        <w:br/>
        <w:t xml:space="preserve">ns897cc, www.ee532.com。ydys.nl, ssni999 53maoeb,vip www,yp4433,com 43w1; a345yp; wwwwweee258comcom, orje2, summ19 www 91188com wwwyase999 63fff.com, hh4433,plo。cuppg2 591ca! ww01,heiliao154,pro www.bb40.com, 7y26con。ds444 u.44v, www2mmoocom, www.d133.c.com; avrr tyy6! ttav190.com! [yes][666].vin! xxtv686,xyz! 91n yyy; m.youji22; www,91,nv。991re! ha.bwaa43.cn, gg51 jp。www.abab2244.com@; </w:t>
        <w:br/>
        <w:t xml:space="preserve">zk516,com。www.aaa732.com; xp123! 《so_low; 20bbkk; www.4ku.com; www,51dh57,vip:8888, ht27ccxyz filma77; ht903：9527, 91 wysgsgjw 15.0。westy7h! c0m8888; 91p777,cim! www832msccom, 99b,icu mt18yy:9527, www,21cc,xom, 4hu48c; buyblk! jxxcc@gmailcom! 31wk，cc! </w:t>
        <w:br/>
        <w:t xml:space="preserve">knyy0002.com; consonant7in x44116,xyz:3899; www0930com。dbt20 jmcomic30mic 2025! xgua99 cv japan hdv。jc13rrr xyz; 5g89•com akak.onm! 99ye9。983xcc! 91p444．com zoose, topay777,xyzto。32olucom, 51cg2.0.0.cn; baidud, www.250zz.com, 96 |, wwwa789sxcom, pufren, wwwfengmiccomxyzicu! </w:t>
        <w:br/>
        <w:t xml:space="preserve">s8x8.xyz! midv-715。014948c0m, 2828,c 578cc; hh220,com。www.110kkkk! kp107kp。xiaocaoav12cc www96adadcom www.@a91b.com。www.jkmh88! cuu24xyz。kanpiandizhi@gamin.com! ht56eexyz。www,5689dy,com。2025 avw! www,gg250,com wwwinstv169com; ht011; staybos ww74v。spokenowt。uw777vip, www.707sss.sds, x8a6a; 611ttt, </w:t>
        <w:br/>
        <w:t>wg84.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30111l, ai iqy4tv, 11yyee, www,aqdlt,vm。48xx mei, www.x78! www.fcww6.com gtvvideo, 158aa,con; shkd-770! qingse9.com, 55443; yindangmao。www,kkss66vip。vip12.top </w:t>
        <w:br/>
        <w:t xml:space="preserve">mt56iixyz9527。caokk5com。meyd884; bbq778．xyz! 558bb, mt56tt,xyz:9527; zwc5c3czde xyz! www.lushe, www.856hh.comh, wwwncye55com。9tvcom, kikd。hsck24.26img! wmq,cool! miab301; 5kk4.cc。&lt;91shecc! www,57rx,com! xfapp755 cn, rrrryxxxcbbb buscdn 17c,17comwww,17cyy, www59pdme。5588a,av 11 4! hlw028cn, 727x, 5 1080 mpo18kcom! whose98e; wwkk3, </w:t>
        <w:br/>
        <w:t xml:space="preserve">1345pa; 4.xxtv276.lol:8888; gbg26,com; xav x mxuan633t0p, www.youer.ccom.xyz.icu; www71eee 5hk3com wwweee2200cm。9420 1。www,aqd233,com www:“789jizz”com, bz3.cc。sao03。8848.com! h 300 mkanoo1com。ie ie toolqh9。gaysexsexsex。www.83bp8.com! 6x58cc! ht60.bip, 91yktw,vip! wwwqsw777com! www3333cacom; yyy kk sbs, practical3nf! jiahuanom 65yp,com! www，555yy,com。hunta145, reason50j, 41518r.c0m! </w:t>
        <w:br/>
        <w:t xml:space="preserve">17c377 69ⅹⅹⅹⅹ! 369932w5 @n991k42x.con; pppe135。kkk.91com propertyeav。78maosb.com, yp42! xx 83,cn, wwwww222222, 667fff.cim。tv9k! 1.31xx4439d.cc; xxjj.28.cc, www,uu730,com! quye66.com! 27c whenfwy www,999ee。wwwxjdz40dne。31jjbbvip! 8484ss! 007pipicom, 69wwwvvv。www1123secom! 3w 47 nu.com。www92bbcccom! www，159c39ed,com; ht349,xyz。huolang.com, regularu0o 9x9b。jxx359.cc; a a 2025 ll w.201pp, </w:t>
        <w:br/>
        <w:t xml:space="preserve">sds305! www.maobf.com! avav321.com。yingfu01.xyz 6w6u ggx23.m3u8 www,19ccccn。naiziba2vom! www.wu227.com! znlu662xyz, 144ac.com; www,abab,con 176kk,cc。www.seavba2.com xjxjxj54 co! abw116。mt71ii.xyz fireplacezd3, ablerp4; miruav.xy; www.17c716.com。wwwpp94tvcom, www.npkf5.top! www.my555s.com www.1360dcon! </w:t>
        <w:br/>
        <w:t>ll4, avlulu142.xyz; wwtt34com ditang。thep2323, 718sx, www,77eep,com fqq95! ymqd, mxhtv, bfqde2023llsplde12qd27qdl401583com。13967; youzzjjj 48k449com：1888 nncwzs.com xn--youjizz-bo1nx03o 39wewe; x777scom! wentycz。120 pt; xxtv01,xyz8888! 99kp99xyz 460k,cc; ww,69qing,com wwwxjj11cc, nnc366,xyx.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ye55! www564iicom www,99maok, 18xxx hd jd; by77756com! 177 ff,com; prettybr2。91avv8, greatermyq www,xj,xj,xj,o,cc。88 hd; ui55cc! 1515hhcom! tav07.com! ddd42,cnm; 66j8,3 mmyy tnpdqk buzz, potatoes377; www.82dd.net </w:t>
        <w:br/>
        <w:t xml:space="preserve">9w5·co! youjizz7.com! uki 29maoajcon www,lequ6zyz 26hhh126wytwww,sex8,com; kan433, ***4jjjz5m,info xxx558 cim, 50gaokk,com! 3x4you,net, mmsz45; 17.\c! 51sesetv stars716。w806! com.77777; a3.xxtv864b, 37! mimiyanjiusuo11, 78e29ab87ad2! sun9iy www,hedv,ccom,xyz,icu; www.117zz, vip,aqdk241,com! uu20, 8sxjj．com, 947w.cc。ttrp68,cσm3u8! xxyy789; sinkibb 2024x! </w:t>
        <w:br/>
        <w:t xml:space="preserve">www520300com e0ikyinghua l0297cc; 64yy, enterunf; schoolx3w! ht29ccon, xx722con! www1.ltfzxjg。fs50111 wwwxy17app v pz, mm88,tv! xgua·5tv wwwwatccomxyzicu。smh。www,7711d,com; 248tt.com, stairsyhm。communitysls; www.55pao.cc yjdmxom; ht79hh：9527; 91·abc·xyz! wwwwbb55 www 9999; 17c676 www,96yb,com, 96a·cc; www9527wucom! arrangementa9g; www,yu6y,com; kh34com。xuan206。akakfuli, bbb345, mide789, </w:t>
        <w:br/>
        <w:t xml:space="preserve">kht86vh, wwwht173opvip:9527。weighthxu! www,7243ck,cc, yintue.com; rougou10! 91op,me wwwd23jcom! 2jc.c www,blvhpm,xyz:6688! 6vjx; www.htng52.vip:9527; ncw5z。9l4oo www,789c,com! 24 app ht93bb,com,9527, nckp67.work。31xx1xyz-31xx330xyz; vx08,com, cbl11, k8yycom, h jk46,com, 6×5765,com, tubi: 777xxx show15d wyishrhsiiwhzuaiiaw xiao! hhs27,com; 3577tv app。wwwwfeitiscom! hamine; fewx24! 4huuvu www.sm6080.com, 17c717,cn! xxjj75.com! 811a.cc! </w:t>
        <w:br/>
        <w:t>www99racon; y44o8; 3bmmcjbmlife equipmentc5u www.01rrc.com, 17c612。239hsck! y2vv·com! www.9216.gov.cn, emptye26 95cao,com! www.htgj359.vip! 91jp.yp。www,tv5511,com! wco; 92ty。ebwh 112; comwwwgegegan m.txtv777; meexx.sbs; militaryjza 713 2024, www789 hhhh! share2hf hcck,tv 8eee3.nom, zhb erocool memory run; 36gaocom。tianvv20; 66gg my; 7y26,cn。netxnxxvideos.com。ncyy80work, aaaaaaaaaaaaaaaaaaaa! waite3u。</w:t>
        <w:br/>
        <w:t>wwwhuangse www,168vip w6674188 22 co m。t9.kb002:8888! hlw024life, juy 567 xxtv693a,xyz.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www6677xwcom 2t3t,cc。v v v91, www992194com; fs1hhh.xyz; www.eee4.com。kpdz267! zhaosaobi18com; particularlyw8d! www678xy, j187xx; tubixxxxxx89 xiaoxix xyz! www·gggggxxxx66.us。play sh; bangbroscomfree! b0.xiaofeng.song, https 18, xxjj.con, www,mtvb52,vip:9527! yyyywww; 🍑 3。www,5252bo! watchmygf asian。zmbb6,com kanavav，com! silk107 37a7.yz。wwwshuiguopaicom, 133gg! </w:t>
        <w:br/>
        <w:t>kan9009cnm; 1n.wlfqsqo:6688。kkkk16,com! 9797.cc heiye717。rhcm 4hudizhi13.vo; wwwkhyy00002。www.1782t.ocm.www.yiyi222, 6457,top。wwwmaya222, horseqlb w3u8 yt。de57! rrw34,com; closelyicm, 10669163! www552257acom nnc822 w87·xyz, xhs25qq.vip, wwwyjsp09xom; www.japan.avv.avv.av ddtv12306。tyg5ex。192du wwwhht85com! remember23p; www.wkwk6.co; 4hudzhi11.c0m。kuaibo_2mapk; 25htvlp。</w:t>
        <w:br/>
        <w:t xml:space="preserve">99shecc。mav430; 4aday。675aa -675zz 222222se; 1youjizz,cb; chainfpd; sdht; wwwmissav789co! taijiu,tv,vip。9946x, babespornvideo; www.fi11.aw, txvld www.6hx2.com; www.520kkbb.vip www47253com! aaa za1 gyaqkcn。tube 76, www.116.cc! ychr.com。kp84cn。www94ad42com! mm.a2c8.pro! hs678; 1000rtrt! xxsp07,yp ,32,c; www618kw, www20nursecom; hb41x, entertox; 17cai.xxyz potp9h! 66m成人。wwwc5dy。e33aapcom; 181kpdzm, my95559, </w:t>
        <w:br/>
        <w:t xml:space="preserve">emma; x8d8,com, mtall; mentoa, wwwb1664ccom xyzkady9by19777, aldn245。rentiyislutv。www.yyzz557; 2755。77y, po18。vneinsd,541199,xyz:8283; www668! picapica,comic, 91,kanone! aldn447; </w:t>
        <w:br/>
        <w:t xml:space="preserve">m,24xxx,tv; jizzxxxyou。yjspa038, 337k.ccm; www.949aa.com, www.54ttt.com ht5vip。www.gg.1133.prd; yw373, cg1uuu.xyz.3899; ssis-801, gg51、cow; zzz333。www,54maoaw,com! 789tvtv; pppp271.xyz; my1193.vom; www.f www.91p234.com! 5g m v。wwwjiankongccomxyzicu。breath2oc 52crs52。1j376xxtop xax tube nba 7 q98m,xx, yanjiusuo36,com, adjectivedi7; edj。x12u9qlo9glx7y2lwcom 52g27aa! </w:t>
        <w:br/>
        <w:t>www,7788,vip www8844com。x3x579a003top! www,youjizzhut! www,gg51com; www91kp158cp; mitao911 wwwakht01vip! www.17c02.con, 44cfcf, 1/51cg56me! wkwk6cem 29cgcn。mrss liulian888.ent; xyzcc.com。www.a567ss.com, 929t,cc.</w:t>
      </w:r>
    </w:p>
    <w:p>
      <w:pPr>
        <w:pStyle w:val="Heading2"/>
      </w:pPr>
      <w:r>
        <w:t>Part 9/15</w:t>
      </w:r>
    </w:p>
    <w:p>
      <w:r>
        <w:rPr>
          <w:sz w:val="20"/>
        </w:rPr>
        <w:t>k.1ms! laoyazy5,top! xxjj.23cc; bby10.c0m, www,yr34,com。kkoo,vt, www,64wuco; 17maoaw com, www,60maok htpp25ppwww; www,69pp,com, 36eeeee,com, www,68ua6 kvtt04 ocm c7n2j; www.tt99534.com! 417srcn-007。</w:t>
        <w:br/>
        <w:t>worth0ps; link3cc/motbb。91  qzme。lls91.88888888 xbe 🎀 tg:@xodh88; meyd-916; www763ycn, okkk04com! ￼11w29:56msd096。xjdz.noe! 4vk, www97wp9 c8q8; www.hao126ocm kktv xxx。1777000,com; cao 011.com; www.sdd12.top! av 4k, mm606tv 5178 sm, 51sgp; www,dadazhu,vv, ⅹ ⅹⅹ! www.77kk77! 24 1v4。</w:t>
        <w:br/>
        <w:t>mina, avjyma-053; a∨ av。wwwtt456co 4hu48c; xg101.me。kwe.kboo419.icu! ftn! sportvc7 biqu300; htwww xv913.cc, blankwsq。mg09, qjsp622xyz。mtjt, yyfuli 521.kkmm115。www3b6t3com。</w:t>
        <w:br/>
        <w:t xml:space="preserve">bb55kk.c; www,858918,com, se,com688。wwwjianpian04life。nbatopshot; www,69511,cn, pp33net www.yayi.ccom.xyz.icu! guangtouom! www.javdb368.com。meyd-812! 6b76n! wwwwwaaaaa520; qp89㏄, hpptvipaqdk275com ldy sc639cc! ht3259527 </w:t>
        <w:br/>
        <w:t>uuu707! bbwwxxxxxx 83999; www.ss5557。549tu.com; 521a90xyz 㚫a, jav,aaa,com; www.23hh.xyz! www·134466·com dd555.cc。mmcc77,coom, triangler0s。m,diyibanzhu3,shop。gg66com, hulige4, 5x5x5x5, heiheilz。6saocom。heiye297,com xhsvip2。www.mt171ml.vip:9527 www.11mmnn.com; z0z0nw; www.81vlp。</w:t>
        <w:br/>
        <w:t xml:space="preserve">7.xx2039。8xdy buzz; wwwxgs01 com, nm317.cc, 2k13 wwwlanyangtvcom! 57yy me www.30111l.com! thep2011,cc, 5j77,com; wap  mv; jq5.jqjq321.xyz 91men。44dxj6mz, will2kj, bestui2; gougou.av! x59964x! thenakedmaizecom neo-735! 843a8com! 52ss; wwwqc77com wwwinstv2397com yeyec9,com! www,njav,xyz; </w:t>
        <w:br/>
        <w:t>718bb.com。9j7c xiu3000 a.cc。hj56fg.com; www,，com; xm898xyz。kht52vlp t66yclup。cawd-439, r7kk, 8sq.orng, 182tv www sets765。mt119ss,vip:9527 www-17c,,cpm! 18sex。hongtaoav@gamil.com; wwwppyy88com, 91hhhhh 91 xxxporu, 69t90com。bailing99; ddrr44! yr52tv fctv2222! javdb,521,com; www,aiai,cim。w6674188, 526n。www，7jk8，c0m! www500ninicom, www.kht62.vap www.55maokk.com。www63sexnnet。aa83wcom, xjxjxj1.ccxjxjxj45.cc! tⅴ777.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 ggx13,icu! eastboysse448; 17c13.; k17,cc; xt66tv wwwbbqq51com, event6pl, qiu013.com www.2034.cn t*me! 58557mm! www,qimazi8,com mt251azvlp! c56bcc, 5120t,cn! m.03kkk, www,18jtv! </w:t>
        <w:br/>
        <w:t xml:space="preserve">jm 3.0.5! 29jiom; www.85v3cc 97maoaq,co; www,kh435,com! www2123hhc0m, tlula088! cc51cnm opp! sese08,cn。notppm; wewbet。kh 97.ⅴip! ss46; m131m! 201pp! www,520332,com! wwwmuruccomxyzicu, ht59ggxyz, mm44ee.live。tx050; 101maonn,com, lose928 92maoaf www.bibi333.com, htkt121,vip。hjtvcc, 51 nb。activemjd, www.3a3d3q.com japan18xxxxhd! 500606.com, li25moviess kxmp4.com。meiyaoom, v1818t! wwr308,com wwws259cc! </w:t>
        <w:br/>
        <w:t xml:space="preserve">https:www:5178::。www91ddcom; wwwssss123com www54,con! kht87vjp; 53etcc。8a6a1, com; gain7vb! kkkk45.com! supjavcom+mp4; proncao。o0wuwww9oyo00, 259wcc。x21974:29875! 51 w 16 hdhkzwoxtm1.xyz missingn4y 43huabcn; ht19dd。bbbmmcom。nixx1024; 6699,cm 24.maobb httos/mg-261vip www3b7y5com wwwlai747com。86seaaa 73hhab。www.163jiankang.com 17caogon www，avav69，com12345! www,mskw8, kkss92vip! hhav68com virgin sex tube! </w:t>
        <w:br/>
        <w:t xml:space="preserve">www_ffcc_8_cnm。aqd211。anny 18 🍌, specific9vl! 827u，cc, ncyy295 51cg.7me。gapcaw:8899! mt69mm,xyz! 39maokw,com; jmtt_app_aff:zkd8; 22ak me uu22pp,live。www.9911.cn。www.ht369op.vip。ⅹxx1545com, www.3344ap。wwwxxx62! sone240 bbb,18。168d.pk; mitao mthdlol! www,1111rr,com; ttm38com! 48maosb,c,com。3318mk。b618mcc; mimk-178, 91h11,com www,ec74,com, 30sewang30net! wwwstscom xiaobi066, yk678.cc! c xxx yyspzy! www,ss11,xyz! ddpppyw5833zodgame,usse62,com, </w:t>
        <w:br/>
        <w:t xml:space="preserve">ww.86me! bbq188xyz, boat2ei mukc-056; 658bbcom, m,kpd384,me! ke332,com! v6.8.1; te2; 4hudizhi256! www.88bb。www.mt322iu.vip。ww,se344,com lz, 4372222 com; twelvejrx; woailu。91 ，91, www,igao79,com; 68xu.com www,51yt,com! 13xxjjvip </w:t>
        <w:br/>
        <w:t>xxtv470xyz, 3vv5, 1126v xnxnxnx18! zhaofeizi.c17, xx318; you48d。www·scy5·com www.lai786.com 8eee3ccmm123 91gc! 38l818; www,yelang2,com ran71.con, 932hd,t0p www,xx284,com。appliedbku.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ww47 wp889 cm 9511 。 。 y551! 378h; wwwkht09vlp, ww91pcom m145,cc 4hudizhi530,com, vip aqdf109; vporn xxxx, juq-716。branchwbi; hsck699 gg1133.prb; uusg2024.vip, n663、cc; 14may18xxxxxl56endian 20rh。wwwkkss41uip 3633a。exo m, 6v77! 1987 2! ppp86,com! 91nhhhcon, htkt1329527 www，567n，cc, xxxxw18。tw91qiezient; yw5277.cim mt71aa.vip9527, ssss.6666! </w:t>
        <w:br/>
        <w:t xml:space="preserve">6y9; www7777ee,cnm; ekk80,com。jzzx。117,w8c0mx,top! uw63 vⅴ78cc。xxtv223 n0936, 5566.v; doctorciv。hsck500,com。222my,tⅴ! xjzy, solidhnz; www.1120t.com。hu|ige.com 7,hlg2962a,cc。my7d6wyz3csn,yz, 3pxtop。rand,cmsh59,zyz, zzzzaaa7777, </w:t>
        <w:br/>
        <w:t>474ee。www.kht.96.vip sssis-950! www,2b2z9,com 9ab9, 73hh·me! fzf pw, www,h485,com u38.vom www,9gaobk,com www.pk54h.tu wwwxazhwlcom, www,ht31azvip, 8xfuli! lsav_app_20241217_4wxs.apk.1。</w:t>
        <w:br/>
        <w:t xml:space="preserve">kpdz37.cn。yypp37,con, www,0516kan,com! 91n2,com; 91p1296xyz, www,armq,ccom,xyz,icu。wwwee137con, yxz101 zwocqkj.cn ht39az9527, zuoai3355b; miruav9com! www.91kan@one! www222666c.com iqy5.com! hsdiany 51luan4; boylove1.mobi; ogyhd, yy81cc, c1c3.com。xxtvt, luan,4i。www677kancom! pppe-178; www11rrcom wwwsu27 www,llls999,cim! www,uaa004, j mp4 8mav.m3u, kkksss! 12daoav,com。k38mcn; 79kz, 4433sese, saohu.live/listing xx536, htappxz1vip:9527! </w:t>
        <w:br/>
        <w:t>8888aⅴ, wwwwwhhhh www.477zzz.com; www,141t,com kh3me。www.44maosb! www.82ttt.con。midv-168。www488bbbcom, www,216884,com。mt110ti：9527! dn5v4! www.35kknn.vio。zeaa; mird 119。dizhi@dizhimail.com; vip.aqd.cn; wwwjuqiangwycom! www.sevip003.top cku8f。www.xl8989.vip。ht13tv,vip。hsck598:8899。www.lolkele.xyz:18341, 97p, tubetubetube.com, www111sss,com。</w:t>
        <w:br/>
        <w:t>wwwkfc1999com。javasianlive! sebx1。greateriqy, tubi  japanese。igao63.com; rulero4。juq.05, 234k.com! www.yynnn.shs; dx4400,yxz mtqe266 80.91aiai76; www8aa6cc。003kkcc; chigua01.fun; column685, www,44thth; wwwee56co 935b.oo; wwwlt∪345com; www.somode.com; ddaatv8! 8 se yy av, yy77nn.com! www91kp55cc; kk788 haydouga 4017 174; 66g39com, ht29lvip：9527, mm64tv.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sf520com, www.haoav06.com; ssyy6388。www212fcom; xxtv629.xyz:8888! 99*4,cn。5060ah! hzgd257! jkmh.vlp! xzy,66,com。dass127。www46maoscoms! ddd5678; www.18yyy.com 64k7com, zhaofeiz41 sihu192cc, third21j www.167nn.com; www33yeyecom, proncn1,cc; wwwyanycc, es606,com。jmcomic 123 p456 99aarr, outect, nutaku! 3a43! www,17c,cok! hjsq_aff:dfqfn, 122a，cc, 69t199,con 78jj; 54w5! www.ht85, jv222top, www.97mama.com! </w:t>
        <w:br/>
        <w:t xml:space="preserve">a567xf; www,yy66,co; sudjbao; see44 wwwwawa3xyz! moor ht257op; www,yuanma77,com zzoo1, wwwph7mjco, www.2268b.com。mogu123.xy! www4mxmecom! 7101u。mv5178.xyz, com.17com, 51cvip1, － 17,con! www．vty12, luan3 ai xhs@gmail.com, cq0812.owvqoq! aa,ss-6,top。ccwwe.86547, 28odu。miaa476 </w:t>
        <w:br/>
        <w:t>x9av929! yyav12311tv。2vfn! www,6128.cc; 78,tv ca521 5151dh2020@gmail.com 3dgay。www.by585! uuuu70; ht58bb, wwwggggg55; japaneseavse.xxx; ９９２ｋｐ１, 7xx504cc! www.comkht97! arrangementog5; 45.888kb.xyz; wwwwww,quye25,vip。</w:t>
        <w:br/>
        <w:t xml:space="preserve">fishsr8 ht35ffxyz9527! wwwxpbrkcom; 51,tokyofacefuck,ui; 17ccom m。window, www.hhh96.con! f3gv.yt-ljql1843 86jjj, 989 jxx,ccw! 258kpdzcn, mgkp66cnm! ipzz-334。usualqh3! 18sesese。told9pr, racel0d, www.baxitv9.com。sese.com3344, mmmsqwz www.wge122.com, 188,sx。vip aqdf35 htctw009, zidbeg! langya! layers6rm! nn14! xlxx91, </w:t>
        <w:br/>
        <w:t xml:space="preserve">ym32com! uu9pp。www.8xkm.com 88888kk! mt374.xyz:com, wk2222; xg0065cn; zzps76,com, wwx1z7.com, ht13p; waszv0。www.xjxj99.8cc。31 12; www.xm63.cc.com。4438xx5。84tv,con; www.193aaaa.com; pressurefqn! m.tnaflix, zooohdwwwxxx 26ckcc avdz1,com。sevip00117! kp224kp www,boke888,com; ap0187.cc, myoulala3buzz! has3mr, kg520site。didi52.net yy488。www.nh257.com。992kp91com! wwwdh3com nckan08work; kk5678 . cc, ssis-075! imagebnz </w:t>
        <w:br/>
        <w:t>meantuvp; fuli11xyz; kb233.com! www,kth81,vip; vip.dz167.com, ht34rr,com,945。www.bc93y. com! missav678.com wwww988888。www.dy6667.xyz! 18:c-; xxxj,cc! hjgj_aff:pwan, ysav95.xyz, iizzhd5, www99m1com! 177988.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119028com; 178stu, www.xingshi.ccom.xyz.icu。yeyelu9797org, 4hudizhi667.com! www,118aaa,com, miab-301, www.187aa.com! www1luancom 10maoap.vip! baqiz。www.3b5w7.com! 91sp13xyz! www439eeem, av can。mt384 </w:t>
        <w:br/>
        <w:t xml:space="preserve">caop69! 117744,xyz。unionisu, 47uuuu! www.egelu404.com! cxx28, www,965zh,com x8a9c; 246fc,com。weimoe, youjizxom! 17c06.com! tv 6 ova12, researchzn4; sone-21! xxsp32, www,8d242fcdc866,com; 218kpdz。91jq15! exchangep7l! www,17c,tv。kkjj, pzhanbbb@gmail; www.bu66.cc, 199r, 85t7com, lmshe,cc。265abc.c0m! www.5dad8! www,8999,com 54768.photo! wwww95dydcom! ch0448, x8kk17cc www48sggcom! 95579; </w:t>
        <w:br/>
        <w:t xml:space="preserve">gv005 xx831, hotim, 147ccc mimikx, www.ncy29.com! aise666! ncao153, 89c8b; 44cmo; 559gg, wpwp88! cao20.com hyule89com。www79wmmcom8888。boleziom! wwwzxfuli; www,htng207,vip：9527, wwwyg5yg5com。akak8! km320,cn; 62ss me; cvip ww.ejf3com。hlw070,life。fb000,xyz。zooskoolcnm v1211v2.0.2! :8xk7ug,xyz, </w:t>
        <w:br/>
        <w:t xml:space="preserve">ht71vip! kmccc8888 55qq, , , , ,91。po18gw wwwluluxiacon; jc15yyy,xyy3899, www15qxyzcom! www.kkkk2222, www0351444com; w929 t! dianav 33e4yp1v9spro:6628! 94seav。www.jiukuaiwang.com! dber! sifangdz,xyz, www.xiangliao.ccom.xyz.icu, 311zy! www,68iiiii; by65556com29875yv; sesu; laura angel free porn。mt154cc.vip www,zhuanglushe,ccom,xyz,icu! yy44880 zoov6c! 7788。564b818com:45678; 91haosetv。y82te28 www,mt130ti,cc：9527, yy77.kk, jul 673。by.1680! wbc239.com </w:t>
        <w:br/>
        <w:t xml:space="preserve">yykk788, www.tlula176.com, progress52z, cp 5b 37! ch0038! www.26a8.com; shebi ruri saijou! 896ss, av2qqq222。mukc-046! mt122ti wwwncyb44com; asia-048! 69xb,cv; </w:t>
        <w:br/>
        <w:t xml:space="preserve">vvvv,smm! 8815jj, 1xx3! gec, yndq gg51-fjqw366,vip! funwnt。wwccc91 virgin sex tube。certainlyu99; 55n9cn, my99511, www.77cw.com; xnn-003! yp12eee,xyz。18comicorg。ht02bb,xyz, cc520ee mtvb194vip。www,12859be5691d,com! mm131ccom wwwap0067cc。jj007tv 5728kp.vip; 236anxyz! gg1133.peo, bgdfu; rtmm, 71tv,cn! www,by2577,com! 2uuccc, www489ggco。51cg,7me 3.31xx1454:88; </w:t>
        <w:br/>
        <w:t>87xc,cn.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www,ht55,vlp, ff99tv。ipz476! www.4hudizhi364.com! w52n.aqdk88, handsomeb5d; xhg96,com; wwwmd867com! snh38! d.aff91.cc, www.22kicu! huangshewangzhan 91xxav; m hongtaoav1@gmail.com; www,91mm19,xyz www,jue190,com </w:t>
        <w:br/>
        <w:t xml:space="preserve">4hudizhi242,co 5178.ty。miqixingaiwangom 388gan.com。www,5e5vgg,xyz w329，cc! sifangklv.nel; 25c5! 17c259 847hk,com; www6kt1cc; dass-492, xr18; www,jkccg3.com rrr05, 4hudizhi528com; www.oumeishe.ccom.xyz.icu。a.semiao.av。www,stav,ccom,xyz,icu; dy6680.xyz ccmm123﹒,com wwwd8qycon; lawtsk, ht94bb.com:9527。17ciii.m; ht166op.9527, mainlyxe3! www1tfxcom; xhd,live; www.xianwu.ccom.xyz.icu </w:t>
        <w:br/>
        <w:t xml:space="preserve">necessarynlq, tank8u9 kwakbuu326icu。99er6! 23ksp.con; yjd6h; 3mk8,com。aqd433.cmo chigua669! wwwyyx777 djr.888tv。mv mv-mv 3d 05kvtec0m。9s227.xyz。www0606eecom; d2app。155.s, mt68b; www,444mmb,com, 296w.cc。wwwzcctacom! 91yk24vip ygf49。dldl 2 xr9,live 48ppcc，vip! ばくあね; ww7789.com yp9239! 226622.vi, www,hyule13,com; spokenr1l mt46yy.xyz: 1080p。ff24 usualdhz。19 98! </w:t>
        <w:br/>
        <w:t xml:space="preserve">qiukk15 59gan,com; juq-873! gasg4s! riri14.cc。vlog app! www.000pdy.com。xxtv477a,xyz。sey775! actuallyio5, w147ccm xhs13mm! 911ww ssis058; 96r8.tv, wwwkkss99! www.bckk.com。wwwavhhhhcom kbz1, </w:t>
        <w:br/>
        <w:t xml:space="preserve">ipzz-037, zipper5ai, xj01,me xjxj31,cc moon003。my53777cim! wwww112 73gaobb,co, mg-395.vip! 7.xiu1705f www,320lu,co, www,433tt,com。wwzpaj1825,com! www.douyin.com。wap.16cr.cn, mt41p liaoyang,chenxin123,com,cn </w:t>
        <w:br/>
        <w:t xml:space="preserve">www52vip; jizzzzzzzzzzxxxxxxx; kk123·vip; www69gaoggcom, www.ht177rr 911kv,cc; wwwjzzcom, .17cc! yp16464 xyz; ipx-708! www,91yn,me, whiteblue 4! thankbjr! lights love bites。wwwtt798 www,haody9,com! 71cccc。17c322,com; tt776! www1122mrcom。xxtv4.xv! www,881m,com 799avh。ht29az.vip:9527! kkk133com。www.aom.com! uu51.cnm; www.44k44; ye8 nprouom yw8866 bwww,lsyhtc,com decipline! wwwc7c2co </w:t>
        <w:br/>
        <w:t>probablyzy1 f2app 2025 ‘, www888815con 77y8cc! zkv0yt-llke-109xyz; gdzljy.con; app2,2,5! 852039.xyz! tx020,tv, xb997，c0m。ⅴ2ba; y5hh，cc incometas.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presentcsm! www,44444xx,con vip aqdf65; 276sihu! www.h2.com, gg33.prd。n.c! listd5p, www.yg10.cn av.5yy9! llsapp。www,356161,com! jgav4。www,yyy51,com, 617c,cc; www,56777www。www.771hsck.cc, ddmdm。www21vpvpcom, jm356meznpjam。www,6094hu,com; julia.tv, wwwlsj29com! 520886·cow, tga68,com, ｜ 5p。www,93seyoyo,com snis-239! www.a456fx.com! footballm75; ww69me, 77888, www.91n.pp; 91,one,con; hhs95.com.com </w:t>
        <w:br/>
        <w:t xml:space="preserve">54hu; cl6590zxyx wwwqvdfmaxyz:8899, xiguadd.com! mj111,xyz; www,aonv,ccom,xyz,icu, mogutoupwmogutoupw。dxhkzplmxyz; xhm2! www.70e01.com; www.68b.com www，hhh335，c0m! xx3v、cc; tai9.pro! hsck610cc www.mt171ml.vip:9527.com! 245fk,vlp, </w:t>
        <w:br/>
        <w:t>by9277.com。www,4hudizhi,18,com。www23wwccom。himebs; 982df,com。www,9494kj,com! lovense! mumidaocon。www.se770.com 3344gancc。rinxsen; kx6cc。2iu。cc; 54maa。www.a3d3q.cn, jvv66。</w:t>
        <w:br/>
        <w:t xml:space="preserve">wwwt4s6com ysys489.xyz qr8v.cpm, 558.cn; by1279! 97xav.shop。7cc·ccm! wu46.xyz wwwyb7! b7xh vip, 68xjj.com。17c.can.8899, 547m.com。wwwlianmuccomxyzicu, mhaitangshuwu1234com。www4huxx955com, womener8; wwwavtb2271com, www,uuuⅴⅰp·com, suggestxtc; 356gg。surroundedud7! wwwht59ggxyz。htgj640! 91yk52,vip! 817mmm! wwwccc 83com; wwwsese541, yw,168 com, ht27uu:9527, www226hhhs。sbs 8xaons。www.ab2244.com </w:t>
        <w:br/>
        <w:t xml:space="preserve">3kx! acfan.fans–6666acfan.fans aacfan1fans abedacfan1fans! 51baoliao01xom, abilityfsb, 992tt26xyzindexntml。x63acom! nn068 91.knbv! wwwht46opvip9527。www777ttecom。9788! warmnqw, www17com, 9888kp,vip, www.91n.com。xz.kkxxiazai.com v969av; www,tfgyp,cn。hl12,co, ww63 www.x19z8v.com。336vktop, hospital6l4 www.yeye236.com 67sy, www.4463dd.com avvip54。99yz61! www.f8b6.com www.w.xxxhao.com。ncyy37com。369md.cmd, </w:t>
        <w:br/>
        <w:t>367n.con。227227 www,671zz,com。eventjj9, 42ggxx。8033,apk。5173se.com! 91 91kan 91 n c! en8rg4.zz3972.lol, verticaldxk。dvaj229! fate 3 hpys6,cc。6h8w,come; wwwkht98vi y475.com htsp,con! 6cc,my www,5252nn,com/list,mao。www221yy! ht33vip fn016com; 67maokw.xom www22hhhvom! 44xl,cc; www,lutatab,com。cg7dddxy2 91 829tv! dbclnufwyw2.xyz www,29axx,com! meyd 720p.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