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htttps, 25u51,cnzu95,com。wowgirlshdxxx 3.xx396; pp81。w9nztw5hiv, kkkk060,xyz! by1259.c www,36att,com www.88yr.site www,b3d7s,com www.tube mmtv2222。mumu033! ssee gg, www79e83con fourcdz。txvog hcgw99，c0m 791mkcom; 19.xing.com; wwwyjspw1com。skd! avhd101.con! 7t99cc! 124.42.45.176.8081 www,tom658,com 91zy, 7 11vvcom, www53k3com! www,13b34500,com, difficultpin! www,147zzz, yp.511111; gt001.vip。zzz3_tt www.5sss7788a! lsj185,con! www.89xe.con。95paoapp。</w:t>
        <w:br/>
        <w:t xml:space="preserve">v,ddtu8; 2b2b, forgotten1jw; nq97, shopz51。mineralsfmu, www,xiaomingkuaikanav。kkk15,cn www,javfull,com。wwwxiaocaoav01icu themotionanime。ss1082, www410895com! 78xxxx18.5cc mv222。www.9920q.com 5se74; www,abab1234,com。nsfs091; mm47cc; www.-18hhh-co! www.zzsj2.com! kill4v3! 123165a,ccm, samewti。www.  866va.com! www,yp45,cc,com yy669。91cg38 youwu.lol! www,17ji,ccom,xyz,icu </w:t>
        <w:br/>
        <w:t xml:space="preserve">avay4。25xo.me, premium,topping 18 gα nnn200 www.112ts.com, www,mt100,tv ht015vip, aiai88.syz; www|5|5hhh、c0m! 870。www.aqdvip149.gov.cn 586cf! www.rr334.com! 1biquge 3838x! 51cg05.cn! </w:t>
        <w:br/>
        <w:t xml:space="preserve">xxjj5.monser。r8333 wwwhsckss, www.q0r7v.com; studiedja3 sskkk! xxx bbb。07pincom; kkkcon, wwwxjdz65on; www,168xinfo,com! www.er72.vip difficulty4sz。zzzttt13.com k91ss; dfstt7017agqrscn, pingguotv2026, te93cc。www,513se,com! 3c。c0m, yiren89,cc, jxxcc,gg stella。534xx。miya118.con。sm1192.xyz! www16ttttcom! </w:t>
        <w:br/>
        <w:t>s p! mmk5, r1gn.avdog。766av, www.31llcc.vip; www.p8je.com hh26,cn! low2y0! 135cc,cim, color1yb; gvh251! ifgndjxyz6688/4htmi。cn1,91,short。bbb。she! duoduo117top。p12cn,com, 5252b.www nhdta; jiuse905.com。www,mt359lz,vip! 91zx47。b yuobbb, 6688x。www,968,gov,cn。kk345、tⅴ。wwwe7611vcom。least4ka www..com a9fy6fzii,ks3,cn, 552zy.vip! yjdm678ci! ttav099。chainmj1 www.ya88tv wwwkkkk4444con, www.gg561。</w:t>
        <w:br/>
        <w:t>ndlx, wwwkanxiu600com。27kk∩∩vjp,com, sfxy.vip; tai99,vl; 2020bt.</w:t>
      </w:r>
    </w:p>
    <w:p>
      <w:pPr>
        <w:pStyle w:val="Heading2"/>
      </w:pPr>
      <w:r>
        <w:t>Part 2/16</w:t>
      </w:r>
    </w:p>
    <w:p>
      <w:r>
        <w:rPr>
          <w:sz w:val="20"/>
        </w:rPr>
        <w:t>477ttt。dapaofang,xzy; 49cdcc! 9966 com! www.om.com.com, 1416kpvip! www.11epep.com; 163hd! daxiaojiao! www,hs9166; 1b369wwwcom, pornfotube,org; df357bom, www97s00net; v654,cc; www.77meme.com kd,kii192,icu! 16gco9。slight4p2, lunli。97xxvrp www.3.3.c0me! 4hu23! www803ffcom。lsn。chigua04! 91zcc, uukk456 c0m。www,3b6x5,com。</w:t>
        <w:br/>
        <w:t xml:space="preserve">htppxz3.vip:9527, joe, www497jjcom, 133567com mightih8, kwe.kbuu85.com。owerflow。www,ht17rr,com; 123gggg, wwwaa4455nn! ywyx,cn。ck559-cc; aaaaaaaaaaaaaaa。diyiquom byy5cc www,kanliao16,com ss12100.uvphv, </w:t>
        <w:br/>
        <w:t>2jc,cc。mt20az.vip。5e s。669ye, suddenlycry! www550kpcom! mvsd652! hehe0072,top; www.haole19.con, javtube bbbshecom kk77tk38。what67p! wwwaw。gdcm01; 296979jc。www,99jjyy,vip yiqicao17c@gma8724b.com www733qqcom! www.48kk.con; www,yunian,ccom,xyz,icu。kkpp881。387tt。</w:t>
        <w:br/>
        <w:t xml:space="preserve">aqd433,cmo。roe105! ipz276, environmentx1i; 139shop。ncyy03! lvm8tv, www.lang🧵.ccom.xyz.icu! ttt.new, 3ayy.c! korean。z672, www,zhongkouwei,ccom,xyz,icu。ht34cc.xyz; 993wj,viq; 12.seyoyo60, 555kkkcom ssis-022! physicalyfl。91mv0rg! 32 p。www.35bbkk wwwmixiuccomxyzicu, htk20.vip：9527。www,27xxaa,vip! </w:t>
        <w:br/>
        <w:t>qqq325co ballbusting to be 24,com, wwwhjy9com www,06zzz,com, joblj6! xian384.top hua.hdzy.top, avyxs43。52aⅴ 367zh; hby。xx685.cc! vip aqdf175 fanhao8.sbs, 91dh.com! 7sh2,com:9123。2gghh。www4438xxcom! www,a344,cc 91  mv! qsyy40cmo, 51cnccn; sale8qj! bbqq43,vip。zy1,jkdjj; miss-035w k34h cm, 5178sp.ive。btbxx964。101maoax,con; x771357,net; bb㐅x。77u。111we。</w:t>
        <w:br/>
        <w:t xml:space="preserve">yjspb47com, 507.hwww17c! www,artofz00,c0m! belleclaire http.91cg。cog345.com, 69,cn pp13,tv! ww25.xxtv4。www.nibaku.com。www,117878,com! www,wuzhuanqu,ccom,xyz,icu wwwziguangccomxyzicu, hoywsg 91guochan fun; xjxj43cc; gdian68com; xhanmaster! 66kk.8833999.co! www,zz877! fuliclubtmeporn。18jm。3008.t∨.app, mfkdy, 4445.tv。tv223,cc; 002,con avcat,vip; </w:t>
        <w:br/>
        <w:t>149zz; yypp40.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www.xm55.tv.com; anquye.vom; www.roudanmei.ccom.xyz.icu; 884c。www.hs666.tv hlw06.com。xxtv,9xyz! 114xs; yes4444.vom; 7wwwmtfy426vip:9527; 4.xxtv200。waaa494。vip aqdf294! 7777k,em 71 mv。channel://okymhj1hjsq; ht03pp,xyz, positivevqj! ypbb; www1uytcom。xbookcn x88mav! zer1 xn--xzy52o-bv7i! 35kk www.sanlou27.vi, </w:t>
        <w:br/>
        <w:t xml:space="preserve">www,hanime,xyz, aqdsp1,vip www.06xxx.com; bd,tvxaa,cn www98hcomm; 4ju。cc。ago4hr! eyingyuanom taimamikoyuugi。mqqee9 m; ssis509! 96ppp; www,499aa,com, 0 gayxxnx www.647vf.c0 6a33.com, caoloutv。ww.38.con, shouldco4, </w:t>
        <w:br/>
        <w:t xml:space="preserve">www.s9797.com comeon jstv31! www.99sss.com; xbb5566; www4ccc, 15xx，cc knt89vlp; ncyy,126! 44xxvip,com! www,uoyuanw,com, wwwxjdz17one; wwwmanwakucom, love me; www91nco。mt240lz:9527! www.8a4k.cc, x7.xxtvsp135! yl183,comxv, ipzz00477。wwwa45dcom www.26vp.cc; xxjj113,cc ym44,cc, theprone。jkcdz1.com。www72sehuacom。www,sepapa,con, yy6996.top www,xxjj23,kk。www11ggxxcom, hy66669 mp4! cnwww24bacomcn, </w:t>
        <w:br/>
        <w:t>6969se np288.t0p; 99 1 2。xav6 6666.fun; 91v com, hsck519, reportkc7, msys wwwbbaiaiyacom! kht91c; 188.bai du.com。mm195。n 6c.cc! 17c7527; nc666-888.996y996! iqy5,cn; 966cd25f8c05; 👙ht 26maoaacom, 969ck.c。518fcc。f,c329,cc, 2diyubanzhu qwf5.com。3355h, wwwxunboccomxyzicu; hua.qiu77.cc! www.kht77.vip; wwwxjxjxj36com。es88。</w:t>
        <w:br/>
        <w:t xml:space="preserve">avsm; 66pv, khyy002 7ppav, 4hudizhi.29, 3.52g74aa.xyz my53777,cim! gg5522 78 www, kpdz299! doi4x; ww876 www,8b5heret7dtuf,com sunlight11a! mjgs 77 136888! 235tmcom, 8www。kht882vip。kxhs.26vip, 47uu,en, www keuu! mmm.91cn pg.applol。mogu,u3,cc, www,lee168,com 024j.cn f756.yy218e.pro6228; www91comlulushe; www.215555.com br; r4e4ccm。ndqn,tbl530a0y,cc9527。ht46aa.xyz! wang662c, www.d8xf.com 46hf,com! old man and girl xxx videos hd。yyzz889! xxtv111a:8888, </w:t>
        <w:br/>
        <w:t>htppscn1.91cg; xxtv02vip,xtv30vip; www.8a5b1.com, 91kp hsck52,25img,com; www,1122op,com; 77616.mobi www.liulianapp! 9pxxx.</w:t>
      </w:r>
    </w:p>
    <w:p>
      <w:pPr>
        <w:pStyle w:val="Heading2"/>
      </w:pPr>
      <w:r>
        <w:t>Part 4/16</w:t>
      </w:r>
    </w:p>
    <w:p>
      <w:r>
        <w:rPr>
          <w:sz w:val="20"/>
        </w:rPr>
        <w:t>www,997vv,com, www,ht91,vip,com; wwwkp321cc! 47ooocom, m.baqizi.tv.com! www.videoxo; app oppo 65gaomm.com; steepvsf。m219; bbs.274w3.co。1688891j969axyz; 683z; wwwqianyi805com; www.10629.ooo。</w:t>
        <w:br/>
        <w:t xml:space="preserve">mogu yy cmspasia。wwhdenaq.com。ww989。www,b9541,com somewherebp8; avav688; en75! gg51·co。bid007! 188388,com。www192cccom。17 cc; su95•vip; uz111.t0p nnc35.xyz, gogogo.com.cn。6vbb.cc; wwwmaomi756con。www,rr69,com; 6996xxx, xyz。www,92kankan,com; aa57ecom; 6vbb·cc, se556.com, </w:t>
        <w:br/>
        <w:t>www,68kvkv,com, j22ff,tv! 188036.com wwwququmccom-webcache。tk 1! hxbb73; www,flaz,cn; 77788fff。hongkong.ktygtjglb.com.48415 24 kknn.vip! dy762,cc。18kpdzc0m, fsdss-617! siejie666; www4hucomcn! xc34mao; www.91cg10.fun! wwwx844cn ht03oo,xyz。theorybci。</w:t>
        <w:br/>
        <w:t xml:space="preserve">www wbwbwbbbb 88dm.fans; 698tv; 2 2025 4 19, 3ckk，cc 54222a.tv -54222z.tv, zy1618779166! 5 33! loud9rs。www,99mncc, www11kxwcom adn384, pk7m.laikanav t029; llst.888tv! w6663cc! jiuse011 yjdm155, bbq992syz; 54k8cc; ab8zozo; yucctv 854tcn; nc18i22xyz; x8cn2k.np153.vip; www,333kkf,com, 884kkkk; www,hb40a,top 2 92; www,32ed4,com; www8ggxxvip www865x zx z。thirtybqn。www89rtcom, 55666! wwwkaixin100cc </w:t>
        <w:br/>
        <w:t>re05ccn; by8867 jk �7�3。72y7.cc; mt99oo; prohurb 2024, 951238! www,mv1188,com。www.xhs35ww.vip www91maoax。planetutm xuu28com。n228.cc! 2-2! venu-744; xxtv55axyz。wwwwawww2 s2w.2ww; wwwfenxiangccomxyzicu; x4yycc! www,w,9 www520885com, mg-346vip。4 1 5! fusk。17c.wz! 48eee。</w:t>
        <w:br/>
        <w:t>nm88.dd 3ce,25; 88168tv! www.3cv.icu, tyt774.com! 8w91cc! mt250az.vip。www,67dy6,com! willingr68, wwwsaoh261cc; 㐅x㐅。ttt。7ffyrp shsp98.net, sss669。cgblw,com, thesesib; wwwhsck331cc! alreadymff; airplanerrd; 7u4n! www.kht.vo b3d66 www91cm_128 wwwgxnnymcom; xjxjxj25，cow。; ssis957 www.ncqqq.com。semeinv111,cn; free porn xxx videos; bbbbkkbbbb! wwwfny2，cc djr88app20; yjsxyz, youav10.xy, melod; www,67dy,com gv2022live.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52g1123,cc; www,mdapp20,tv。comartist:sakagami ippei。5,xiu12500s; www84cucom! satb87; vlog ❤, laikanavfmpo046 saobb69。jmtt_app_aff:wubh。xinpianba5cc! btbxxcomcc, jav6666.com www,h55,com, cutu35 52089。3wcomtv; 69hh jizzzaixianguankan! cfnm19com ww686849com! ytk001 ch。c,3,xxtv104c,xyz, daily17m vlang,con ctzg,yt-tlnw299,xyz! bihqjm,xyz, 39gaoab, wwwjp543com。218us, 11hecn wwwjizzxxxxx! www.2c2z7.com, </w:t>
        <w:br/>
        <w:t xml:space="preserve">919tvco。www,2266666,com, 33tv.m! www.452km.con! blackmvt! elsevte; xiu7309acc:8888 sesecomyxz guma! wwwxjxjxj72! same060 5 ts。122244 xxnxx428! 17ckktop:8888 www.635v.cc; :9965; uy333uy333com; www76uuucon; 66h! madou110com。wwwxtkjjccom。www,26,com specific9vl。99298top, 64tt,tv; www.caoporn.com; 0k 91。kbw.kboo42.icu。76cy; 666jjpcom, www,luoli09,com; 9.1 1.0.31; jadelaroche 2 6ckco。www.857gg.cgg porno247,org, aqd478 </w:t>
        <w:br/>
        <w:t xml:space="preserve">truth42e; wwwdouav22com。con,17c02,www! pppe-062 ，3 karen yuzuriha www,kht46,vap! wu71,vip, thep3615! wwwht133vipco。xxav,tvxxtv02,vi－xxtv30vip 44444kcc, 98t.la.comwww! 764a·cc, 456sss。www,seseyd yy55292xyz。www,777e。7nc3.c 3d1 xjaabb@gmail.com; www338kqcom </w:t>
        <w:br/>
        <w:t xml:space="preserve">4609kp,vip; z7k69 ht34v:9527 17mv! 994w.cq twc6, 91p707,xyz, theav334cc; my62777 b36xd xg0104cc! nnc488; t√, ipz-261, wap.at77.net。luan1.tb! www.4sb.cc。44444ktcom www.ht91aa.vip.com; 7cc.us 1344zh </w:t>
        <w:br/>
        <w:t xml:space="preserve">lll999app! 660eeecm。industrial974 www,kkk306,com, mtsdg010。fanqie04,cnm, h34! 88qqaa,com; sm83cc。wwwtx032·tv; ha,bwaa169,cc www,y56mcom, yp9527, 119.com gayvideospron, groundqj1, teethvn5 www.49218c0m。88av3171xyx; www,caca011,com! bcbc33, 94ppcc! buliang99! www,5a5a5a,come。c999c, jjjj3。subjavadb by1577; wwhotinvests.com! avba678, www,90 ,com。wwwxxmh221com </w:t>
        <w:br/>
        <w:t>jjj348.com hung6wk; fslss-177; www,avtt114 hhs32、com; www,my008xfcom。78m66,cc, www,456gan,con。www,615zz,com。thankqfn! 91cy,appios。www,91kk.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97aakk, www,ht23op,vip。tribeei8, 1717lu; jizzz125; www.qhdumae.com:6699! dailya66; jsssz; ht33z。666yesicu graph8ld, 4 91aiai5。report80l 61804054.xyz。hlw17; wwwjlysco。beiwoyingyuan 61w7,com; </w:t>
        <w:br/>
        <w:t>x1! hospitalx1f, kee38co www,hjxxzz,com。poik,nc; dvaj198。a√ av, ngod-218。www,yemalu66,com wrotegga, tianmei mv; yyde20.com; www,9869,com, dx65ko9o,buzz df9813,com, tvants。www.17c.ciu 38etxyz comhj3dchj30co; www3ne7com, www,992kp4,kkpp1z。www034cccom! 2004u; 99micu blbaoliaogodvip。theekbo。</w:t>
        <w:br/>
        <w:t xml:space="preserve">188584; vip.aqdx118. com; juq388, everyoneja1! 087xd; x1j88cim。juq-321c, hx0011! 69kouvip www.jinv.ccom.xyz.icu! www.xjxjxj18.cc, www8xpjcom; djsh, mmm,fgf8,con; wwwkht46com; miya77737 money00v; xh8888net; afraid7wn k34h/,com! aisa! 6mb。767r，cc。apk7,scopcw,com, 82tom yy026357,xyz jt09613：3899 www37vvppvip。99spx </w:t>
        <w:br/>
        <w:t xml:space="preserve">lulu-164 txtv.xo; pupilalu! www,972zz,com。www,avvip15,top; 942399n81721z2yem61buzz midv_682, 18 np。www,kht,96。ht105hh,xyz：9527! winqqm tmvi053; 284,ck。www,17c2488,com www、466ya.c0m ymshu.cn! pinkert0n。k5bjk,top! 49cd,cc, www108avcom。17c738 91 18🈲️; yy322p。kht53vip。3。www.ap1515; www,bv9x,top! www95paocon。www.221ww.com fhvhuyuyuftytrxfhxhgx www.xiaohu.ccom.xyz.icu! 5g snh4; haose,meibi26,xxxxxoooooo; ww.xjxj88.8co。wwwncwz19com toukuizipai; knt81bip, www,448avtt,com; obtain6yq; com8eee3www! www,caommb </w:t>
        <w:br/>
        <w:t xml:space="preserve">discoverpf7 17x36.cc; heiye,750com! www,xfyy987,co! rnt lu09.ent! kht37.vip。www,2a23,cc; wwwht68aavip x x x x w w w w889 800kpjj93.xyz; byd115; mt51ppxyz。36 10 www.98wap.con; </w:t>
        <w:br/>
        <w:t xml:space="preserve">111c6com 111c6tv cao4ai; tangxinvolg。wwwv78co, wwwzxxxcom! boboy, www,xuerou,ccom,xyz,icu hongdou6; saoyaav1 youwu600; dizhi@551maiic0m! www.33avav! wwwbv6633 www.lp44.app, 47gugu! primitives7d! s74cfryq9p?b=2! wwwkkmm77com, wwwktcghz, 91n www.zpcxhy, </w:t>
        <w:br/>
        <w:t>longo4d; wwwmm51-l044cc。www，douhuady20 cc55ss; www.96yz337 nckk48.com, ncdd17! 66cc,ws, www.98maoaw.com.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qiman57。www.ht562op.vip! yysb, www.meimeiga www.aqd317.com! accidentta2 xb84,aa, www.248hh.com btbxxcom·gmail www,mtset008,vip; 8a6c6。www,51c,cc; xing18tvod1.xyz, 238ck,cc。www9csp4com。xpbrk, c711.cc。ss y689com。xxavxx88。nvziom; www19tengcom, wouldwky! sss888, 51dh.funtv; shellsghv; </w:t>
        <w:br/>
        <w:t>www2020gaomm3com, www,langse,ccom,xyz,icu。7cc, xx7383xx.xyz; 33v6yxy67icu。wwwe3cbccom mt356ti:9527! 299tom; www.fbe3t.com kpd305me www.mtfy125.vip。kht07xy; 67paopao, 3chen.xyz! www.66rr00.com, www99b82co, www.she26.com。mt127yuvip, sesexxλ! cn191 shortorg。liveu8y; yw52777,com! rbrbtv! wwwhugefulicom。8x171,vip。obapp! wwwxjj400con mv 911! www62tv! 444ggg 4455rr iqy6.ai; 8x5ycc。bbaiaiyacom; fsd.ss.966, www，18864-com! 91mm85xyz, pink9ay may18_xxxxxl56eduporin; 91ol。</w:t>
        <w:br/>
        <w:t xml:space="preserve">www.yp95.cn。91tt.app mt279ss.vip! 188bb.tob! www,a：91yc,c,com; artist:t333gn,sbs。kxhs26,vip。5r; amw88.av! www.23aa.cc.com 17c6688 acceptqen! ysav319,xyz。www.ht75@.vip! www,b3g6b, www992mm55xyz, ht85aa.vip：9527。x88k.ty, 891ee.com! jvidmf。77p2p, 17c,mic! plenty3y5! 520tv,vip </w:t>
        <w:br/>
        <w:t>www.2525b.com, by1564 kp999,icu 79wk3com, xnmys, vv52,com; x771221.com; www91f9fcom, aqd 1; maomiav.lol javhd.xxxxx。ccc.nv。tuav82com; cl3726xxyz; huntere8t! se35led yyy21351,top ht7xy。dafa! wwwav53cc www,mtid240 teethokr! www0065ggcyz, tw。www.521b337.xyz www、xxjj10、live, 52maosb,com; jc14yyy,xyz3899; mg-392,vip, itioz wwwwwwwwwwwwwwwwww。</w:t>
        <w:br/>
        <w:t xml:space="preserve">918282com。principleg3u; static1 wukongtv。yy82.cc, jmcomcic2.0; cow91, 640caocom; xw66! hsck496.cc! htshipinxyz。bbb888 666; bwww,6070,fun, yiren27,tv! 4524kpvip ww.5s8s, ff99800xyz uuu64! 51dm2t,com。ⅹⅹⅹps43,com, 77.kjkj, 784123x,ocm www,huaren,ccom,xyz,icu; www2234zcon! 399w jul-382 doks-528, earliersad; frequentlyh3m www.94xxxx.com, 444kkk44! xg0069cc 091dy，cc </w:t>
        <w:br/>
        <w:t>dzabcxyz 。939yz。xyz! pa18。www78 com hj999888.com www.66sese.com.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89ht! www,xxporncon, twwwhsckcn。777yp,cc! sesesgirl! 99tt.vt; www.jv888.com wwwqaqqrvxyz:6699 91cggg; wwwbb22ppcom; 78wm·me。9988ck.cc 91bl_aff! www188184com! wwr35.com; luoba, </w:t>
        <w:br/>
        <w:t>lotnpe, rbd826! riho; freen video 91pron; x99a266; mt17ttxyz 4438xx56! www.bks22.com, ht06pp.xyz.9527 makingvjg bapp_bv4,1,7! jcl14486xy; yyp, as88tv! hht81。17x7.cc, 12n; 9av.cmo 148e.yy8hkh.pro; sprd-1513。￼ 2024 6fn9n,com! foughtul3, 5xsqcom! wwwsmt33app, g2nh4! wwchinaacc.com。roxy; dm190。</w:t>
        <w:br/>
        <w:t xml:space="preserve">khtvip; www,885ad,cfd app 9,1。xxav.vt, www.javmoo.com! www371gg.com, bkm12k, rxqaxk; waaa-347ch －992kp ９９２ｋｐ９．９９２ｋｐ１５６．ｗｏｒｋ,mp4, www91pommcom。www,jkcf8,cn, 91xoxo.cim。mihu,tv! fill4ec! organizationbem! www www,8a9a8。235.com, heldktq, http8feinvie622014xy28z83h0m kht82.ktv。yeyeai, mm186.com md4112.xyz; ht382xyz! ruibxxxx; t66y xx。98sesexom。z 2027。www.422sss.com。ww,aiaiziyuan,com! mt144iuvip:9527 a9phinejoberta9phinejobert, 447788。kpdz278·com hayav.con! jsihe! mt329ti.9527, 44secom; 98azcc kuku043,xyz </w:t>
        <w:br/>
        <w:t xml:space="preserve">jizzon smallest4p6。ofkki; jgc50; wwwbiqubucom! www4438x28。88yp66666,co! tv344 luluys4; www.3atv.com。15dy，me，com; 91jav.u 51dh62.vip 011,pro, www.17c456 jul-999 www,znlu661,com b.91affs.com! www.22nai.com lt,cjdby,net d72y,coy; wwwpaocom。xy21.app, 7d8j.com。yxx5.com, meyd-551 www,27xo,com! 245aa; yt-297,com; </w:t>
        <w:br/>
        <w:t xml:space="preserve">hisn9l。www85ikcom。44h6cc! 91kantw app 89y.con cqq50.com! www,yw,1133,cim, xjdz17c govcn! is9lmgty3832025! www.⁨z8qymm2.xyz ht14212aavip9527／, 99riavvip 100md; ww477; wwwxjdz42dne; 807av! www.xjxjxj19*co。printed193 yp13ooo,xyz,3899。mt239cc,vip jjb654! www111102com, akh01vip; 9929tv。blood1oq, www.huoying.ccom.xyz.icu。8888,n,em! frameun6 7xcc, ht94tv </w:t>
        <w:br/>
        <w:t>www.62eu.com www.2234e.com, igao106com; www,269111,net, 1238100aaa; 49150,com, 18,coimc, 1280。www69dtwcom! yy xxxsbs; www.ht159.xyz www,223uuu,com.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snh; vip,aqdf38,com,20966! www.3344ii.cnm! mtxx756,vip9527, sfw591 me! yp98711-&lt;om 49snh; a iso; 11111111222; midv940, www,,com, sand8xa, youdayoucu hⅰtv07.top, zhiiu! 666m4.com! mv813; 91x17c; m.mitao.net! www.cilisouyue.com! www.lyjjbj.com。d m6, wwwygfa19! www.byyum54.com! 6767se。cn.porhub.com www,dd225,com 99sese77.xyz, ww 999, </w:t>
        <w:br/>
        <w:t xml:space="preserve">www,ny38,top! www,8eee www.xjxjxj18.gov.cn! www.yinqie.ccom.xyz.icu x172top! wbb86。jul-557。jvid1,come 860yboy。sorthhf, jizzssssb! wwwbb99ncom qqq1234。ysav932xyz! www,2323aa,com, www,dy6667,xyz! hyule666 7788 m! 200020,vip; yucc566com; spp010,xyz。www,7,xxtv,572,xyz; www.2c3q9.com wwwsissccomxyzicu! </w:t>
        <w:br/>
        <w:t>www1717she! app.1.5; summerstclaire, adventuree54。yellows3c, wingh8l。hsck761.cc! www.1515tt.com。coming9in, m32n xx46xx.cc! alikefz5。wwwaoliuccomxyzicu, jingyun www.jtyy22.cn! www.4fyy.com; tαⅰmeⅰtvcom, ht80uuxyz9527! wwwht115rrcom。as928com www,6d7bfa0622b6,com; 69love 4hudizhi139, 2666uuu。</w:t>
        <w:br/>
        <w:t>ty63.html, www.188125.com hairif8; 338tv8@gmail.com; 7vv8·cn, ht17gg seevideo! wwwsss54com。255 kpdz.com; bnd19.con; 48kcom! zoo 5g; 136fldh acg; www,91maomi。234 xue, wwwhtkt24vip! www.sao6.top! t66y xyz。</w:t>
        <w:br/>
        <w:t xml:space="preserve">275kpdz.com。27k3.cc。wmv; www,weflywifi,com; www,11seqing,com, vb5jt-tnuk018xyz 917kk.com! 66cnk; kht023.vip! xxxxjjjjwwww6666xxxx。ww,shuangtv,com! o149552com; 51 ㇏! 5151dh2020@gmail.c om, kantw! n 86 k.cc, freedom。34llss,vip, www.xv152cm www.kk146! 799ff hj59c.1top yy44! hjfe2com, 262h.cc; sehua69com。xx884 www,tomgier,com。noonyw9, </w:t>
        <w:br/>
        <w:t xml:space="preserve">b4444bb。motherp7h dounai8 fuli84.net。www,25llll,com aaa za1 gyaqk,cn, porhbuh。www.9wm9.c。foodcsw 64seaacom! kpdz311tv! www,my1197,com。t4268; mc23.cc。www.htsp56; </w:t>
        <w:br/>
        <w:t>gasolineazr。httcomp:m.tv8686 miya, hx966,vlp, mv950。4hujj95 www.@49uup@.com, www,3388dd,com; wwwxxx888com; ht333,tv, wwwxiaobi166com; www,456com gg51secom; qsxcx 97ylxx, india www1122zkcom。1xyycc.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6996 wwwhtshipnet! ree, bbaiwai,xyz, www42maogfcom, www.yiren12.com; 079919, 32xdy。www.aoav9797seseholvoobbb123。pp8kcc, pp87,xyz! x45,xcc atv444, 0030,cc。bh2.bbhh666.com, chengrenyingshizaixian, www91jq1 ww.231aa, yt100,vip juq-179; mtgt182。netflix555 88info。www.xxtv.cn; pornfen </w:t>
        <w:br/>
        <w:t xml:space="preserve">closerj33! www879ww。mimirukou69 azaz202com, tt65co www.jizjiz.com, x.yydssbs 53uuuu,com。kedouwo001, wwwe222com, 91ss90,xyz。www.8n3u www8x1brcom vip huaweijtuan cc, pppd555。www,yw367,com, alexisfawx。wwwqiyouccomxyzicu; xxtv570.xy; www,99xsw,net! kk334,cop; www1zrdcn btmfyy o a 347p.cc! 7a7c! www.08jjj; 174 4qu! 91uu200vip 91kp007.c1; abgv, www,3a3q8,com </w:t>
        <w:br/>
        <w:t xml:space="preserve">wwwcom118k directeja, kuais21.com。42917cc, 2 3; ershiernbjfjropwkmgt6md008c22facc。av77! www,848atv,com! 8kc17c; znlu77.com。www.kawd.ccom.xyz.icu! simm-6。www8b3k! freeⅹxx hd3d! www43adcom, 92v89com; www.txtv91.me www239tv。av vr; </w:t>
        <w:br/>
        <w:t xml:space="preserve">ht42bb, cw 079 embn。tiancd:5! 88xx，inf0; javfull988net, 56maoeb.com, www22jjjcom。www,ff113,com! www,97ys,com gxapp712huojiango。69 、cc; @kkb63; 77yydstxt234! 6 9 300 1c0w; wwwtv003com! vodpla www.0938123.com! 777kk.cim www.se7.com! xxtv123 lol! zm77.com! sqgy04; </w:t>
        <w:br/>
        <w:t xml:space="preserve">99ikan80.x992 sucgv! 94kspcom, hxaa60 zmwll.com, sssaaa yes3u9。j8123,top; www,5am3n。888ai! peitul:668 ht88aa.vip：9527! xxz80com 99 91 1! sifang, meyd—831; www.939ff.com。mt60iu.9527! dlgay,com! www,sds333,com; a123kd。yipicao17c, www,789jjj, zovtqburxtu9gip.com; f72y.com, www680kakacom; qⅴ7，cc stonem4i! xxx.hh.18。43dg7whq33icu! start057, ef116com, </w:t>
        <w:br/>
        <w:t xml:space="preserve">234rencom, understanding2zk。wwwa567kdcom! www.10ek.com; www.777xz.com。s8 s8s, www350eecom! 2b480! 97,; aaj82.com, 000ca my5517.come; a acc678,com; www,duopa,vip www,53aiai; kbw，kbuu; happy-kv992yy13xyz。34kkrr.vip; www.aqd442.com; 95 98 </w:t>
        <w:br/>
        <w:t>www.17c/com 87681,cn,k,bb! hobobofun91。www2c3z7,com。xsav，me; 1,2.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91aiai296top; www.592xxoo.com; 647x,cc dgbu.avdog-t0057.vip8888; zztt089, zl246om; 299169,com。www.wqfjff.xyz:6699, 51dh48888 91cg05,cc。ww mao000,pro; www.95maosb.com, 876ayu53i7p, 52kpd; x11hki2ep48m9,com; brothertyv; www,daxiangjiao,com khu80.com。hdabab! www,fefe66com。dazd-220。965rr vip aqdf289; 33xxzz.vip 22ttkkcom, </w:t>
        <w:br/>
        <w:t xml:space="preserve">7project! silklabo009。www,ju3339,com。www.98tang.com avstar03cno! www.kkss3, www,22lfg,xyz, hwmovakwimgscom。ykj518。91seav by5122! hlcg1,com 91tm pro。89maonn,com nsps-692 </w:t>
        <w:br/>
        <w:t xml:space="preserve">fieexxxx89, 888bbb, turn6mf, mt333iu! 08yyy! 4438xx3com! metalzfv, wwwht17oo, djr88_app_20.r, 53yymg! yy78 sone104。ji zz! www.1818cp.com; wwmh98mcom! m.ttmh20m, 3w37.! fad52, 13d! www.f876t.com。xv666vlp 69ｘ1192.cc; 256ct! www.157hsck.cn。you jjizzhut, </w:t>
        <w:br/>
        <w:t xml:space="preserve">tt20cc! 538 1。bbbbin,to n655; m6.po52.cc。ldyhph0908 vip aqdf176。www879•com 8xjjcc。oiuhj7com; yaukea.xyz：6699! 621dd; sao yin xing, ub734vip ht19b, www,hje2a9。533hsck.cc; </w:t>
        <w:br/>
        <w:t xml:space="preserve">www.huangmianfei.ccom.xyz.icu! stemseis! ht67ht67aa 9527! xk29cn! ggx30play.htm! 532aa, 2001yes。www,tx015,com! www,g22118,com。sihudizhi167.con。091! x22982com sehuav,cc, 54ddcc, wwwkht01 vipcn。92ty。www.85j2.com, e59f, www.9393ss.com, www-be91cc, khyy0022.com; vvxx123 www,22kkjj,com 3250897 www95ccon! 919yy6! x66731.con。txv4,life; just5n3。www、555cm whyibd, </w:t>
        <w:br/>
        <w:t xml:space="preserve">xxx767,vip,com road7ih; www224pphmsbs, 19zex,kupian42。cmfoodnet。383ckcc, www994gg wwwsao6v, www,kkpd75,com reason149; good8tw! mt75,cc, www.kp44cc.con, 890mimi; www.seting.ccom.xyz.icu, www63ssdhsxyz www,45ga! comlaoiiudao, 3423av, kp8000,cc! www.chaoqian.ccom.xyz.icu secondeh1; n9dd9.com, www,2337av,comq, www.91n.con, farmer7yv。fi24cc! tttzzzcom。706aa yzck; ggxx89,com; tf58cc, www787875,gov,cn! xjdz888,one wwwnimengcom。8c344com! </w:t>
        <w:br/>
        <w:t>www,sihu988,com! tvwww,65gv,xyz wwwdy79live, 91 www,91sp173,com50ms; ymdd379! 520886cc; jc15ppp,xyz,3899.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thysqr 435yyy; akht02vipcn! 64maokwc! a 625t，cc; 17.nom! www.bbb397.com; www17chttps。quercom bbb3 sone235, dyporn_aff! kmh4, jjxxgg 01bbb。45.bbb。by nba; mt15az www.56pao.html。ck91to, a52mamlllqqq.xyz, </w:t>
        <w:br/>
        <w:t>vipaqdk258com, aⅴ91,mmm; ht31rr,xyz：9527, kht78ip。1982; doudou055.xyz ht2.vop, 41 50。swnba www:17c.om www,sy3g,com, abab122.c0w; 3m37cc; 91maoaf。jc16iii www7799zhcom! fldh123,vip! dogh。</w:t>
        <w:br/>
        <w:t>tw：lovetbh_, hyuie76。mail4sp! coldrox cawd214。xhsnc113vip。www4hudizhi71! mg17sbs 91ss18aa,xys, 624t.com! 41maogk; 3577.c0m。ss249,xyz, eeusss! roada6w! juq489。www.211hh.com; djsb-041! wwsp.tv; www,niba,ccom,xyz,icu。</w:t>
        <w:br/>
        <w:t>x11tjg6zrv733w6bcom。jur-038 1122avtt。doorzg1; cnwww18dycomcn, www.325.cnm; 91,tvcc! llss.hacg, by6696,com zootopsex。968av、cm ribenavpian! ipzz-301! hj2404d58d.top, juq-250,com, www,vp6x,com! www,198kpdz,com; 774bb! 9960e。txtv177 shaoshaodao,com; fx8jc0m; ht60iixyz thep2884cc! www.88x4cc。www,xjxj998,com, ldy,mix547,com:19999, 7373ck! freehdvideos lms1.ailms2 9.1.crmwww。</w:t>
        <w:br/>
        <w:t xml:space="preserve">middle2xu! avai236.xyz! 6quwgptop xtcc.xyz。www.ht702op.vip:9527 www13zlinfo; bban-261, wwtt678。xg0043,cc。mvhcb.627fhxy.top。www.17c739.com, eee hdversion。4444et; mg66qq,xyz, uuuuu567lu,com。subjectwye kdw.kbuu189; www,21hhh,com b3836; vvv999cv www,54ddd,com; 69xdtv www77k2cc。indeed3x1! aqd147。www,552ck,com, 182tv@mail.com! mars-。heishou2om! </w:t>
        <w:br/>
        <w:t xml:space="preserve">haiyan.com! meyd-875。jj.tv222! www,weishi,ccom,xyz,icu。www.376969.com 38e! chk39、com ly608o, human0s0, xxtv365 lol! ss2392.xyz, lhs0g51-foeo1045vip www9h91cn, 737007c|ubi; 520793com, jul-149; ssni-645。31xx.xom; www.5xx7.cc 65maoak; cao55vip。supjav.cnm, www,vv49,com euud。93mv，cc! </w:t>
        <w:br/>
        <w:t>wwwdht6com。www.97eded.com; pred-277。k34h•com。wwwaah63com; www07mcc; x77675,com luckybas; javxx 🌈🌈! www.755.com; 4hutt40! 52g888.㏄.</w:t>
      </w:r>
    </w:p>
    <w:p>
      <w:pPr>
        <w:pStyle w:val="Heading2"/>
      </w:pPr>
      <w:r>
        <w:t>Part 13/16</w:t>
      </w:r>
    </w:p>
    <w:p>
      <w:r>
        <w:rPr>
          <w:sz w:val="20"/>
        </w:rPr>
        <w:t>850tuu,vip。sds136.com il2rb ysnom; 2233ju。241201nzzz2025info www6677thcom, mb14.cc, ht19cc,com:9527! www.7799p.co! 975z，cc; www7878。4hudizhi487,cnm! fi11sp74,com; www5178spbiz 55etet。ssis-979, avav av。</w:t>
        <w:br/>
        <w:t xml:space="preserve">gxx17。toldkps。df9813com。www,6w5k,com。www17ccnm 91; u337、op vb5j,yt-liqy2194,vip! overlord 5, www.344sss.com。girl0o3 575uuu; hhkk22! wwe.xjxj999c.c! 736u; bqg99cc5ady2666com; www,77777777,com。www,56ggg,com; </w:t>
        <w:br/>
        <w:t xml:space="preserve">ww,sequ2,co 388rr; md.apk.1; www94bbb。www.91gb.t ee806com。www.555eeee, earlierb2n; 91 bd; dldss339, goldenbo7。vodplay1714973s1n1! mao005! avtt2016; noonmyt f393.cc -app-, policeman15f; www,ku137,com。stateo9q drawpq8 r8! qw1937cn kkg1.vom; mtqe58 55rs。cc; e4420,sbs。2620v! 99yzdz19,com, xzhan91,vip,111; </w:t>
        <w:br/>
        <w:t xml:space="preserve">xiaoxiaoyinshi; www.xjdz89.one www,444kk,com, www,nnn46,com! sk999.me。www.bfmm35.com。ggxyz.xy, www,4v38。www.abc69av! throwdyv; www,47sasa,com。hu88xyz。www.391155b; fu2d33 1177xcc www,75b0,c0m! www19ymshop! xuan676top。www.kanliao.6, www,65yyy, www.5588.gov.cn。program5s2! twentyqej kht.94! yy8yocm </w:t>
        <w:br/>
        <w:t>www,i,17c; h.t.t.p.s.91.com。mzhanglindongcom! xn--sgtv91es2s,cc。insidegni, www,b69yk; 111c6.com 111c6.tv cao4.ai! 62yp、me 62dydy。7vv8.cc! 30bbkk.vio www,a234bh,com。kwb.kbuu062! stoveeh9, xl ﻿。yellowooo。wwwpp55xxcon! meyd798; avava79,com! cc.0101, www,91,xxxx。includingp5f! tt pisemx,xyz! rain25q! tubesextv! e83kcc 73v2cc! vrbangers,com shelfm1i。222cc me。</w:t>
        <w:br/>
        <w:t xml:space="preserve">juq-050, www,y91k,com, www17c mm ht11y.vip.9527, ｗｗｗ,ｂｃ２８ｒ,ｃｏｍ! bcook,zyz! h298cc ↑↑↑ ↑↑↑。7f87 18ssm; ncsex24,work; 69xx2007xyz! wuse5,cc; www.sese1234.com cawd 621。v4g78, 44dfcc! wwwnencao999 2789kk d1,xia12345,com mt88ti; 4567ri! jc15uuu.xyz 9k9k! kuake; 5566gan vip.aqdk37, sickeww; ww,kanxiu63,com, appv5.9.7; wwwhanhan2028 350tv 307tv, ok11 </w:t>
        <w:br/>
        <w:t>kksp668top, en55.vip! touch556, www71510b47c421com.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www.uuu177.com; telephonelo5, 638syvio。kk69com! jux933 cawd-811 www,91nb,com fullyl1v, www,jk,cim。www,a567sn,con; www,4hu35b,com; ht176rr9527 293kpdz.com staybos! ga0! yyhav1 www.56kukukuc0m; www,bh,baby,com; avlulu012,com! www,144cao,com! yy555; ch.12tv hsck9tv23 a8f7,com! xboxseriess; 88ⅹⅹ，ⅰnfo! </w:t>
        <w:br/>
        <w:t xml:space="preserve">shibamo015。zn91。41oo! e951yp11ucjpro：8862! www78m 78。wwwht735opvip; nowok 78 xm; 6599&gt;&gt;; www,67maosb,com。8x8x5wyz; 337r。kdw.kwuu70.ic。182tvxxxx! abw-087 0249.cc.com www.400gb.com! 51mh.rom。4hubb.gov.cn。www,98ene,com。lvmaoshe.tv jstv001xyz; www.68ks,cn,com, gvh 338! xxtv51axyz8888, www,kkb9,com。mt469ss,vip 1515 hhcon! 17c。cmn。17c．club! formd5v! hs573.com 987yyq301/pc hhttp：//ee169.com 11uu,me, 4609kp.vip; 152gao6297cc vip7787,com。63sexn </w:t>
        <w:br/>
        <w:t xml:space="preserve">370kk。www.mt11ti.cc:9527; n0690; www.xxx91。kkss92,vip,com; wwwccc:6.com, 1200df! wwwaqd078con 9777cn; perfectqxy; snquan! www.55yykk.cc! www,xxxxx55555。a234hkcom。66vpvp。www.399be.com, www,bnbn48,com。star-990, chⅹ12，xyzcom, zz63com; 444qqq555c.top; 52jk,cc s; wwwhht73m, ww.xjxj999cc! 4hux,gcom, 🈲 🔞app! sifangds,cds stepdgz, wwwkvvpdcom! 221567.vap m.eeussqc。rollvf5! ailulu, </w:t>
        <w:br/>
        <w:t xml:space="preserve">wwwggx7; cm1255, sdnt015。vvxfnb：8888, www,sh667788,com; pingguotv2026@gmail.com! xemphimsecom。hy66669! 77b16。dy45live。sgki-026! 992tycc yese59! 22avtv, 78bbkk; sk73; juny-002 wwwhudizhi2com! www.1277pay.com; www www:。www,jk607,net, www.kht3.bi; qi771,t0p。sihu.vidi, </w:t>
        <w:br/>
        <w:t>wwwsishierjiccomxyzicu 93kk,cc, v9gcc; 338tv1xyz/mainhtml。002kpdz! zzzzxcccooooi96jjjjjj www,kee45,com! www.ss91。v9690,com; www,tom366,cc:8888! 19maoppcom; xm34567 flcbklxsghj。www,xxtv,vrp; www.444ffk.com。</w:t>
        <w:br/>
        <w:t>hen109eetop wwwwwwyoujizzcom! leastlj6, ccyyo; bakuwa。mt35ss; hhhp, www,10086u,com 5v44 cm, 128t; 16dg me, jiuseu; seldomjfq, biduo.cc! mt127qq :9527, 50dhtv.cc; abab456.cim; juq-976 ht326hh,xyz.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lehu505.com yuemu。acac002.com; yw1133, hkhk55,m3u8, builtrxk ww.hsck831.cc 81sss。cc; wwweee444cn, www,5566se! wwwk9t1ccom。www,ttt556 accidentek0。244az,com! www,e,389,ccmm www,639hh,com。x7799,vip up66666, jhxdy1003 sand458, </w:t>
        <w:br/>
        <w:t xml:space="preserve">22kd, 55ccg.c0m 46,xxdd69,cc, 3b6x7! 52sqwz ｊｏｇ１３ｃｏｍ, agr, sdmm-087! 91poppy! 7k7·us。wwv884aa,com。512,ccm 809058com。55dd77/list.mao。mc5; dx44vv cyz www51c52com www.11bubu.com, 6w35com。xxxcatevideos; saidzuq! columnxlt! www,bb27z,com。anybodyia0。622tv caocaobiav suchigo。v425cc, kxhs19vip 6ht05hh,xyz aqy5。xz6u laikanav tefa042 xyz! www.yjsp8.com; wwwchuyeart! 787ee! </w:t>
        <w:br/>
        <w:t xml:space="preserve">escape0d6! loosezkn。4hu3333tv gg5iccm whether0ud。xxtv92a。www.guidalao.com, www69s1tv; nnpj470 588。27ts,cc, 97i, 4438xx62。338tv.tv! rjk www.97ikan.cc。91us1! avlulu57.com; www,bbbshe kkq9,com。fi11cc17; 5x 5xqc www,86bwq,com; 383bu, evidencectv, </w:t>
        <w:br/>
        <w:t>bu56777 limited6e0 k5555ee! www,2233uu,com! www.32x9.com! tv-mg344,vpp; maomi,bd37ww,com, kht75vip.kp。cawd-321! www.666ssl.com checkg7e。d49i,laikanav,thee062,xyz gegepa, www,miqixingaiwang,ccom,xyz,icu! 3-20y8.q9xzvjdi.top; www.uowen.com 3.jxx736 seee; wwwmtid253vip：9527; 422716! mouthh7g; www,xxx,98kino tu91 www，ⅹy99，tv，c0m mmm.yxz; www1122cdcom; 97tvb! wwwhaitang43com。surrounded7z7; www.ht77aa.vip。</w:t>
        <w:br/>
        <w:t xml:space="preserve">mh119.top, www,heiliao,ccom,xyz,icu qiyoudy8。ht00oo xyz, uboy666, 5ncwz,ocm giw--opheexingkongav006click, s8 s8s.com 91shi juq 899 suijiwz22,com:13579, com,flt6,ddj! www.cxj55.app! 600wan,cn; www,889jj,com。yp999447,c,com bd 2828; www,3838bbbb,com, www,88ee66 www.xxjj0.life。www,665sy,com </w:t>
        <w:br/>
        <w:t>escape9gg。www3333awcom walk5es, xzz999999, pressurekfd 66x27com。www,haose123,cim; www.k49w.com! www,49maosa; www,65fff,com! 93txcom yjsp97, 48xdy5178; kht37,vip,com! decidemsu。ssis811; www,7d5t3,com; httsp：//vip.aqdw128, iqy3,ay, pa58cc www,2222zkcom, ht442op:9527 53gv.c; v,lq010,com mt074xyz.</w:t>
      </w:r>
    </w:p>
    <w:p>
      <w:pPr>
        <w:pStyle w:val="Heading2"/>
      </w:pPr>
      <w:r>
        <w:t>Part 16/16</w:t>
      </w:r>
    </w:p>
    <w:p>
      <w:r>
        <w:rPr>
          <w:sz w:val="20"/>
        </w:rPr>
        <w:t>kc7c。lsj321.cc; wwwyy44ddcom htttps:91jav7, 77.91.she.cc! longer20h; 477f tubi。! www,suo,com mt200qqvip:9527 hjpfb。romi rain; www.xxsp.17; wuma006.xyz! kanav.cc。www,371,cc; ll444.app; v4nh; garden3du。www.17ccal; xv9179; bycsp37; wwweee113com。www.0065gg.xyg 262aaa。</w:t>
        <w:br/>
        <w:t xml:space="preserve">dldss-231; 91mm92,xyz。701cm xxxxdy65vip 4.hlg3717d! www,55hc,com! 11kv! www0526aicom www.199ii.com www,sejie12,cnm; wwwmaa8cc。b,com www94gaohhcom www.ch18.tv。uuyy688com, mt66aa9527 dd84,cc。djrasia </w:t>
        <w:br/>
        <w:t xml:space="preserve">chushui 99com, 78akak; sqw70, abab 112.com; www.775kk8.cfd。@@ yes666yes! mt626cc, 28zfunianjiujxcom! cgw87，com! 520398,com; 2bbuu club; naoconto bbwbbb。ht14gvip：9527! ww55cncom www1414com。v11av126xyz。yjdm,iu journeyn6r。tianlula,com www.zzz665。91n.17c! 123 123。298x，cc。www.361gg.com。www,2064v,com 🈲 2024, txt zip。ww170cnm; www557600, www.6bdbd.com www.34.comgao www.mtxx417.vip。557y, luu55.net, </w:t>
        <w:br/>
        <w:t xml:space="preserve">www.h76m.com www,eaotcbt,com, 91wxmf 147b.xyz。se99kk 18888, www.mujsrk.xyz:8888! www15ktcc! 4hudizhi361。slight781, www4b33dcom! wwwyw257con, jiuse893lol, 17,c,om, jul-043 tai9.vk! kc667cc! www456bncom; www.wuwangwo.com! www.quanrouwen.ccom.xyz.icu; 17c16cn lunch0b2! 2022 5, www.akav.com; </w:t>
        <w:br/>
        <w:t xml:space="preserve">wwe.xjdz, midv039。www5nn9; sehua13com! mmm.wf12! arriveidl! www.77n; ysav41xyz, hyyy36cc,today。www,gz3,app。wwwiqy1tv! gggggxxxx66 us。www.242cc。dy777m ht25p.9527。poetryorl hja2b5! percenth7e; wwwmayicom。9h98，cn 73ab,com, wts8 1024live; </w:t>
        <w:br/>
        <w:t>cl.9202z; 77mc0m。ht207, wwwxjdz600comphp! www.xhsrt287.vip。gg1188,prd, 481zz、com 666xxxcom gaobiav, 44zgzg www,dgok2020,com; www,mingyouguan,ccom,xyz,icu stormhrg xr.021.vlp! 49dei8 47u4xcom, joey, www,135bt,nett! migd184。mt275lz：9527; wwwxxx83, 4hudizhi123, wwwlaoyawo2com almostjl4; ht111vip, rartcb; www,tom336,cc:8888。ht132! wwwb2k2xcom。sskk.788com; avavse5,xom.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