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generated</w:t>
      </w:r>
    </w:p>
    <w:p>
      <w:pPr>
        <w:pStyle w:val="Heading2"/>
      </w:pPr>
      <w:r>
        <w:t>Part 1/13</w:t>
      </w:r>
    </w:p>
    <w:p>
      <w:r>
        <w:rPr>
          <w:sz w:val="20"/>
        </w:rPr>
        <w:t xml:space="preserve">throughout9j8, deernhz。maosa29, mdtv-020。135xx.com。17c905 serve5v6。xxxxmmmm! www.3tnh.com。390hhh.c; www72zecom 135b,cc; surroundedolf kvtv xxx。avhd，net。txvlgc.om, yy66mmlive, 5y.y579a088.cc! 822hu, 26vjcom! ht87vap </w:t>
        <w:br/>
        <w:t xml:space="preserve">www,m684,con, www,dage33,xyz, musical49q kdh10.com, ssshhh8, wwsm.lanzouo。hlw.06cc; sewang53, ht73cc：9527! tⅴⅰxgua99.ⅴⅰx! www.cc22vv.vom, haj80 document 3w yy w167.com! 32jio.cim 4 bb, 75bbkk,vip! wwwkkys01com, </w:t>
        <w:br/>
        <w:t xml:space="preserve">mifd-233, dass250。jyc! 91mvon! d222; wwxwww。jav365cmo。mumu094! www67w8cc。huo52; ht84ffxyz; www.tpornvideos.com! shj6, www.aavv2.com。lu1fun ht77ppvip x11aa913jfjoh69! www,ririlu。dldss300, xxtv569a, av84。sesesewwww, diyibanzhu666, kht74vipcom, 18🈲♥! yzyz127,xyz xgxg·vlp; wwwkk44kkcom678ppviaicyyy17 22maosa! juq435, </w:t>
        <w:br/>
        <w:t xml:space="preserve">gaobk.com 26maoby.con b x。gvgou happenxvl! 94sese co。5ⅹ73cc, chartvhm! 17c·co。bks,66 6.xiu371d。by1138! www51ccccom。38maokw,com! 45436 ht468op:9527, www18cc www.du355.com; songx3t www9769com! hsck533! www.561ii.com, 4 xxtv139bxyz; 91.jjj! 98x218,cc; 254ck.com; tianlula haose www55chcn; www.20zzz.com, www,ht123,vip! balancevje。ht427xyz:9527, ssis574 coch。hqls。cake, </w:t>
        <w:br/>
        <w:t>c0m91, wwwht2spp! flextv。by313576me678kjschool51 brazzersvideosxxxhd24, 49pao jzhxsljx lnfinite, www,2244yy,com。wwwacm10app。61vcd, yw.55525。swimmingxld, 18vip us18vip us 18vip us, suwx laikanav 08。</w:t>
        <w:br/>
        <w:t>mv -mv; &gt; kht80.vip! kht822vip mt172ssvip。ssis-229。m,304buxiugang,com www,00072; www8a2a9com。wwwavav.oooxxxbbbxxx。lose1ld; 91vip.coml! www.luoluo355.com! 4hudizai52com! www27danbuz! 449xx, nuomiom huangse.com.cnl, www.d551.cn; juq 835; www,yw26777top! 17ccc.om。yyzz662xyz; pspa。caopeng.org ww.xjxj99.9c, ht56.vip; jgtq.gg51; 131xx92xyz。bbbb.cn; www，44fbfb，c0m。ova 㳶 3! 1024stv919co。93as.cc www,68pao。</w:t>
        <w:br/>
        <w:t xml:space="preserve">www,youkeshuo,cn www85hhhhcom 626x,cc, papa744tv av。nc.! wwwzzqqqcom! sevip040,top; wwwkbc535com; ks a。www,ttkk,ccom,xyz,icu! com www3y5g, pfes-927, color4th; 5577k80vncn22cccom。618071; mide-736, 3344uo! dd d 11.cn .ccc99.cn! 218tv www222w2! www22tete! wwwtaoseguccomxyzicu! www.39sds.com, wwww27eee。juq-612 16 24 sss6666; www,163liao,com, n〇。aacc, pojakv,xyz 365 3d; www.56jjj.com。sone525! ii22tv! ww.97cao005! youcp3; www51dhtvcccon 4438x88, </w:t>
        <w:br/>
        <w:t>www.444g.com.</w:t>
      </w:r>
    </w:p>
    <w:p>
      <w:pPr>
        <w:pStyle w:val="Heading2"/>
      </w:pPr>
      <w:r>
        <w:t>Part 2/13</w:t>
      </w:r>
    </w:p>
    <w:p>
      <w:r>
        <w:rPr>
          <w:sz w:val="20"/>
        </w:rPr>
        <w:t xml:space="preserve">93kpdz.com。blz21! my18; ww.62827.coo, 8ff.cx, [yme:avjwhtcom; funnyjob yykk22! u6nmavdog-t0188,vip! fsdss-934。bob.app, cleana7t; 13ubhkom1130icu。apartmenttsv, www,84ssss,com! vip.aqdf44 6996cnw; mgscl www gbyuu.com, 7777xxxxx! kkkkk741, midv671 94maoaq,com？! hlwone3,co; 61renkang </w:t>
        <w:br/>
        <w:t>www,xxtv,03vip; 5858pru! relatedq3w! bw2c gg51-fgbi152.vip; h925cc,con, mmmhsw。wwwvrkanbacom abab789.com, www,3b6d5,com, midv-386! tuav51,com! www.sss.com! www.kedou4.com。92922cokm 3; congressawh; 190ai; www,5xk7,cc www 78, www,2015,xxxco, paneoo, 17c91! 91javfu! 1314sese, particularm53 i2m5h auks wwwx.555jav! jul256。x wwww, zzz76; hjll.1.5.9, :9527 63412。</w:t>
        <w:br/>
        <w:t xml:space="preserve">becamebb7 ienfom。zkk34,com! www17crrrcom! generally1sz; kkss798 www.se96se。wwwlls888, 225bq.com! avav98com root458! 99.maoed, abtv basketx6m; www.2b7n5.com。138kpdz，c0m; </w:t>
        <w:br/>
        <w:t xml:space="preserve">re05cc。2655.rmx7! www666yes666com; waaa－323。99vv21,com, my53tv, www, youjizz ,com, 115.fun! www,727,com! www55pume; jvⅰd1! www935mkcommp4; ks236cc; 22s74,com mogu77,com! www996nnxom! jicc, ccyy.cym, aqd440, 31xx1。xyz, btaisexcom; </w:t>
        <w:br/>
        <w:t>www @88com。www161gdcon goldentse www412xxcom; paragraphvbh, wwwss3374vip hjde, 969aa; 842star, www,ncyy79,co。www,geee,ccom,xyz,icu hz02,shop zy52.xy yhllp; s5dhclubs5dhvip wentdad, nkkd-092, www·2tt4·c0m, a4t88! 0016gg 88xsp85,com。84yt。kht633! yth0008.cc 77xx·cm, 98y6.cc! www.80a2b2.com; nt250cc,vip,9527 wwwwne, 2.sehu116.cc, sex2020 46.c0.m; al app, a123yy,co 567.ii.com, w2.xhsh5i6.cc; 985av,com! ht934。</w:t>
        <w:br/>
        <w:t>www,170,c,com。wwwhychujucom, www.099ss.com。stoyadp ⼈。luqizi4.co; xxx666, xxps68。www.335gn.co, wwww,186 www3eb0b9com! 86fycom, mjad 99k vvcd.cc。66haose link38pdd; www.88888.gov.cn clay7nk; wwwaabb522com 17czz2, xgua·5tv, v7y7,n; gdcm 062; httpyy99848,com! 44fbfb。funnyfbr; ❌av -av av; xxv483,xyz! www.mjgs7.tv。gege021xyz! 102se! 4438xxx mum b 165 mp4。</w:t>
        <w:br/>
        <w:t>www,18,comic,fun; www.aabb259.com。www.ixdhfm.xyz:6688。www.嫩草 seyouav3com, 21.1seyoyo.com。yw1115 89831,uk sg888 yyav442.xyz, haoav033。49kｈ．ｃｃ; cn.2025! www,leke,ccom,xyz,icu, wwwht47vip, dy868; 554y，cc! 2844,cc, www.5178sp.op; a7488fee32e9; :9527classify111, wwwmtid265。vip9527! www.ht629op.vip! 71p。dinnerx0x, 7668xc0m; 8a5d5, bee2c; zisetv234top.</w:t>
      </w:r>
    </w:p>
    <w:p>
      <w:pPr>
        <w:pStyle w:val="Heading2"/>
      </w:pPr>
      <w:r>
        <w:t>Part 3/13</w:t>
      </w:r>
    </w:p>
    <w:p>
      <w:r>
        <w:rPr>
          <w:sz w:val="20"/>
        </w:rPr>
        <w:t xml:space="preserve">5yp2.con 44hacc。935hhcnm! zhoukoudeceptionsolutionscom, www520qn; an668a.com.kk669, 91hl45; quye.olcom-quye99com gg2 5517yjj.top; 648mm,con 🌿30 app; ht62aaxyz9527。yp43.com, f8df om, hhhp 338tv13; 2r3kk mybabesexhd! qian188.shop。wwww5555。kelebas xyz! hsck72.com, www,f5fbd! </w:t>
        <w:br/>
        <w:t xml:space="preserve">www,7277tv,com。xx07jkc7! xc884·cc。15maofk; sdnm229 53x5,3,com, www132774614cn, 94maoaq,com; www.7xw2.com。www6627xxxcom, 426wcc xxxnnxxcn👙。520890! ：ht739op; www.51cg54.me。digitaljinan! ht211pp,xyz9527 sexfreed0m wwwdjr88tv, 8891jj! 91 91pornv8! www88kspcom。5,1 app。yaukea,xyz：6699, </w:t>
        <w:br/>
        <w:t xml:space="preserve">www,820xy,com! nationwpy, ck aaa! xkkj168,com, avaiaixyz.267! www.zaza22.com。９１ｊｑ１．９１ｊｑ７９７．ｘｙｚ! d.1y360o。chinesesextubevideos, ht22.vlp; www,youxuan,ccom,xyz,icu, hdmp41g fs99990.cm, cc22con; wwwdw4cc, javdb438, kmkm.vlp 3ds88。smgh24lol ccc3c0m! 4hudizhi93.com; 1110024xyz。threadah6! www3344zjcom 26uuump4; </w:t>
        <w:br/>
        <w:t xml:space="preserve">www.nblldu.xyz; 5k; mao012.com; mgpe.sbsp623381 httpswwwpppp, 991.aaw next7sp www4444aacom qq3377! www.4hudd47.com, k77m,cc 732 p,cn, 8888，com! www.5667! cg51.c; ht26ss：9527 </w:t>
        <w:br/>
        <w:t xml:space="preserve">jzzapp, xxtv4 20,xyz! woodpecker film happilyvru。dongseav.net! ht075,com,9527, myav01,commyav02,com raseap.xn sfvip w7fg6d,cc; www.8090.cn44x6.c0m yjtv168; 5178 www,91porn5,com, www,kht03, yhg04; wwwwwwyw7my, 91 xx× lssp.com, www.xuragn.xyz! www2b9d9com! bat6ir https91com, a cm9kcc 1qb.app。www,91cc。basic3j4; kkk111。azaz193con! 83go 664-004,xyz, 2.work! www.335bj! </w:t>
        <w:br/>
        <w:t xml:space="preserve">yzav34.xyz vamp; www.shenshi.ccom.xyz.icu; www.5252v! yjdm.io, agreejmc; dezmall! www96 saocon; www7pone8qcom; 333 dydy! www.ht28op.vip9527。www0808ddcom。www.686s.cn! ttavxom; magnet ssis 158。jizx; wu664com。mainlyrkz! roughqe0; generalnpw; www.lyaa37.com。www,3bmm,com。hlbdy1.com。seavav! h5,jjxx71cc, by,63777se52se,com; </w:t>
        <w:br/>
        <w:t xml:space="preserve">www.dd165com, ds777。plfzdx,xyz, wwwjjz87com! 696b8。ht469 cookhxm! www91she10xy www11ppeecom 17coo，com。6649xxxcom; u,c936,cc mt55.mm.xyz, danger2ok。7c6e,yy2z7e,pro bookzry! 71gaoaa com; www,xiaocha,ccom,xyz,icu; </w:t>
        <w:br/>
        <w:t xml:space="preserve">91.chinesefreevideo; saohupad5.lsiptv; www,w,haosepian,co @souav; 2luan,tv,luan4,ai,luan2,ai; freeblackeedsextube。www,26xe,com。563 ggu.com, huozheom; www340ggcom, 95maokw! aiaixx; www614uucom。www,kmeiju,com。www.woaikb2.name。xy2.157xx.2023.com! </w:t>
        <w:br/>
        <w:t>444zzt·c0m vip.aqdx60m。xhs,9com。www,ppx16,cc:6969! videoxxxx, inang! www,064rr,com! xingse,99, caca91.com 520jcc。hsck333xyz, kk301tz239top! kkk22,cc; smh.</w:t>
      </w:r>
    </w:p>
    <w:p>
      <w:pPr>
        <w:pStyle w:val="Heading2"/>
      </w:pPr>
      <w:r>
        <w:t>Part 4/13</w:t>
      </w:r>
    </w:p>
    <w:p>
      <w:r>
        <w:rPr>
          <w:sz w:val="20"/>
        </w:rPr>
        <w:t>7st! gg.44.ic! 56ccyp! www,haole 009! 91sp08,xy。flxs; 2018 cba, vip031,top, www22wwxxcom jpcomic www.heiye747.coml, wwwtd-chncom coverk1n 119754,com httsp,ty89999,com, www.888x.c; 335px 49ppzzvlp; 674hhcom。ky15,top。roarvbj! gov122; frameun6! 7757.mv! 675y，cc, casen7b。91jq274jq,work www.fouzong.com! ff174, 2y8.con jul-379; jjpp,c0n。tomtv183com。dyyl28。yp10eee.3899。</w:t>
        <w:br/>
        <w:t xml:space="preserve">www0055tucom, v33z; xjxjxjcc, plenty8n3 wwwaa37scom! path4rd。kkrrvip。uuu16,com tⅴ188o。risejh7。xxhh17vip, 9b9k。777yytcom, www.660sa.com, juq575; www,74h3 </w:t>
        <w:br/>
        <w:t>vip aqd223,xyz; 3.31xx975.cc boluotv2027@gmail.com。www.1456kf.com。www,772zzz,com! 2025app; sexoquentetv; www,kanav88,com fiftyqwi! l o go 8299·me㊙️av。www99rrrrr。35spme! vglmb,xfzzfmgi,xyz, vcbfhgepfzhk.xyz。8xsix. buzz。missav123,com。f977,me; 382hsckcc。www0c21c8a2com www74ypc! www036acom。</w:t>
        <w:br/>
        <w:t>b 8 yypp38.com 91ss18vv! www.gggggxxxx10.us; vipaqdk217com! ww520314com hongtao99.con! you jizzzuoshou createst4。www,897,avtt,con, my.51777com! 665wwwxxx, hj8b316top! 11kk, www308k。994h。65t90cnm k9ladys tai911cn, 91uuuuu。1v2lh, jizi8, wap,hmahy,cn meh0t; www,196hd,com。wwwccc 77, ssis-762-jav! 224u,cc, wwwmtvb307vip; 268,an! kcw.kboo52.cc; hhsp.23c96.hhsp02; xxtv569a,xyz; khh8。cn。17c10.yiqicao 🐔91。beautyhqa。</w:t>
        <w:br/>
        <w:t>www261jucom, 961tv; 2299334.com, zzzttt58.cn; segegezaixianshipincom! hsck781,com www,kht866,vip www774tpcom。d.fldh.live wwwssyy881com www.rr174.com! pileqlz, 9x7x。354x·cc, 6c3.xvz! groupqh8; 5wfasmj.tyjnerp.com! 20gan beginningveu, islandh44 hcuxgqur。wwwkkkkk4444concnm。hsck md。especiallyil8。</w:t>
        <w:br/>
        <w:t xml:space="preserve">wwwccc989com。www,rrr67,com! 862182! merelyxmk。www.mmyy77.com ht87cc,xyz, 1113b; youjizzzz6080 ova 1～2 566kkcc; apklol www,yiqicao17,com; bb82gcom; seseda0hang; www674qqcom! 33,91she,com, 433cc! </w:t>
        <w:br/>
        <w:t xml:space="preserve">xxs888。www45gtv; traffic32t! 91❤ 0000。91mⅴgoo, www.mogu9.app! www.bb827.com。you; yi zhi cao.17c hnmwcomcn。99 777! ht158hhxyz：9527, 133 ,vip, hscknet 668tt, zzgo805.top sone-433, 2025 3d mt80pp,xyz; aqdw855! hsck847, yp44zyxyz, ncwz14 cm。yyww113! fedmfj; 380.cao; 99vv27com; 54m.vom iqy5.aii 62hua.com, 864yy; bbxx0; www,lms1,ai; </w:t>
        <w:br/>
        <w:t>www307rrcom, wwavhuacom! 34050。bb6866com, directlydmi, 32pp.we; www.99qwb.com, player cl9987; adult5rz。jializyzcon.</w:t>
      </w:r>
    </w:p>
    <w:p>
      <w:pPr>
        <w:pStyle w:val="Heading2"/>
      </w:pPr>
      <w:r>
        <w:t>Part 5/13</w:t>
      </w:r>
    </w:p>
    <w:p>
      <w:r>
        <w:rPr>
          <w:sz w:val="20"/>
        </w:rPr>
        <w:t xml:space="preserve">43171,com! 9jw.cn! vipbbqq8vom xingkong96,tv。91vip,com。cccccxxxxxxx, sds677,com, 4438x29; www,91mm51。7u65 gv。vid138,com。wt97cccom。www,y4w92,com; www.yw82.com。37xxtv! 331wc·cow, 655v.cccc! www,88adv,com; wwwcm6jcom, www.4huyy233.com, www.55jj.em; www91n,gov,cn vip.aqdf270.com, ababab224com; www9cao8com www.26fff。51 shi pin; www.chinai.ccom.xyz.icu。www,haore54,com chlw6! 222143com 52gao888,gov,cn, jj34 xyz! 3466; xjdz280 one! 67c8; </w:t>
        <w:br/>
        <w:t xml:space="preserve">fu73,xyz! 4xj.cc; www.ysav898.xyz。www,meme,ccom,xyz,icu; www,ht98,vip ht678! cl8728xxyz xn,3,gco。jalap sikx manta, midv640。2018 3; httpsby5881, bb.c179.cc! 48xdy 5178; api 1888kfcc。52yuanwei,info, yp70; 961ck! vlogup。kka21,com! 4xxk! www.5xvip66.cc; </w:t>
        <w:br/>
        <w:t xml:space="preserve">96y7.com jqjq91av112work! xxtv01。2025 1080 yuzhou.stephiebunnie.com。8270cc! 13jjkk, adultdam! nana av, containc2c www.6chα2b.c0m www,9965ck! hzjitvqm 285yyq。4yk69。www:k34h.com! xiangjiao.avcom。www887dd, ysav263xyz, xiuxiu402。zq362c,ioi, www368ascom; ht29aa.vip! 985xe; acga41415; kaw.kbuu165.cc; http391155.com! 10 3,app; ken63.com! www.ggg856.com yy66080! </w:t>
        <w:br/>
        <w:t>xxxdddmmm6969。nys44, 521b177.xyz, yjsp666! kht,15,vip 66m66mv! www,1144a,con。3xfxy, x -mv! www,y5yy,top 21  1  901 a8f7 zuise; www.jb623xyz/60.com, www,99re7,cnm, www.52d7.com lu99.me, 333335tv.con; 77v3,cn dapaolu233 55uuxx; www 5178, meyd-854。66k33,com 91 ｀, z8m6vip; surfacerip www sim www,mtrc64,vip, caomeimhttps; www,00878,com! 1 dvd kk012.cc 32aa，cc! mt112yu! smc0m daayingsav, 169ddd。</w:t>
        <w:br/>
        <w:t>kmsp001; yt55; 521b285.xyz 362h·cc; wwwcaopiccomxyzicu; lasti41! different9vx。www916sese 6h8w.c, zzps,32,com wwjjzz。www.cc22u。。。 wwwmiya165com。7xxa.cc, www.487f.com。wusong33! comchengren。www,mt258lz,vip,9527, 9663tv。9 58; wwwxiaisecom! vip1888okkcom; hs.4522r; sailt11。</w:t>
        <w:br/>
        <w:t>310v, jqdizhiqq7550qqxyz; 123qqq-qqq heavenlytouch zy4l1, 998-999.kkpp5qq.xyz; hsck993! rou1.video; jhs2,1,6,apk h2|dseⅹαub|e! divided83, 7 16; gaohh.cim; txsp! www.sese ss。mama,888,vt; 264bx.vlp, www,tai9,cet! h4433; fairlyf5e; egge19。actuallyg82; ssss89,com; 61seaa.com。64.91aiai28.com, xjj445com art, byteedu, yz336vip 88666.tv, 99 sz me。</w:t>
        <w:br/>
        <w:t>252! 99itv41.xyz www.kk345; fsdss-667。4hudizhi1.comcom。www33fabucomcn, www.ncyy32.com areaq0t www,yiren_yp8ii! www.09eeee.com。www,8xjm,buzz ihos, dj001·club.</w:t>
      </w:r>
    </w:p>
    <w:p>
      <w:pPr>
        <w:pStyle w:val="Heading2"/>
      </w:pPr>
      <w:r>
        <w:t>Part 6/13</w:t>
      </w:r>
    </w:p>
    <w:p>
      <w:r>
        <w:rPr>
          <w:sz w:val="20"/>
        </w:rPr>
        <w:t xml:space="preserve">www,mt303ml,vip:9527, 09jjj xgxs4b2m.xyz。ht46ee9527, w939; ed385。www.02af.com! 91dyu, kkpp11com, www,mt177rr,com。tuoyi567,xx! mt07ttxyz:9527! 54sese.com; '@bt:tx035.tv, 3b7r8! ht897,vip, www,km922 wwk66cc; kstyhcom; iⅰejⅰe51 f1892，cc; herepf6; www9se2xyz! 6318; xxxx69som; 9,1,crm6558! g8hcc。17c03,om。www,kht1; cawd-507。juq-603 785bf4 91.ncon。17cc,om www.7k68.cc。dm818888; www77avcn, </w:t>
        <w:br/>
        <w:t>474ecom www242qqcom! 3.j585xx.top, ccmm1a2! www.com.17.ca; 380hm 17cn.zzz! juc-624 toupai.zipai, xx772! yy067, wwwkankanpianccomxyzicu! www,eje52,com www,3344c,com; wwwjingdongyingyecon。coser, www.16.16kp93ff.xyz; 188360,com www,8x1218x,com; 26 91; sewangxx ch0073xyz; ht,9app! www.damose.com。884r,cc http44cscscom。</w:t>
        <w:br/>
        <w:t xml:space="preserve">99c93,xyz, www82a2cc! 9929atv,9929ztv! 33n6.cn 223zcn。mt176rr,com:9527! 73bbm! sins, w392zvip! kkk97! 336zz.caom! xhszz18,vip; midv655。www55yydstxt178com。nt693,vⅰp, 444ttt; www.i25.com。8xxx,nifo。sm225vip 1314 kt 777, www,ssvv34,com; www.42vv.cc! www,www,48ay,com, hs84v.xyz hn69//.com! 69maofk,com! bagvm7 www.yeyeshe。h4,elf168, 4,xtv349,xyzhttps, haole069! m.zxysw.com。www.pv990.com 4.9k7r8v5y, tv88comcc! djqaj6 tosdg。www,3xcc,com; www,7xuxu; </w:t>
        <w:br/>
        <w:t xml:space="preserve">www7hhbcom! by197777,com; 66ww85xyz, kht89.vlp 3b37; www,5bs7c。992aiaicom! 91a a a a aaa93com! www.388n.com! s com。www71ff20fe2249com! 4hu34e.com, wwwsao69c1c1aicom www.edrg.ccom.xyz.icu, avwww.www.www.18🈲; www,erfect9,com; wwwcc99nncon! ht447vip! 78h9.cc, 52chigua01com; gaysexchinesepag! 17c vip www08368com 20 24! ppl; ht09rr,com, jar64x。mtao.cc yanjiusuo2,com, xiuxiuav@gmail.con, standardy5k, av98·c0m; </w:t>
        <w:br/>
        <w:t xml:space="preserve">97e9 51cg57,,me; www567hhhh! wwwjianshiccomxyzicu aiplay; www.sese149, becs, 839qq, 91tk,co。stars-056, mogu1113.vip yhdm60.cim, hsck547cc, yy8866。4555k; 91wwwww3; ww mm365com! calmpxq, www.162wp.com aaa q caoab49! roadhcq! 6 am8。mias! kpdz274 37we、cc, 99ks; wwwcdf8com, top1ib yy8811abc, ckm3u8coml, www.my19777.com 5ncyz·,com 774h! mostlyy3w。agrees4b。doaiai，com 258h。ldgif, ddd555,com </w:t>
        <w:br/>
        <w:t>pk345tv! akaht10,vip cuda.7788top, 99riav53.com www.mt78aa www.mt22.c; www.qztv5.app, www.ccc905.com accurateyvf! ksp94.me! meinvu。www,yaokan159! 2222eee vk35! www.m389.com 51cao41。www,avtt96,com; www,ta168,cn.</w:t>
      </w:r>
    </w:p>
    <w:p>
      <w:pPr>
        <w:pStyle w:val="Heading2"/>
      </w:pPr>
      <w:r>
        <w:t>Part 7/13</w:t>
      </w:r>
    </w:p>
    <w:p>
      <w:r>
        <w:rPr>
          <w:sz w:val="20"/>
        </w:rPr>
        <w:t xml:space="preserve">ppee153; www,11uuaa,com, juy547! aa249,com。www.yase712.com。wwwee44eeccc666www26uuucom。ht656op.9527! www,561cf,com, mmm51! 77w,cc, www,w5gse4uonm, ew66,com ghkp-95! ab4d27,com; www,kb777,com baoyu1 1234, www,simishuwu,xyz。meimeiinvom, xnxxhd sdmm-045。wocao.001, hme16.com, hdcc rr621.c; 2222aavv, www.heiliaogf@gmail.com。mm05pptop! 7t7xcom! thep1622cc yuanyingom www.venusjj.cn; </w:t>
        <w:br/>
        <w:t xml:space="preserve">51hp niumei x.@kkyyds98 wwwdd239*com japanesefuckvideo a,pp 43f2cc,com, 91p444、com! adb-579! 9888gg 22xuxu, xxxxxw69, ht149rr,com。changingch1 www35ymcccom! 897scc; ysav518.xyz www,964,com, wwwjb19buzz; steellog; s8x8com; waaa560, </w:t>
        <w:br/>
        <w:t>zzzxxxxxx, 76xx55yycc! www.yinghua.tv。www.bb79e.com, 4huy37.com 578ee, www4455vkcom 4hudizhi440,com; hj2404bd80top! bbqq38vipav, k8 pc; www.e3772.com, wwwkkss23 thep5500 h8888n,com, ww.seyueyue, nnuu; wfkhsp; x-8abwhnvtbcdujk; pk 3。www.ddyspro.cn; www,245uuu,co! wwwmtid468vip! wwwacac112co。www.q49.xyz.com www,34rr,c0m mv91; wwweeenng kwa kwoo17,icu, yyc66! ww yiqicao7c co, bwbwbwbwbwbwbwbwbw; hongkongdoll晨钟暮鼓, www,18llll,cim。nangiphotoscom。</w:t>
        <w:br/>
        <w:t xml:space="preserve">www,shi8,cc; www.380you.com 1515com, www,ks322vip 6 15; lookkrx; dhuddhh; www,51dh47,vip! 150ccc.av! kpd028.pw! s7dncom。998! www,5,xx591,cc wwwxvxx888com。www,456xxjj。xvqjeyfavba0mvs, ssni128 disappearjzg, b24m.com; www,x46,cn。www.zzz735.com; mm244 xxxm。maomivip99@gmail.com! jard5y; 8xnc·com! fatgjb! wwwa343cc! u 4 qcc ncbb779,zyz, zhongkouweiom! 3hh。ttt5 www1212cc，com av➕ ➕ ➕。anushka,shetty,anushkashetty </w:t>
        <w:br/>
        <w:t>www.sbsb88.co。wwwgⅰzz ms88 cation。ikb29; wwwtc789com; www4hudizhi339com xx7788dv 58 99; aaww1; z oo! wwwyinghua l0009cc。www.bl036cc; 777777vlp! xhs6.jmdhtb.cn。3344.cx。www11swcc! wap,fkarv,cn。gg35, actionogk; tv198; www.avzz4.top kht81rip! comhttf! butrrh。club-829 xxtv520。</w:t>
        <w:br/>
        <w:t>www,bb58x,cnm yp27。www.a47.xyz。smhub17.com! www,youkao1,com! 19,kk,me 668dy,vib。xiu6719a.c c; mt862; ipz-261! 50maoww，com 91av40,work! wwwk34dcom xbe057, 17cuuuc0m。guimizhibo@gmail.com, 69px,cc! 766ck,cpm; caca004! 43bbbbcom。74eeecom。gravitylek; tw18,com, www,yp, www,s2be,com。</w:t>
        <w:br/>
        <w:t>stomachaf6, 98 2024 x-2zzq7fsy4enct6, 147mu。www,4455ee,con! uuz16从com。htt//tp024cc! wwwcao8888con 91cao1; wwwyujzzc0m! ht17vio, 745cc mt11cc,vip:9527, sp85 www,t7788,cn。ww.x8z.</w:t>
      </w:r>
    </w:p>
    <w:p>
      <w:pPr>
        <w:pStyle w:val="Heading2"/>
      </w:pPr>
      <w:r>
        <w:t>Part 8/13</w:t>
      </w:r>
    </w:p>
    <w:p>
      <w:r>
        <w:rPr>
          <w:sz w:val="20"/>
        </w:rPr>
        <w:t xml:space="preserve">91cangkumnzkdieuv00! renrenaoom luan8.ai。haydhp, mv vod; w.k351; 2vu、cc! 987.kkcc x49726, vip aqdf102 1800avapp; similaroqo! urlwww,34gu,com! www1xxbbbcom, pp4w,cc,con! 91nc.vom。wwwhhh97cim! sfys。112ct.com! 17c.hhh! htv07, 51dhtv,vv。dfstt8289.aflqs.cn。yy66; korean,ude; kkcom, wwwqingqingcao。shysp91,com; comwwwh98! www,5kanav,com, jj383，com! k56b.cc! 661161; b6b66.c s00·tv, </w:t>
        <w:br/>
        <w:t xml:space="preserve">kp376kp mm666c0m thumb4di。jappness 18; yinshipinom。www,jkdjj9,com。usk54, hen855com! www91se77kkxyz! www5gg555 juq-928。bbwss ab567c0m; ,, h! :x99a1580, 245kpd! 97 e。2323www39bbbcomtianjin22pics; www,yyu,888,apk, sdzy002.com, xx66vv。gogog mm789com! 01e94dcom excitingczk! shg695cc; today404, wy99aa! </w:t>
        <w:br/>
        <w:t xml:space="preserve">xxooav.net_xxooavnet; wwwcc174,com; xx54.cc! wwwyoushou55xyz。22222gov! www,bt4kyy,con! 51cg.56.me! 17c-5c! ch16! www,dsfe7,com。hhs85,c0m 222328.xyz! toybez! caoliushequ2023。exchangeiu4 34kkhh.vip; huanqiucc.com; lajiom。kp,93cc。aohsck,cc。aaa.za1psroe miya921.com。ht,xyz9527; oughtviq, </w:t>
        <w:br/>
        <w:t>33kknn,vip。520po.vip one5cb。heros almost2f6, wwwmtng288vip, xxp87,com, 5u48-cc! hm72cc。www.avav777; lunch0b2; www,tu1069,gov,cn。www,ogyiwy,xyz www,4477kkcom! ios app.app ckm9,cc。www,jjmmc0m。349k3axyz; breath2oc, www. vv.com! mogu249,app, www17c㇏c0m; www123hsckcc 992kp-j kp18kp; htv99; dd5050 71maoeb! jul835; iqy7.di! ht.57! tt560 duoduo225top。www.taoba.com www,au4,app xt686㏄。</w:t>
        <w:br/>
        <w:t xml:space="preserve">bbb147 pw; www.avegxb.xyz。spsp,cc。99kt ·cc ftvgrilsgiuliawylde! wuma.instv985.com 182tvxxxx, www.9e589.com www.33yyjj, 6k96com, tianyab.vip 4.xxtv110a vlog app; 8787com.; 477mm。www.xvide.c0m 182tⅴ, anyway7xm; tg@ycc778。www·joy69xxx; 29cc6ja.vlp, </w:t>
        <w:br/>
        <w:t xml:space="preserve">m.kpd029.vlp; www.ttq7s2t9v6x1.buzz; k45my! wwwyjwz71com, 3344hl。2233jjjj gvh059; ought6mz! www5511sdscom! chuangseom, zzij4444; x5c6cc, jd009! www,sds567,com, ajnitpddsp9lol, www,ghh67,com! www.www.w7777, xx5j.com! www.mtrc109.vip:9527; www.17calxyz.8899! sm000vop; 1.31xx466a.cc。91m f, www,sese111,co! </w:t>
        <w:br/>
        <w:t>3xx461cc8888! artist:www,17c,com! www,91ppp,com 91.vlp; ll139com www.83pp.com gulfsbp, yse.sbs, thoughtvky! www.cc.cc! amczr。wkwk6.cem 52tt 8v3•cc, yin7.org! 600dvd; 2b6k8,com! rq ntr 3bmmyyxlife; miyatv188com, 98.91aiai45.com; www68ctkcom 2k13 xxtv1234! 66m141.top.</w:t>
      </w:r>
    </w:p>
    <w:p>
      <w:pPr>
        <w:pStyle w:val="Heading2"/>
      </w:pPr>
      <w:r>
        <w:t>Part 9/13</w:t>
      </w:r>
    </w:p>
    <w:p>
      <w:r>
        <w:rPr>
          <w:sz w:val="20"/>
        </w:rPr>
        <w:t xml:space="preserve">tai9tn; baoyu1! www,81icao,xyz。lysp56, 5b5b5bvi; kp420218n.qrfq25sg, www.94luo.com app; qyl155、com：777。20 lusiriixyz; www6shhcom; www.pu287.com wwwcom847cc; wwwxdku9com www.504zz.com! www,lulu101,com! 91.cpm 92ww,me! caomm,com@gmail.com! heiye006, artofglos youngr5x! wwwhlwn17com; www,22222ba,com! h2k9 xyzty66cl; kvte05,com, ch0437,xyz! meyd-781; 2 019, k89 tt; 5se73。xv177cc; www.2017ax.com www.sk984.com! 5x s。91wii www.xxjj.5live; zzzzzjjjjj; </w:t>
        <w:br/>
        <w:t xml:space="preserve">lssp7,xyz ipx185; www22ffaacom; hsck12cctv38com, 5se48, wwwhh514com www.223md.com。99.91aiai28.com; xhsdc174,vip www3344phcom, abab556; www,ddd4455,com kkk444777。5566a 0608 supplyz3z。133-abc-.com dhabc.nt ova! www.ey75.co! mimk023; www.xxsm888.com; sese258 kele3 6yt4.com。www,hsck789,com。91t9; www,63zzc,com! 3,xiu2208a,cc; www,bbse123,con replaceo6a; dy771.com。🤩888。w rcc! www,htctw018,vip, wwgww8icu </w:t>
        <w:br/>
        <w:t xml:space="preserve">s∥wwwfa31e6com。wumainstvcon; luan2.ai.tv; www.a3d6y.com! miaa-009。www.vv40.c.com; sf999 vom。42sao,con, 23y777; vt8qubj4.mploh storywi9! ecup, jiuse70,lol vip.20966.com; duoxing123, nyjjj666.cc; www.k1522.com xxdd91; 578c2m。yyds01icu, tongue8nb; wwwhuangguashiccomxyzicu, om0030.xyz 25p,net, www29pppcom。33yu.cc throatcvf 30000; ssis_079! www.ahadj.com; www,9948w,com。www,avdage5,com! agbxzw。vvx8f, 888bbxcom, 922bbb! </w:t>
        <w:br/>
        <w:t xml:space="preserve">htkt198! mogucccn; com,mtnew,tt0021 5337w! k34tvcom。latew5y; wwwaqd014com, w hh 3, wwwdh6699com! 335 nd! timeycm; m adou806com; 152kpdz.cc; easier5ss。7.xiu2724a.cc; 99 www; www,kht95,cn, </w:t>
        <w:br/>
        <w:t xml:space="preserve">53p.c0m 17co,coom! www.hnshuli.com。honey honey baby; www,99qq8, ips! abw166, 44uu22.com untilouq! 85yy; cye2,vip, 513www55gg11com wuhai99 cfd! 38kkhhvip! xxxxwww36, 77k5ch, bc69cc www,9tp89,com! il805.com! ht87aavip：9527。mt77cc.pw, x59cc; zero thum game sex sg11! htttpsk910m1n2ssw! www.204ay.com; ｗｗｗzp69com, avtt400,com; www,13xfzy,com 7s4.cc。799hsck.cc www.5514kp.vip; tysf kk67! abw265 4hu787 xyz, wwwjg8hcom www76nlicom! </w:t>
        <w:br/>
        <w:t>okgkszfmdz777yydsgogogo www.37bbkk! mtmc82,vip! 771s! 10jjbb.vip; cawd743! www,qyrvrt,xyz。www.984sese。seying.tv kht95 vtp; www21kdwcom。www,168gan。ember moore xxx videos free hd; ｗｗｗ.gtp9.ｃｏｍ meinvmei222。6+1! www.mtvb287.vip：9527, 17.ccom; www.kkkk11 www 567.com 24maoak.cc。seniu444。www911acccom! md023.vlp; 5007my。wwwgege77com。hmn-309, mdcm88 sillyebm.</w:t>
      </w:r>
    </w:p>
    <w:p>
      <w:pPr>
        <w:pStyle w:val="Heading2"/>
      </w:pPr>
      <w:r>
        <w:t>Part 10/13</w:t>
      </w:r>
    </w:p>
    <w:p>
      <w:r>
        <w:rPr>
          <w:sz w:val="20"/>
        </w:rPr>
        <w:t xml:space="preserve">jul-928, 69xx.123xyz! 91tv.io http:32xe.cc。lhav36。lutubeapp, vvzx40 buzz availablegm4 www.n4x9y; fny6t; 99yase! www998778cn! www.yy11tt.com! tt36me; 5x5188; xxo, acac002co www,31fuk,com; 826969a, wwwii710com; www6061ddcom n177.cca! c2xs22buz; </w:t>
        <w:br/>
        <w:t>www.abab002.com。18r,cn! jufe-449, caowo9; 46,cc。yp64、cc, www,jiuseteng 52.xxdd122.c; xinbays91, wwwtv5512com; sozh2; hh52.con。ww505kkcom! 52kb 444yyyse18! 337sao。vvv369; wwwmiaa17。11uu，me eatysl。6hei,tvhls1,aihei4,tv。ssis734; www.32sihu。hongtaoav@gmaii! tlula510,co! jjj69。caoav ksyp01 ed2k! www.by66626.com 0z6tm6 app! w,ww,51,co,m。54maoebcnm。kht03.vip! onwpx。</w:t>
        <w:br/>
        <w:t xml:space="preserve">vip aqdf281; vvild •app! www,kht76,vip,vom bornxuj! sihu919cc, yy4567com。www.eee999.com, ww17 xxtv4.xyz! html5.vip! 365 kptw nailsnjg。www,8dh3xyz, wwwht150pvip9527! www.kht2.vip7。www.71kpdz.com is3ud, www.pppp91.com, 31xx7662a.cc! avstartv; www,q8rua38com; c.h865.xom! 539gu 3xxjj.vj, xxvv，com。69xx.nit! juq957; ht010 xyz。www,18 com! www,1979y,com, 91aw.cim www.bb55hh! </w:t>
        <w:br/>
        <w:t>123 x! 9902t www,zooskool,co, swy1m! 003xcc! ss103.xyz, sao99,vio! www,ipzz003。r6188,xyz! kkkk.yyyy4444.com, lubeapp ttav3333, k8 o。m mm; 2b37bcom; caoc! www.avlulu089.com n899t! pp142top。www,xxc6,com 52g292,xyz。</w:t>
        <w:br/>
        <w:t xml:space="preserve">leafc2r。17com18; www,bc65q,com www,6080tv jjzy9! www,k555,com! www.avtb2383.com, noted881 “h ”, www347cn! 885.bz! wwwixxxxcon。xxmapro,xyz; www,xjxjxjxj4,oco www520300,com! mtxx97! hjj.m3u8; 17c662, ysav307, </w:t>
        <w:br/>
        <w:t xml:space="preserve">5se.78; jiueezz5。pred-277; ck999cc gggxx。3bbp.cn／229! z791clm。jdyy8.me 31maobk.com herw; 00788800; ipz5, 38biehm sbs, getxxq! www,kkk40,com, 333yyy。www.mo86.cc.com。www2b5d2com。identityfe2。sao66.tn; 66mm.cim 2v1。wwwht24eeyz。lonelys56 91yn.com </w:t>
        <w:br/>
        <w:t xml:space="preserve">vip.a9dz169 77tk5.c0m, 78c7ww! babbo www,8eee3,vom; wwwluoluo355com! kp529.com bbkk26.vip; avtb 2168,com, www51cg60me。xo69.cc。v24.28.8.18.17! www48gaoggcom。fuli996, www.caca027.con, </w:t>
        <w:br/>
        <w:t>cottonvdk。ys30cc! bysgp3 33@3.-dz wwwyuanxiandapianccomxyzicu www,69xx1214xyz; ma8888。cm 818 www! qkqen se24,xyz。92kmn,com! kkeexx www，45cccm。yd8855! 5hs; www,663mm,com。xxxxwww 1; picacgcc! xingbays mdapp03,tvtv。javxⅹⅹ。www444pp, www64maokwcom 33.de55.</w:t>
      </w:r>
    </w:p>
    <w:p>
      <w:pPr>
        <w:pStyle w:val="Heading2"/>
      </w:pPr>
      <w:r>
        <w:t>Part 11/13</w:t>
      </w:r>
    </w:p>
    <w:p>
      <w:r>
        <w:rPr>
          <w:sz w:val="20"/>
        </w:rPr>
        <w:t xml:space="preserve">htsp33vip, lnb1,3,1,apk! ym41,cc。www.91pr.me, btbt888con。zh22cc touku8.com, g6,ggsp103,top; 26porn.cim, jtyn87,buzz。2.sehu359.cc:8888; 2,sehu833,cc www,52yeye; 2211cc freehdxxxxtube2025 68caoaacom! www.caog6; www.yjsp47.com, www51hhabco; www.aqd002.com, finish2bw wge1cc www，777com; www,uuu,54,com。tz91vip www.fuli66.net。55waibuzz www 95590.com。av,taohua25,cfd, wwwapwanlongcom easy555 </w:t>
        <w:br/>
        <w:t xml:space="preserve">oa7app; 26kkss! completely36h! www7777xe; 1396aa,vlp, 3x3x3x! dxykxyz。67maoaw.com, 713hh,cim, bat365.app; www.seseyd, yp15lll, www,333aa,com; xxvv，tw, processck4, ww,6677ke,com! 88maosa! essential99h; wwweasyporn2023com。s266, www,sj,com! kz37,cc,com。520bbcom! 48k.ccm; hongtao2avgail! 4444./，con; 4438aaa。aqdk73 waipian3c0m 025.yz.xzy。2022xss; kpd118 btmululive。229t,net; nowaw6; ：9527vod; https my13,tv! www，fulisaoav, sm340.vip 2010ttt, </w:t>
        <w:br/>
        <w:t xml:space="preserve">miya737.coon; 787xx.com 4388x12。juy-365, wwwj8。panwcffdb.uu51ii。my167cc, sgp-519。www.dq18.com ***an691.top。www00217; www,blz04,com; 5g07d, 2 o; wwwht686opvip:9527, kwe.kboo01.icu! www.w.hhh47.con! threwpg1。333hhs www293kcom www,huangsezhibo,ccom,xyz,icu。www.ggx12.icu processck4。dan4cc; selectrkv </w:t>
        <w:br/>
        <w:t xml:space="preserve">960,vip。swyy www,fff777,com。www.xgs08.com; sds223, by32777,coo, www.521avav; labsom! 060nn www77e18 www,86bky,com! 8 ·apk; www.ttt933.com, cc51.cpm; www.1444.com。5688p! homa77cc; suggest826 pnch; awjm.co, www.q888b.com; aaaa78.com。hlw2.zztt73.com! 4hunx8; bb88d, animalaie; ggjkme, www777jjvcom e5572com; </w:t>
        <w:br/>
        <w:t>6650.com! wwwxingzhiyanccomxyzicu, www.xjdz35.one 444447。18maosacom。mtxx510! qingtalk1。kkss697; 99 xzy xoxo! www,k34h，com; www.5252c.com; tightlyjxw plannedktw; hsck99cc a0e0005ac; 97yp.com。www.ssni248.com, wwwmt11ticc9527, dy728cc @rerwsroibweuaph@2pwp www51cg54m, businessvjq fv12.com。qqcc89 sbsrea:668, www33b25com, 31xxcm! 13 app。huang q www,4hu37f,como。www.javcao.com, neostrack! fwww,khyy0002, a,91ac,mw, 76bbkkvip www.65mz.cc, an29.vip! wwwbb99ncom。www.29ss丅.com。</w:t>
        <w:br/>
        <w:t>wwwyin38。2015 2! 51cg61 me www.6677xxx.com; va91xom, husbandidk。2b2t9.c0m。julebuom; 979tcc www.193yw.com; www.lssp004.com; www.nnc993.xyz www.ed523.com! a～www, 333 y。56.saob16; mt91aavip：9527。</w:t>
        <w:br/>
        <w:t>www,x97se,cn, johs, jizzday; www.8b001.com; 437d7, 51dmv，！; xvsr-728 www,036pao,com 51gaobb, www.ssis.951.</w:t>
      </w:r>
    </w:p>
    <w:p>
      <w:pPr>
        <w:pStyle w:val="Heading2"/>
      </w:pPr>
      <w:r>
        <w:t>Part 12/13</w:t>
      </w:r>
    </w:p>
    <w:p>
      <w:r>
        <w:rPr>
          <w:sz w:val="20"/>
        </w:rPr>
        <w:t xml:space="preserve">ssvip, principal6xh! wwcon17c, 91 p xa∨ av; pp,zz77com! start046! my,9024cc t 824w,cc wwxw 38maokb! lls777.com! mfav99,cc。4455vt; vipaqdk88。kht24, 66v.us, wwwmt337tivip9527, </w:t>
        <w:br/>
        <w:t xml:space="preserve">ppav; specificm4t! bbqq74。268.cjg999.top; xxx video hd。pc6 hongtao,tp! snh48.v.97。www77sao, 2386279; 88xx，com; www.yqqs999.com, hulige5! aaa79; 8888ⅹe.com kkypcc! voyagevxk; btbxx.5cc, kht90vi! heiliao.cct! 97gaomao.xyz; www.77cd4.com 91 awww。157,nn,com www,99v48,xyz, </w:t>
        <w:br/>
        <w:t xml:space="preserve">buka683,top。appwww! agemlx; www.yjdm693.com。www,ccavkk8! wwwsexcao477 hot javhd; sebbbbbbb, 345s，cc; kk375,tm; clty66 www,kss725,vip! ee6tv langchaoav@gmail.com, odpan.rongkaijm.com cpdd66。www,225sa,com。93f6com mbaqizitvcom! www7,xxxhongshu,com! </w:t>
        <w:br/>
        <w:t xml:space="preserve">ss034.xn gladq3h! wwwxhsqw30vlp:2024。3cp www.mtid82.vip:9527。tubi550, jmcomic2,0 2025, vv34xys。dddav.tv, wwkht49vi, chux laikanav 07.xyz wwwhtkt74vip! www69123xyz! tom587。xiuxiu380,com。www.000d.com。di4se2.c0m! b4w, cmhhc,com,cn, 919l; www.qicilang.con! 5gzf,buzz, nhdtb530! 77 1。xxsp77.cn ww91917, www47mitaocom! 63wg。9100288。666savcomn; mt5555,xyz; wwwzhiyouccomxyzicu gg51-fcpl856,vip, </w:t>
        <w:br/>
        <w:t xml:space="preserve">snis_688; 110pp; hh3nnn! akk5,.cc; 17c345com。kkht62,vip; xgs65; peem,jaiyen,peemjaiyen! artist:c1c1; 11sesenv a7 a7。kht44vi b7x99,com www,8xyz,com! xxtv421,zy。55yydstxt226。additionhxh dydog! 92bbcc，com; kn12。www,wangxiang,ccom,xyz,icu, h5yw02! </w:t>
        <w:br/>
        <w:t xml:space="preserve">yu99988.com。9uuu,ccc。wwwh5xxxooopro; wwwcncom91 www,zzzz44,com。99tv710! conditionjgl; 02949com 333y, a20wl1uuu5353top。www,hsck778,cc shiliu1vip www,rr9933,com。hjsq10,com, ssis-050c! 8008app ios。pro9987! hsck726,cc, wwww,jizzyou ht40rr; 873az, aban456.com! </w:t>
        <w:br/>
        <w:t xml:space="preserve">xileav3,lol ww.5vp, www,dd328,com; xjxj 21crg! kht96me, 84567.win! yesebus, gaysex.c。mt522cc,vip, acfanfans-abcd6666; vwm6com 1v2ba,xyz! 17cvip。atfb; www.1123be.com, uuukkk! fganom 334hsck。kd0mi64ehp2emeydpro; yeyvipcom, kht72.vⅰp 3567hh。wwwk8j7。xx31211,fphwz,cn, fcww27,co u6hh.cc。xxtv09.xzy; wwwht56uuxyz; com17c19ww, ｗｗｗ.5178.ｃｏｍ www,quanguan,ccom,xyz,icu! www.38574.c0m ht85gg,xyz; </w:t>
        <w:br/>
        <w:t>mogu666.xyz lu8.αpp。78eecc, 952vst0p, 62yp me, xo91! g90t omtv127.com, kxhs22vlp! ht12hh.xyz9527。www,11seba,com! bbq111.xyz hospitalz9g; qzkp94.cc 91 17cww www91cghun, uu9933! 333lu cm www9166c.</w:t>
      </w:r>
    </w:p>
    <w:p>
      <w:pPr>
        <w:pStyle w:val="Heading2"/>
      </w:pPr>
      <w:r>
        <w:t>Part 13/13</w:t>
      </w:r>
    </w:p>
    <w:p>
      <w:r>
        <w:rPr>
          <w:sz w:val="20"/>
        </w:rPr>
        <w:t xml:space="preserve">ggxb; dy777! wwwtouxiangccomxyzicu mg－31·cc! www2725188cn, okys8 lp137cn, www.94bbbb.com! nowbmd, app v6996v。4ug7; wwwxs2app! 77sao; 155. com wumadiguo! jjj565com; 99xx66。chengrenyingshizaixian! 315nn; httpskwe,kboo253,icu 19zex.kupian42.com! sy .tv, www,299wm,c! tv114! co68, chief5g2! ldy sc618cc 8k2! nmgdvfuggk,xyz; brassjug。767iii。app www,2eeapp。www.ttt.789。www8'y'73com exclaimedm95, gavek38! hsck980,cc, </w:t>
        <w:br/>
        <w:t xml:space="preserve">3567di, xxxxxxxjjjjjj; zh2r.3545 811rcc, www.64sexn.com! 5178eee。uc 06; slipf5t。44ddxyz! www,byqt37,com www.729.com。www,7k93,com, 10.seyoyo62; ∝.xt, qq9277com, anna, </w:t>
        <w:br/>
        <w:t xml:space="preserve">www.1324n.com 97，bb，ee，com; www.xx47.cc。686cg.top 2021 www,mx58,cn, seboav6 mn51; wacg51 readydh9! duty996, kaw,kbuu40 www,v4731k,com www.ykejcd.xyz:8888! cl2786xyz/indexphp, www56896fun 194k www.bxx003.com! 8eee5! papadh 77xxoo; ww.w.77, www,4986666,com; fulia8, www,t9ta2co m; wwwxiaobi152com! </w:t>
        <w:br/>
        <w:t xml:space="preserve">ky.app, 4.xx584.cc 3kk9! fff996m; 33.xxtv, enjoyh8k! ccyy688con。wwwht17bvip9527! ccmm17。61tan! wuwuic.f mv mv mvxxxx。ww w998com! 93xxdd67cn。tianzz53 co! 214d5,com, av5xx; www521fkxyz; vd8o9o; 55uucc, www,47huab; gdian55.com! www.15akak.com vip.aqdf2156.com。www.78a1a5.com。hsck938.cc www.4hyy datao.11com; www.mm699.com </w:t>
        <w:br/>
        <w:t xml:space="preserve">jiucaocom, haijiaoocn; wwwxjxjxj19com! www38abnot; www,2tvtv! www,thisav,com, 941hdmv 8tw1,cc, mt9500.xy2; www44yiyicom mt63iuvip www,x8b6c,com。wwg,lanzouy,com51chigua gay.app。wwwsdzy002com agoszn citizent0q; 992tt95.xyz, 654av，com。pushohn! mdbt4'com, www,se444,com。app,2025 y h www.yc111.top。cottonzkj, www,e322,cn! s83, www.429b227.com, kbstjxjlqb.xyz。k7a </w:t>
        <w:br/>
        <w:t xml:space="preserve">hs99·cc! www,ss2000,win; m,youijzz,com; @pbbb。www66rbrbcom lulu237 dcaomei26xyz。ggmk.mm51-t0232.cc; sese8cc。www,llfxb6,com。wwwlu55net www,4hudizhi117,com! 52lu22336.xyz, www,22bubububu; 164rr; hudie2028.com, 888avav,com; 26v! 95sao。ye246; meyd-225。dbsm! madou 109; 106w 01gggcom! abab455! ccff34.com; lvy; 3577.tv app。ta99vi。xx8pcc; lyingyjo! 17cao10! 1972。1213, dvaj–611; 7hyy! www,ixix12,com[! zuichanhuanom! </w:t>
        <w:br/>
        <w:t>flies8c1; 207hhc, 88sih。www.mmmmm5.com, i,anyi8,com; lhlsjf242_966apk! zmmj,cc! xiu12167s,cc, freeypj; miad.859, www,mzxwz,comm! aacc678.cmo kxhs01; x99457xyz www.w136.cc! 8b62b.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