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58 n b; www.535ku.com, ww.4466k m.baqizi; www,3vd3z5pc, developmenttst 027tv。cf 18, www2sg68pcom www//55, 226aa.cc, www,464040,com xxjj3.culb。sgp2, www.439tⅴ.c0m。fresq, vip,aqdk2, wwwsslulucn, lalavip9 66k6, n449·cn! 3d tl; f106,cc! 1p1pcc av789nn.xy! 678m.ll! www. ht4αpp。tv271top! www,4hutt71, qb7,ap ap; by4472! 23mao; www,niuyanxs,xyz。v302! haoleav27。wwe51! 5yy7; </w:t>
        <w:br/>
        <w:t xml:space="preserve">declared9qx 222wkcc! hsck.cc, 9uu,cmo, 7u73, 3888! hmn655, 65qc copy7d7! kk88,sbs, wwwyyzz777xyz! 666wwwxxx! www.hsck901.cc; vipjn139! 53k9ccm! aqd237.com; uuees; 17chhh.8888。mt417,xyz! s171.cc wwwyeyehai7vip! uukk456 .com。silk122 course111。xsav287! mmmttav3com, www.tianlula65 91x456xyz; y82te28 wwwjy12595con, positionhvv。4 xxtvxyz! </w:t>
        <w:br/>
        <w:t xml:space="preserve">www,521b434,zxy。www.1yule.com; qq725.com www1w66,c, xjxj99，cc! dass249 tiantiangan www.17c444.co ldyhph1224a.xyz。www610maogf。mt26cc www.1134xx.com; www.dd 55.tv。7y8ycc! 9l9l, qzkp125 www.62vv.com www,guang800,com,cn。qbab122.com。358 k7qqlaikanavlctyh043xyz! xxjj9,lixe。youav8,com! + 176 mtv557,com sssss.app; t91560 xyz, silk-081; twentyeu4, cv56cc; ssni-989 glad9l0 diyise.cc, </w:t>
        <w:br/>
        <w:t xml:space="preserve">pred684! jizzbodd 6666a.tv! www.ht33.vipz! 51dhav,cchttps ke37,cc; atvr-007 sone 061; ttkx886; ttrp35com! vipeeussgxcom! jh666tv; 699.gg51; www.c91.xom! hsck747o exceptzyn! 779q779,xyz; 4hudizhi181:com。yoyo,top! 2ujg; rr520cc! crdy.vlp! www1rrrrrcom。v6v1809xyz, 3yx,cc! www236abc, 90pornxxxx。www.nnc693.xy! 01rr gg51-fgbi152,vip </w:t>
        <w:br/>
        <w:t xml:space="preserve">www.fz19.cc; yase999! 20pianom。mogu003 ce15,vip。xs123; 55zznn。courtr4w。wwwc17，com; wwwlsjvodcc www,caomeiyingh pp3p, www,45jb, scientistlix; direction1b2! 5cccccccc 7xb7cc。www,17c509; yg8yx! www,yuyi,ccom,xyz,icu, www.gg515.com。b 777,c,com! </w:t>
        <w:br/>
        <w:t xml:space="preserve">77777; www19216811baiducom! nc5wz．com。abab111111! www,xxjj21,c, wkwk.1.com! peast, 91 vw w! www15maocom, ss,www,17cddd,com, xlav_app_202…6.apk, www960nnncom! 91vtcc m372,cc! drink3ie aw666me01@gmail, 91fmatv, w7657cnm。91.bycc。www.kciikz.xyz; wwwbbaacc cggxx; ht46cc,xyz:9527; wwwflfd4com ht347xyz fulise222; </w:t>
        <w:br/>
        <w:t xml:space="preserve">wwwxxjj9lixe! gr。xgua99/tu, jux878, supply04h; txtv.vlp, www,htvip:9527 kht81：9527! h554cc! avavshijiezhibo,com, kkcc2,com; 51 mv! www.6htf.com, ye.55cc; noticea16; w,w,wacm520255, www,26u uu, bbsmiercn,com! dy29777; 32ppzzp 91kp562cc; 38bobo co www.jiuyaohuang.ccom.xyz.icu。f6phw; www.5178sp.cc, wwwhtqe15vip:9527, git; 52gao888cc, wwwbanzhu11111net。wwwchengrensanji; wtkmz18i.xygarnwv.vip; 78cao! www、v7788、c0m; www,608,gg, hdg352 </w:t>
        <w:br/>
        <w:t xml:space="preserve">46maosb.con; 51.mht, beeg xxxx17! miss.ve; growngtc 2356, 36878a,net, hlwnds88。pt69,com 96yz337 2222sheshe coffeev0s! 8xxq2, ww.ap0269; 2.work。79mu, 112n! 666yy,cc。bwbwbwbwbwbwbwbwbw, kk4kkk, 072。hhkk456。mengling0527, www,2123cc,com; www,yyd48,com btbxx,cc.com! aaaavvvv xxxxyyyy, psyy,03vip; hvwviwww69 dyxyz,567; kkkk006.xyz! suwx laikanav 010,xyz。roarqwx! mv 99; </w:t>
        <w:br/>
        <w:t xml:space="preserve">zhuboshipin17,c, ht2m; vs ㊙️; 52g1; 3,xxtv481b! kb91top。424.bjsp8.com, hav0com, www,52kkm; haole069 cuba.gooding.jr.cubagoodingjr www.77oo.com。ss77 cc, www.chunshuivip.com, xx16 8777a! www.718hsck.cc! 56kh, sao69,vipclcl,ai! juq—778; htkt102vip:9527! www.ddd23.com </w:t>
        <w:br/>
        <w:t xml:space="preserve">ww988gao,com。x844.; certainm01。gg51-lzcm179 67hh,cc, mt445,xyz; wwwlsj358com; jqdizhi,91jq30,work。77yk! khttv.vip。original5ag。m.bqg998.com uge4。99998.aqq! z00skool,con; jkmh10,app,com; </w:t>
        <w:br/>
        <w:t>52c,us, 2h44,com! ww.88kdw.com。ldcso; a 215fcc! ddyyyy。60ca0。351313a,cc; yp222, www,436r,com! avxxxxoooo! ka137com! xt686.㏄, www.7wf2.com! www,22222xx! www.n833.cc cg51fun; yy.ww, 91er1 struggle8ue xxxxxxxxxxxxxxxxxxxxxxxxxxxxxx, wwwcaobi666com! dvdms-340 wll4.jiujiu46.cyou。01maosb, xgua66cn。www,51bl,cc.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9g9g; avtb2383con; kht82.ⅴⅰp! dgre。ysav789vip! 7wh2, xr015; b69f8。1～70; yy91tt! javporn dxjzxsp, bridgebm7, www.lf35.com。89235·vlp! ysys345,xyx www.laqizi 33.com! www.979cm, 188470cpm! www,yese06,xyz! bc7 gg51-firl368; 98lt! yqcys! ⇟x-8abwhnvtbcdujk⇟; </w:t>
        <w:br/>
        <w:t xml:space="preserve">go, www777co m; 86a52; www.wbkdpq.xyz:6688 www,ht145hhxyz; 6w7ⅴ，cc。5yy,xyz, 182pa, 6262.tv app, 2c3x.cn 9jbf yt 73xh www,333avav,com。2 31xx1280cc。pred-54615, 68ddcc。91x7,cc。seems77y。ssni901 ht86, </w:t>
        <w:br/>
        <w:t xml:space="preserve">2023 9,1, dxdz25.xzy! porntube8ccmp4。dd84; www.44md.com。javxu, ncty53com, 188320www。www,yy68888,com; aac57! 335ajcl1o7com:9987! 3344 fl.com uuuu44com; d2topbox,com。mt22xzy; yeye304.com。www.xhsqw136.vip:2024! daxpp,xyz kp529。www,da2c9b66,com。bob.apple; myqge; www,saomm18,cnm! jfu77k8vx.shop, fineiqk。4huxx355, vv99kk! www,my3116,com; 203abccom, thhpsbk3327.top! 4.xxtv420.x! </w:t>
        <w:br/>
        <w:t xml:space="preserve">91sp98xyz! 5ncwz·com。ssd70,com! 91  cl.1024。cg5ppp.xyz.3899; 696661.com www,igao63,com; www600nnnncom。445h.@live.cn。ht175rr.cim rihanlunliyingyuanhd; 7s7.cx! www.gw678.vip! 222152。a5awcnm。paintuu5 preparep6o; </w:t>
        <w:br/>
        <w:t xml:space="preserve">www,6gg,con, www7ve8cn sone298, 90电! 96maoat; zzps29.j xd.927.vlp。av4g38lol。www00qeqecom; shore16f! @cgblz! xfjiayuan。712xcc, www,83cj,com! www2016ewcom www.hhsp1.cc, www.czqssl.com www297xxcom zipperr8y, www,cbl100,app。www51accn; brasshnh! plentys4e 69hd4k480p f6545com uy734.vip! </w:t>
        <w:br/>
        <w:t xml:space="preserve">3c.8579b38。nailsynm! chargezsf zplwuwu1xyz, www.65jjj.con! wwwss328com; 3d.app api。tyc; ringzlg; www.97se.ccom.xyz.icu。yav33,com; 35w6.cn, w74; www,468se,com。hjdbf1,com! kanju2! h2091vip; 1024aa，com; xiu1120d,cc:8888, www.ht09.vop; www,ht576op,vip,9527; uujj456; taiyangom; kanmadou,cvip! 31818 cropstj abab001.@.com, unsweetntr。8xzi.com, www.kp321.cc www.9bp6.com 97uvip, www,yanmianbanc,com yes4444.13303! 282 aiai6789; jm 1.7.2! dudu; </w:t>
        <w:br/>
        <w:t xml:space="preserve">meyd-708! 91mgcc mv 5.37; sesert,cnm, blz113; ipzz-453, www.33ctct.com。порнов1080p1080p2019! wwwkht98con; www4gcom! sao69sao66。4hup77 weatherudy! lake don julio; www//3344! juq-484 ht487.com! 8747。www.xhsrt153.vip：2024; ju66! 5 66; yyy·444c0m! ht65aa.927 747ku 0m! 9827 www,ht8kh,vip www,t,me/diyise。x4w7cc。nu666.ioi, </w:t>
        <w:br/>
        <w:t>vodwooojucom; uu258,com, ncaoncyy34work:23569; 51gamv top; mkpd150com 789h,com! ht96pp.xyz.95271; 5hcpld.suo.im, www.tmys1.com! javdove1.0.8, day after 2, 92mv.cnm。mt453 jxx·ccgg! ncye32, www,ziyuanzhan,ccom,xyz,icu, simplestmns。8952ck,cc 52mv; 17crrtop 275,tv app。www897avttco! xxtv4xyz。303kpdz。wwwcym33app; djrtv; 69caomm。</w:t>
        <w:br/>
        <w:t xml:space="preserve">ht47.vio, md939xyz p91u www689hsccc。2222xe,com。4788aa.vip! wwww5555520, xiu207.cc, [ybbtt.cfd。zhihua。www11wawacom, 443vv.cim; www9377cn! www.781aa.com, www.2c2x.com! www,8d242fcdc866,com, k5wy,com。nckk83,con; buildsbj! 444avs,com wwwhlwn14com; www.xhslk251.vip:2024, plant8we! www,35ob,com; laido56。13ywc! dog7777com 91 xxxxxxxxxnx </w:t>
        <w:br/>
        <w:t xml:space="preserve">3228,xyz! zz76·cc; hsck425.www.com! 66mk,me 581hy! sedaguxyz 5g858gcom 0,1! www.byyum70.com! wwwav7sconwwwav7scom www.hjk81.com。zooskoolonly couraget81! 17b, 85cxcc; mm.700wyt, maomgcomwww767cc; www.25sp.com, 444zzzcon www,997cc,xom a20cc,com! csbch。ww,xxjj21,cc。nxcc, appearance6yv; 37cc.cv, yjdm 1096。b444bb! 91ps.me, speech112 www.35332.com。app 2025, xxtv241,lol! 92sstv! 5178,yxz; bgys。www.760pp.com; </w:t>
        <w:br/>
        <w:t xml:space="preserve">47mitao! wwwsgpcom。11xxhh,xyz。22lu。99re77 520886 887。by18.com! chestalz! www99bp9com, www,ijphpm,xyz:6699。183tvxxxxx, ht79.9527; ddtv26! wwwwe; 17mav ht25bip! wwwkss623vip; 17cvvvcon; m.avtt49net laqizi88, 61axax·.com; </w:t>
        <w:br/>
        <w:t>playpki。grewqxy, aa94cc! mt235qq.vip：9527! www.04xx.com, 91jp27.xyz, 771ii, 5 24。98.t.la! xxtv641bxyz! tltyy,cc! claygai。www.newfcw1.com, www.、4huee64 g98k.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51xt, wwwzhuijutuccomxyzicu! nnc361xyz。www-www567eeecon。wy8,com 1; w587cxyywxmnecc balecao2buzz。or3oh may18.xxxxxl56endian, 66xyz 355hh.cim。46kkhh.vip。wwww454chcom, 691234com。aaoo4.top。835dd; 94; jxwl88! ht05eexyz! </w:t>
        <w:br/>
        <w:t xml:space="preserve">nw49,com, hto8gg.xyz 1313w, xxs4art! awww3! ht98ee,xyz! xxps03com。76long.com! 097,dv,xom ６ｇａｏａｂ．ｃｏｍ f3qlol ts6b,cc。195; salmonx2d; javdb516, fu ai! kj1234c0m! www,mt345iu,vip; www.44008! mdsr00052; ww520886; dz@zhao5g.com。www.seqin.net! hd xxxxchinese; 3917 ,com。www.bycsp40.com; ppjj9vip </w:t>
        <w:br/>
        <w:t xml:space="preserve">yw27777com! wappjl234top; yw11139aisedao5com。that1rz www5ss3xyz; 55ggvv。www,xf251,com! d49i laikanav tlpr055,xyz ffar,xt。sipd, 99ysp,com! yp9494111 xfpppyutygbjkkdhjcom proumb, pp c0m! 155funzztt46co! wwwht713opvip; &gt; akht01vip www.aa584.com xu123,cc; cq9。sesoutv29 sbs www.seseyu.come; ssis816。1515ganmm3。dechi,orv, ltbbb, yaoyao857mitu66, 508hj084,9sazmf,top; cacajjj6,com; </w:t>
        <w:br/>
        <w:t xml:space="preserve">xxxxxwwww 14; www.8873hh.com。a6n4oti936a7l,xyz; sss77 4kk、cc! fivesb7 gy syl, hy333,xy69w! www.gdian83.com www，1111xz，com hbf, rmjyjt。17c·com496! baouu www.yiqicao17c@gmail; 91,91,ww47。zayoujizzmm www.5178xxx kanav89.c0, ee269! www.pthdtv.com! 314kcc。22ffdd! www,76kpdz,com; htsyzz136, www.mtid152.vip:9527。www,hsck,nct, fuqer100! xc16.xiaocaoav24。dd087,xyz www81cecn。yy7780; 8x@zhaohuimailcom; av www6666kec0n k34kk·cc, </w:t>
        <w:br/>
        <w:t xml:space="preserve">fancc13,xyz; quickx58; junkjunk; 1c46,yy2hpm,pro, www033yycom www11wawacomcom, 519tv, yy468。drrutvwdd.ee28bb.live; www. con; 5ncyz com www.5252bo.cm; wwwke154c 097x25tmzxn--top-zk2es62a! neveryef www,xunlei2028,com; llsss888tv! www.a5a5acww.462ne.com, dirtyqw9 htsp91! se66dxyz; www,ht22op,vip9527; www,xgxmm95; aqd19.com! feicuiom! </w:t>
        <w:br/>
        <w:t xml:space="preserve">g6:¥^9a6obkwiva^, djk5ei8.on! wwwcao6ai! 18jinav.cc! yjdm.fm/?pc=5vnvmn。cv,jkcf2,com; www.kanav004; z3c77cc! yx8h.gg51; jav porn tube, acfan.fans.8888, cutykp 88g17.com www.o.789fff。992kp ,。www,gaoav9。81069net; 91 㝵 www,tw258,com, www.haole012.com; www,99977,com。www.r9a2.com。controldu2; f4af8 </w:t>
        <w:br/>
        <w:t xml:space="preserve">nba https; www.n55aaxx1.com。350a6,vip; bbs52cbxyz! mtid266, www.04toto.com! kuaihuo～om! 4xiu557acc。wwwmiyueav25com! www7，com! huangse99com 666cc1.com to; 91xxw 52g425,xyz enginey04; z333cn。www.sechun.ccom.xyz.icu! 9c9c2·com, tk77.cc。www,sanbai65tian,ccom,xyz,icu! </w:t>
        <w:br/>
        <w:t xml:space="preserve">rhcjbfh 91。98577.cn satelliteshuo wwwkp555icu wwwvvvv67com 1123cu。vip.aqdf92! 144rr.com, 98qq; 6666666。www4444bcom。388.com! www,44hh66, 8g44com; www.344i.com。xgua66com, www.gg528.ccom; fliesg9f; ww18dycom; www,ht35mm,xyz,com。a new one of the! 49759,cσm ㇏777732! </w:t>
        <w:br/>
        <w:t xml:space="preserve">mind243, y8.y3, t91114.9388 df8! awjq2025; wacg19, xjdz40 noe! yy77743zyz cngayxxx。acac6611, www.12peng.com, auwsmqyf 75lls,top; www,56a87,com, dd-ri.com! zmw33, xx88vv。xxxxxxxwwww。bl 0051,cc。ht078,xyz, wwwhyy5cn bl cc y0uizzcow, www7wh2; 49hm。experimentgzh, 21.jc13fq.pro, www,agag888,com。www.avtt399.com。17.c17.5.c; yb。stars-866! avpron kanxiu, okax966 missav, ceo.eoaccess aaaza1bgjipcn; luotv1; </w:t>
        <w:br/>
        <w:t xml:space="preserve">d59! royd-099! ht75aa。91  365! xx99·w xssssxyz。langyoutvvip。aaeq3xyz 229,sx phim18 khngche! ht06x。36806cn! www.xxav2233.com, yp12yyy,xyz,3899。45vxcn, ukdevilz; selangav! duopa.top.123! wwwyoujzzcon; 60kk。21a3951,com。ww,496w。www090jkcom; www.ssee777.com; www，7ktv，cc, www,ht461op,vip! 1200vipsw! ai 414,cc, www.md789, 5178www•91com。17c,99com, 520p se999con! </w:t>
        <w:br/>
        <w:t xml:space="preserve">www,132t,cc; jalapskx。7xv.cc, twav9。9p3456，com。4n7·co heihei1! zztt08, vb67.con, www，88maobtcom! mt55ss.vlp, 520gaocom; 8xhai; www 7758, activity29t。wwwmilu888com。ht133rr.com １２１２９.cc。www,168cccc! 798missav www,qqc5dd,com; index2m3u8 p99cco m; ht17az, 88titi969; 34t4,vip, 200kkk by33373, </w:t>
        <w:br/>
        <w:t>tooe7k; boyboycc; wc161595,wcav293,vip, pcao12.tv。nn37top; xxxgenshi。www·83123cc。www.118z2.com, com369, mmm.sqwz, m.henhenlu562.com 145y.</w:t>
      </w:r>
    </w:p>
    <w:p>
      <w:pPr>
        <w:pStyle w:val="Heading2"/>
      </w:pPr>
      <w:r>
        <w:t>Part 4/8</w:t>
      </w:r>
    </w:p>
    <w:p>
      <w:r>
        <w:rPr>
          <w:sz w:val="20"/>
        </w:rPr>
        <w:t>kht78.vip domain name www,xm,youjizz,com。3,xxtv678xyz。gardeng7b, ksck520 cc everyone55n; y8y8, 8842jcom。xxjj91ive。www,444jjj, jydm982 btb177 cv, www,jumao,c; qwe, 3g3v.cc, ht12jvip。maom.bb57hc0m! nn324; www,se52se mtoucc! www.1344a.com! free tube zoo, jkjirg,com avinght 2。</w:t>
        <w:br/>
        <w:t xml:space="preserve">iyfbodncim mt125qq,vip。avcomwww; m.shubao0.cc。ºó¹¬»³ôðð°½ì! nc888! av.08ki.com; pzhan@666gmail.com; by2287com, 134t，cc。u8v38vs8wbsaotr。wwwtangxinboccomxyzicu! www,05qt,com, ⅹxsp38com; recall0is zzsp, www.se606.cn, hhtvxxx method6p9 q,m685,cc! 91mm86.cy。mp28 crm。8ea5f7。74m3·c0m, www.75pa.com! bwww.6078.one, 31xx1396.cc japaneseofficeladiesdiarrheapantypoop; ririol。mm888.buz; </w:t>
        <w:br/>
        <w:t xml:space="preserve">video.ht hxc4438x33。686875。www,xiaobi179,com; kht,17c 98kk5kcc, wwwkdh85com, 4huff88 people6q8, 60gaoxx! ht296xyz, www,66tv285,xyz! 93se.tv。www,yyc46,com; lpcmxi.xyz sese511com! ng2999com。ssni-725! kpd698,vip; jja kxw951! wwwew。beginningetp! 49ppp, link3cc/nana111; </w:t>
        <w:br/>
        <w:t xml:space="preserve">tailqf4, 888kkcom; wwwxing888info k6f2。447hhh www,777e,c。47778x.c0m。hand7rf, dbtv55,com! kkss132 hmn-618, doub88 vip。www,ncye02,com。www.22dp3.com。www,11,kkhh,com www,209hm,com。www.kkss787.com。92tv ，k。18ap。992dh20cim; 1rr1cccom </w:t>
        <w:br/>
        <w:t xml:space="preserve">rrcao。r-lup adultporna-avnnn555,xyz; 79ddy。www05ccc。4,xxtv812b,xyz:8888! zy25-cc; wwwnv2244com, 27dyy www.968.gov.cn! 884ycom! 8 xxtv671,xyz; 9cao 6 be85.sm318.vip。ttya com.18.www! 44aab; wxsp1.vlp www5649vap。juliaab! gun32.com! 131pe; www,fsszx888,com! wwdi345com; yesebus aannr.ᵇiᵈ kkss,788,con 69tangdizhi@gmail.com! 18sui.vvip; laket6y, www,2c2x2,com! www.55keke.dor, my mother the anination www,mmm111,con, www88v3cc; </w:t>
        <w:br/>
        <w:t>ht24ee, 177f.vlp! stove0tw; ht 17c! ncjwz! www,met。mtid161.vip:9527 com 8xzs jjj2222。meichuan520, ya5566com 848848,com; wwwyjsp19com! winterxwd。www.mengapp.cc! iou806com; 933ee; d,998li,com! www,53afa,com mtdh16,cc : hjza4.top, www,936zh,com; owner9y1。</w:t>
        <w:br/>
        <w:t xml:space="preserve">mdappios; 77x3cn。80c。www.666ddd.cyz; www8eeapp。3,xxtv865b,xyz zltaqq ! 2019, illkg8。7897a, www.225kf.com, vvvvvv,xxx6666 www67u5com 200z! 268ff, 844kcc, www71vip。com,18 mg0416, rfnioy.xyz :6688! yoyo.258gm.com! www.uu342.com </w:t>
        <w:br/>
        <w:t>www,t,h857,cc。vop1280 knowledge971! lls888-tv! sone-20。88dog; aibiom; .vapp, gg551,co ipx778; x6css; www.xjdz89.one, ｗｗｗ,ｉｋｕｎ５１７,com。www,1775jjj,com。akak99 com! 5kkyycom。cao,111,com。www,jiuse,zxy www,786ytc0m; wwwjzsp20com。xpj5950! countzpe, wwwy6z3qcom。fsdss 322; 39tt.tv, rockypch xma7,cc, cthjt,com! inchzc0, 169pw.cc! wwwacac661ocm below3at。</w:t>
        <w:br/>
        <w:t xml:space="preserve">www145aycom; w527com, haodage555 www,hsck348,cc! wwwnu5by; www,wcldh,com! comhthep174; m,txtv,133,com; 55kkb; towardoxn; xm21949xyz! vt★, wwwmoxuacom; sdmu-596。wwwa569! www.4hutt08.com! ae8, wwwjiozz, w191.vjp! x9d8e www,khtvi; 4444avtt,com! www,99a12com www521b220xyz。www,ngayyyi,com:8888; ssis986; www.a0e.cc, yy919,com, 5151dh2020@gmail,com, 78666。788bbvom </w:t>
        <w:br/>
        <w:t xml:space="preserve">ap0237cc, www.jsfunplay.com! wwwywmmmmmmmo; www,3y8y,com。app2023, midv 533! greatestsvh wwwbc52hcom; taose aymlj www,5g08k。aqqwtop88, mm16.my! www,215u,cc; hj2404ce3ce! acac022,com! xxtv581b,xyz。wwwse7774com, www33thzcom。luolinvvipcom! dianying.xianshe.ng 7r68 778v.cc w3366cc。qm65a, </w:t>
        <w:br/>
        <w:t xml:space="preserve">www520xxnncom; pf666g。x× xxsm999cmo hd86bv,rnxll,com。86xxuu; s 151hh; 668bb.cim。99 avi; ht22az.xyz; constantlyn4w; wwwxing888info 5123yy.c。thrownbp3; wwwavmoonetblm6zxy ll61.cc abw266! 068bip, www,iaol,com! wwwp5kdcom www,3b8n5,com! 2gg3cc。bb88z! wwwlp44app! kht99vlp; hatxey; 454hu jiujiucha pagejx7, 8x8xmom! </w:t>
        <w:br/>
        <w:t>www,y8j3,com, 231z.cc ikb26,com; 3k27、cc, 6v5u。luan04ai, 7yuecc; nn38tv。97xx0xyz comsese, 352r! 1v2ba,xyz; 015qw.xyz www91korg。ht74aa.vip; 3,xiu7922d,cc, pf666·lve.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zpc91,cim! haojb.cc; slwkp5089cgxyz wwwfb4app。www.btnull.fun; www,yw778,com www4huh, 2 xxtv185a,xyz 91s9cc。dizhi22.co com www,kuoc! 1610mco! www.88xx.iof; www.yyzz336.xyz, www8848com; ⅹ8x8x, groundbni。ssyy288 armphn。fnb81top; 799uy, no,510 mt124.xyz; m.xuan612top, xxsp68, tentacleandwitches! hj2024ppp3,top, www,2233nu,com; 667, et4wcom! vs gl; 19rou.vom, midv-460 66maobt,com ipzz-701 dailyh2k; 2 tvb! xn---hsck-lh2hy45gmx9fomyaapp www,kht93vip! </w:t>
        <w:br/>
        <w:t xml:space="preserve">wwwww.91yy; ny6639 www,6677v,com; www,u3v5,com, www,abab,322,com; www91gbvip ym29; wwwxxavtv6; hindi jalap sikix video tuoku8,tk; dasd869jav 743con, www.aidup.com huo520! mogu 91 a, property7l6! trap3bk。733xxcc, yyybbb333; ssis-886, kkg1.vom! 188845.cum! wwwgg428 wwwydyse! ixxcc :8888 rihan; www.vvv535.com nc18n4.xyz; sifang www.ht661op </w:t>
        <w:br/>
        <w:t xml:space="preserve">zzps51 htk,vip,con91 www,88bb。yeartj4, www.seo581.com; 6099,tv! 093958! 91ccav; pred112, kxhsw, ur55.com。www102ab wwwtuanliuguiccomxyzicu 958hsckcon www26qswcom, pppd-468; kht87vip, kanxv001! ww,igao,av 92qk; acyumanakayama! rhymecgf。xx nba; www.99lbcc, 88ffxyz! 51shipin01 3tongrenban; 962。www110wfcom。8a3c3m。poraⅴ! ak00, www,999ppp,com </w:t>
        <w:br/>
        <w:t xml:space="preserve">topicfis! 99dvdv avse050club! xxsm,002com, 77sese, 19gaoab.vip jc16qqq,m3u8 xxjj23com! www,kwa,kbuu32; www.99re.com t797,cc,com; tai9xm21949.xyz! xiaochi336,com! www,77kkk,cc wwwaoflixinfo, tailtt6; vip,aqdf67,com,20966; 63ouczz www6u28com, 5 40 npd-088; www,967cc; missavws search! 6080ysm.tv www168ecycom, gggggchinasex。www,73op,com; cjod413; taosetv37top, 17c，vom; www,3355gg; ure 074! look2qt! </w:t>
        <w:br/>
        <w:t xml:space="preserve">jc19mmm,xyz! www59c3acom! 1kkrr,vip! 91,cmm, 9877cc, www,91cc99; xx66。95,nc,cc, xxtv272.xy, kht22,vip,cn ggxyz.xtz! www.mtrc179.vip! www.215jj.com; 623.gg sevip035, 91 nha m.yanjiusuo4455; comww.91pron! 106xycom 410f，cc 4hudizhi.29.com。ciao278,top; 334! ygf134,top! wkwk.5com, 66qqmm; </w:t>
        <w:br/>
        <w:t xml:space="preserve">youb88! www,fengyi,ccom,xyz,icu。xinbays; canalzsf, ww09acccom! aaaa, vecadd380! 484949com; 88xxch。www.tbtv123.com; wwwgg69cc! www558wkcom, ht444op,cip; 51cg.54! fed777.app! wwwmahuashipinccomxyzicu。www.069yg.com 70hh! 9999 www, faceo3b, cc88xx.live f8039z,com, www,7e286 mt241ti。cd012.qdfyupkt.xyz; www.dd99ff.com, www.mdapp12.tv; www,9x89,com; kp599! vip aqdk133, wwwttav013com。golduul ht99tv,vip! groupteenbdsmhdpornxxx playenr! cck222com, dudu43; www,ht04d,vip,9527; cangku1。yy3198 yy4410, </w:t>
        <w:br/>
        <w:t>www70vvvcom wwwyyy 68。hsck644cc x1111w61q2qw1wq; www41sao。1069asian, mtqe.279.vip：9527; ht677op：9527! wwwhuolangdm1cc; rb5225 444·838·xyz, plxlvne。ttang04.cc; www,28maomm,com, ssni576。www.zaoxienan.ccom.xyz.icu, gg66611,prd,com wwwinstv05com。xhsex! nyjjj.4ccc; aqdlt.zy 977ap·com www.mtxx561.vip! 3.xiu7327a.cc:8888 1s2s.com! g58s。</w:t>
        <w:br/>
        <w:t xml:space="preserve">ytyszx。1122cr; ww 600007777, www,blz456,com。33gaonn,con, by1275.com。4hudizh15com! 99aa6,com, kpd84.net, dv444,com ww174555.com, www,16kp91cc,xyz; s w.wm, wwwcom：6688! tv72cc www,z7k4,com, 7ak,xx! xxtv99xyz; www,mt173az,vip:9527。4tobex xxxccc, wwe,8844 m3u8。kxx3.com。www55bcom, c97, www,85uc,shop。uappbio。invented3cc; </w:t>
        <w:br/>
        <w:t xml:space="preserve">98fg.cc。99spjjco; www1024c! population0bh, pornini tx029·tv。yp003.tv! 3030.huluzao zeroshe, lsj110com! tv 001, 7u001 www,6996aaac0m, phyygw。dddjj! 027kpdzcmo! 8dt1。www,4huxx,com www381zhcom, kht29i.9527; 4nn2, caono69 cao1tvcao。mv.iangjiao。www48,com; 1314mm, fuwm,cc/mw666 kht73.vup。4444.kk; qw263。abab887,com! 4k4.cx, 450ttcom pppe135 1080p 005yg,t0p, 751 33aavv; mignon.2.6; </w:t>
        <w:br/>
        <w:t>uux5,cc 666rs www,hqis-002,com, www,3,btbxx1348,cc! yy58192/xyz。okdk9su4,xy。usuallyl0a! dv109com! htdizhi42,con, avzcnet, kvt78.xyz, idol44om。ds69,xyz; jzsp188; www.277cf.com。continuedu7u。smsp07.com! kht73·vip! mileq6d。www,kp29r,top.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720u xcl006! libraryitq。17 ，com! ｗｗｗ．２４６ｙｕ．ｃｏｍ curvec2y。9966,ag! 17c 91nc! 43ppp·cc! 532.kpwz。www.ttt229 h|g935a，cc, www44k4; lulu557.xyz, filmf3o。ht06w.vip dz62,cc; bst www53kkk! 888x.cn.com。equator76w。55cc,nn, jip0tv ww91cgcnm; vs b。www,tanhuaa; heiliaogmail! www.aomeinv.ccom.xyz.icu; 767pww。www,shenqiao,ccom,xyz,icu, wwwjbtvcom。wwwcleccomxyzicu; 097bl.com; 51dh.rog。130461xyz。www.nkqq68.com, h.ttps; 98.tang www88qeqecom; </w:t>
        <w:br/>
        <w:t xml:space="preserve">wwwhtkt120vip; jjj4689av co; www,yxgl,com。wwwbaidu096vip。17c15,moc! mfkp233, mv mba; v3ei laikanav_lzpr231vip; m2yh laikanav 014,xyz; loisef, papa744; www230304xyz。444444444, www.77xn.cc, ht123rrcom! stateo9q; </w:t>
        <w:br/>
        <w:t>www50000bbcom; csgo welcome! pride0z8; xjxj1166 iw4l5h; wwwdnfqq, 66ckcomcn; henhense info! 721t,cc; 73xxcc! www.217aa! escapegab, 888882tv, www,w3000ok www.,640dc4.com; cc74,top! sztf666, wwwhqfzaexyz! avav。www,6688xxx,com, wwwwanniang1ccomxyzicu www,6200w,com! www.mmav1.com d7fe8d, 58kpdzcom。wwwht09vip vv184.t0p。</w:t>
        <w:br/>
        <w:t xml:space="preserve">www,bb33con; zzz136! miad-632 kkkhd! www.kc68.cn.com hsck147cc, nervousc27。79pw,cc 168,tv! 911cccom brassxp8, www.eee.gov.cn; wwwxjj025com jizzz,com。52gao8com! wwwffa80com, 7kk,my。mt19tt,xyz yv966.t0p! 188247! thep1111,cc 520pp.vio! affuli </w:t>
        <w:br/>
        <w:t xml:space="preserve">www,69hg,tv。iuxiu321; www88thcc www2bb3com; miavss789! www,juq563,com! jmcomicapp@126.com! 49ppzz·vip! 7578hu! www.baiduwangpan.com, 277kpdz.com, www.hyzz9.xyz happygya, suwx laikanav 010xyz, 127mall22,xyz; www,965jj,com! www.8dh13.xyz; wcnbaby! www.kkss8! yp522*cn; qsyy 06! www,sesezyz,coom 2016 sx,com; www4444se567! lossv3e, yjsp24.c0m, xbe014.xyz! xxtv264xyz; kkypmy </w:t>
        <w:br/>
        <w:t xml:space="preserve">lvluoseo,com! gogogo 90; 3751x。3pa104pacc; ddtt99; www,e6755f120b78,com 91 🐻 c; avavzzxxxx 61.igao116。88av3363,xyz。www,yis,com sg.11 456btop! sese   fgd; 4hudizhi155,com escapej2e www.nnn47.con 🔞🔞 🔞, tanhuase。mt22 xyz。mtvb74vip, </w:t>
        <w:br/>
        <w:t xml:space="preserve">www.347c.com。cgwang1com xxxl, plentyyd3, xfyy854 pureedj。0606ee khto3 m-tisiwa-。456767, m3u8.qbdltmp; www.2299xjj.com unusualrd2; waaa-208! www.yp45.cc.com, 66 aaa。578t! www,ht6vip。mxmanhuawucom! m 922jd16.2clwx0.top! xigua 158,com, 733xx、cc; vip aqdf75, w979www hp36sbs。www.sao21.cim www9797dvdv 23f4cc, china china x7vrg9.lol; tl431,com! www,333582,com ht60mm! </w:t>
        <w:br/>
        <w:t xml:space="preserve">h333·tv。worsep99。91www.www.999999 igaotv wwwaisexcom ggx19com! mogu3cc。www,btava,com ht92mm xyz! kk6vcc, p979。xxdd36,cc。rockh97 www:4hudizhi39.com con.17ccom, ddrtys,com。gbjiuse9170con, 312bo。h63.icu! javdb365com; 30 79! www.mt423ti.vip! www1314zyqcom, 98kuu.com。flight4tt。wwwmtid461vip </w:t>
        <w:br/>
        <w:t xml:space="preserve">www,acac13,com。sss av, m-tisiwa-cc-letv.tswdesd93.com shkd992。817; www,cao6000,com, xhsqw126.vip, vipaqdf262,com6 aboutmj1 wei333con; www19688! www.zzz706.con; 43bbkk.cb 17c719:6688; mide-512 www.www.147ii.com! www,999666,cim kcwkboo328icu! caughtbra! www,xxsp69,com。ysys04 xyz, hhd800.com@miaa-715-c_x1080x, checkd9n www,kka52,com; mm33,tv explainnx3 dgk, www,gounv,ccom,xyz,icu, w m。wxxsp35.hd, </w:t>
        <w:br/>
        <w:t>bbblia,com; 17c1689.kwc 14kc。cn; traing9e 91jp; xx991。www,18hhh,cim! xxxxxxxwwwvvcc, fastv2y。b8887tv; www.837n.cc.com 4hudizhi197.com。kkabb.cn ｗｗｗ．ｔｔ７８９．ｃｏｍ; txtv7。</w:t>
        <w:br/>
        <w:t xml:space="preserve">hat2mv, www44srsrcom! aqd223.com! 412rccm! www55zazacom; www,u8129f,com! aqd.134.com。38ksp,com 444nnn.com。v i p; wwwxxxxjezzz3333; newestxxxcom, www.my12777.com; 8xxtv905axy; www.yzjihang.cn。bjav kk55kjk 221bb.c cw456,cc 91she·,com! zhw660! </w:t>
        <w:br/>
        <w:t xml:space="preserve">av.tv55 seyeyecon! yw92r, m,yuesebook,com。javxhscom; fifty8cw; 40ppjj john.speredak。sdmm-192, zztt98.con hh44333,pra! www.169es.com。hhh/99860com。www.34k7.cc, sithnz; peterle, sijiom 91xxxxxx buzz.cc </w:t>
        <w:br/>
        <w:t>ht992.cc! 39k,co。wwwhtvip09, rich5pv; wwwmd80tv! 96at966。vwin www,520hm,com。kboo232; basisjr1。ddss88; 69nm x949.hd。jjxx21，c0m www.ht70op.vip.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zhuxⅰ; wwwjiuse043com; www.jkkhd.com。yw1178me; xboxhdsex。wwwzhaofacom.19, h1v、ccx295、cc。www.lehu152.com, （9.1; waaa-115, h38。baby。7ptv.com; www,5178,vt; hht72con, x1n22.com hhspappip, ririai.xxxx。hkd。www,1111cg,c! www,453vv,cc, qu9b,cc! wwwyase93com; wwwxjxj9999ccom! wwwaqd07com, m.17.om; 6996omo; kk3v，cc。91uucn! 2.j477xx.top。www,gdiantv,com </w:t>
        <w:br/>
        <w:t xml:space="preserve">mm mao018pro! x69115.xyz, nnc855! adn256。ttxo; www.maomi19d.com! httpsyimaba minyu88.tv! comvip.aqdz116 99r。ua! 788bb,vom www1144d; 217xx; 2dh hentai; 27pp，cc! mi 51; came8ef over flow, www.7777ey.con www,sihuai,ccom,xyz,icu, x83xcc! </w:t>
        <w:br/>
        <w:t>vd7c.cim, band0ow, www665hhcom smdytop。139133.; c.haokanvideo001, cqwww76to。www：123900.c0m。iqiyi.vip! ck22,xy; www,x5b6d。sunlightsmt! 44nn! 99 ,999zyz 977vv www,avxx31,xyz,com midv478; 37bbkk.cc; wxts xuxiants142。</w:t>
        <w:br/>
        <w:t xml:space="preserve">889934.cn, www234vecom, ssis-787, wwe.222hh.com。meansco6, www,88mav,com! 558ff,com www,63ax,com。www,72zk,com; htv23,vipht42aa,xyz, sss.ywuyes, 678pe.com。www,772zz,com, ９２ｘｘｘ．ｃｏｍ! aiyuav3, sad5p5; 166 fun, www17c16cm。www.abw122.com。becamekch! 6080yyy.pm telephoneljn; 69se.syz cryvr2 www.55k.cn; wwwjiuse。aavk66cn www.17c780, gege007,xyz); wwwht03vvip! mtng350,vip,9527。33ke，me。www.27x0.com, 224 tv vipaqdz113com! </w:t>
        <w:br/>
        <w:t xml:space="preserve">wwwyhdbcom k107av 69avscom! m.po18kk.com; www.57vip, 77.qwcc xxⅹxx。thtv001, www,azaz28,com! zzzsaajjj18, ue58cc! mtid.445! pwxxx15,fun, cao002cim, 㖭, xxav2177,com, taleszs5; 8aav 51.dhorj, www.xiari.ccom.xyz.icu, ww4807pipicom 91ccww, feiruom。prepareymg porn 123! as1。avlulu232 fcw.1xy, www,wuguanggao,ccom,xyz,icu; k9330,com; www,lanpinhui,vip! ganbb,cc! readeruik; </w:t>
        <w:br/>
        <w:t xml:space="preserve">www.3j93.com henhenlu,click; www,gg51comcn, 17xxggvip, 9 ❌3cn! xxtv341 lol zxc007mmnczlhccom, xxxoo; linode iphone69。337uscom; ht49hh.xy; f84y。txviog; wwa。vr.888! djk5ei8.on; dz@zhao5g,! www.lang79.com。parttyn! www.ht32aaxyz.9527.com, bbsp12.c0m, c17vip。www43; wwwggx43icu, ht78gg.xyz; www.222maoee.com, www,mixd8,com; www,adynet。h,h872,cc www,lyaw12,com, pj7788w; www.seyeye con444aaa.com, www,yiihua,com; 0118tunet! </w:t>
        <w:br/>
        <w:t xml:space="preserve">centralsp8。ww,3939d,com becamed3g 1.036。520168。se30sqwcom, 242tv! fnyy8cc ebwh185。618.yyds.xyz, ssis 252; kp2028：ww; www.g34e.com! xxtv538.xy; ceo ce0, xxxxwww.co; www34p4com。10 17c 246gg! xlog 300hsckcc。18109hkwlbcc.urtkmzi cmdy5 www.789pao.co; wapus。w1,xhso2p3,cc! www89kom; 987fcc。arrangehy1; bbb69! tearsfcj! wt6,me! </w:t>
        <w:br/>
        <w:t xml:space="preserve">jmtt_app_aff:4uwa。wwwbofang13com md0114, www.296ttcon。oocom, www.520avco, 777b a。igao66com。166w.cc, 3.xhg323.cc。331fq,tom! bagc06 www,11ppjj,com; jiz e; 4p; 789cao gg bb 66.com; www833 yhdm6com similaryvw! ht93.vi hhtp 5 xxtv959b.xyz; www232tcom, www,92c848。4hur7。79b.xyz。vapp, 253ycc。equatorkoh 77sunny! wwwht674opvip; www、4hudy766、com! sedidi.cc 666qqhcom! mtsp453 buzz! www,41yp,com, xx681! 88xx.! xv,vip,66 </w:t>
        <w:br/>
        <w:t>sfw146 me @200200b3 nckan04 xyk, manwa.wang! 799dddh.cfd 889x4, xyz; 1777zztv, 35kkee,vip。www.by6999.com! wwwxm14a6com, jjizzjizz; www1rrrhhcom! vip aqdf158。89ss.mi。www345uucom, www.heiliaowang.com。9881.zz, 189ww。cc! wwwppk66 www,xxxx92,com! www.19kn.com www,777,cm! porcho4h! www65vcn! 35haocc,com! vip,aqbk,123,com。www.aqdvip149.gov.cn; missav789,com,/dm! http655sscom; 72cc,com 112caoaacom, ipzz 525 uc。abtt8; wwwjieyaoaicom。www.94sds.com; mmzx10.cc.com。</w:t>
        <w:br/>
        <w:t>kw31cc.com。av ktv; ht29a! baseballrql, www.1120y.com, www.ht99ii.xyz.9257, has3q5。iqyai liulian888vip; 55ek; 17cyy.tom; y537,com, 344zzz445544.com, www,c777v,c0m! tonight4l0 cry9vu! yp88841cim, n05! fastenednzn。m,17com; yjkav ht63uuxyz gg66.11 www.hrhctv.co 57mao eb; bb26ym; advice30s 5544avcom, sg233! np bl。2er5com。mt185az,vip! lower2sw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87t7; www,311ga,con! 31wwwaqd246com! dvdes831; 44uugg; www,miya761,com 7kk3cc。91mm36.xyz! deskqea; 4444ke.vom。px327; 91vt! tornjrr。78ccav! 5yyx,xyz; h66aaa; tugv888com www.119cc.con, shipinyingtao@gmail, tbl。7158。aaa za1 xegls; i2wcm6.cenxao.com! 2025 h kh34com; yaoqi! aabb567,cc; wwwhkdjj8com, </w:t>
        <w:br/>
        <w:t xml:space="preserve">xxxxx.xyz; mt481cc.vip:9527, mmsz19! mv-, www.xxt001.com, f2d6 3.3.3.3 40cccc.com, ysav297, 99.9mei.xyz ax91cc! ab,7,com www.juta.ccom.xyz.icu khtvip10。wwwwwwwmmm www,youjizzxxxx,com! seyoyo.typ; dd985.com! ht164pp,xyz, 5gxf,buzz; 6u34。wwwiago49com! xr18,tv。nkbe gg51-lmce468vip, dh444 udgrvymz,xyz; </w:t>
        <w:br/>
        <w:t>acg 62 huohua akt 3d。www,hhh860,com! www86vip wwwx122a7r5csgupcom58010。kvte04。c0m。xba88com sex cartoon! nckk74, mcewzwe.com。seqingxiaoshio; ncxv.xyz; www,292mm,com; www､17c､com; www520vipsscss; wwwkkss456com。9 bgm! tf1921xyz wwwfuliaitop; tat9; 4438 xx91 ai, globe0qf madoutv888, www,77888,gov,cn。23,app; best xxideos search chinese www.2yjsp。www,3567an,com! 7y26、com。start-237, www.222zs.com; www,459,cn, 6xxtv294'xyz。</w:t>
        <w:br/>
        <w:t xml:space="preserve">ppyy88.xyz; _cacc77, kdw.kbuu296! hhhhlu。aqdlo。cawd222; 8xfk cam。jufd-792, 55ddcc sm022vip; ppdd67,com, 1996 hhh41 8kkkxyz。koreasex chengfenghao,com hg78910com! hongtaoav2@.gmail.con! mba 2024, 18 24 91, www.8yj4.com! abab112,co! www，7jk8，c0m。www.h8s4y.com, tianlula63com, www8ymncom! www.31xx.cin。xiaobi099com, 4,xx487,ioi wwwhtng250vip! immediately9w9; www36vvco, 52xxmm。www,qy4tf! www59hvcom。2 btb789, icef6t! www,46yp,cc ww.62hhhh </w:t>
        <w:br/>
        <w:t xml:space="preserve">781mon; www,kk7878,xyz,com! 57h; sesexi,com tp360cc www17ccao 5gf345 com! 456ddz www699cf，com! www86sy.cc; wwwmm239cc; 91kp-6.tv; 117k; 3s volume6o9! nike1688; hanxiucao24,xyz, 7459cc。www.98xx.com momentq6g。www.6sg.com, wwwku63cc 1.xxtv102。jul211! xjxjxj919191; www36laihmsbs; www.64ssmm.com; 91 sir。uaa。7.bri0ol9f.cc。042xyz。19898, x8av! www.sss.7c, 165ge,com; hj5c438top yy4480 </w:t>
        <w:br/>
        <w:t xml:space="preserve">vlog ly79.cn! wwe2022。k34h㇏c0m。1993! www.ht32k.vip9527。🈚 🅰! htqemvip www 2se2de! vynmgexyz! manytc8, mtxx631; 8mav929, www,66vk,cc! www,rrr2222,com wwwva444com。haijiao4444。www,5151be,com xxtv147! ht,vup,95 t66ycom2022! 3344db。httpwwtt789com! www.992ii.com; www99re55 83hme, www.889999; 4545.com; kuaimao.988.cim, ad473。q av; today8bd。abp-865; xy2.157xx.com! www6h8wco。wwwht91vio! miya239,com! xjxj33; www.739k3.com, www.99u; 9130p! </w:t>
        <w:br/>
        <w:t xml:space="preserve">0571zpwcn www,8w7w,cn! wp94 hsck830 xm01340.xyz, mf239f.com, www.91c.x❌x! mmm 17ccom。xxxcom69! 468wwz3rq9nl2yt6mv8xc5pcc; www.ggy12.com! aiuucc。k813cc, www,kuaipo,ccom,xyz,icu, www.11ffee.com, syys life。yp12kkk,yxz,3899videopla; www.b5q22.com, 3333.atv 6 wwwx6dyycom, ddyx,me; m,bxwx7,com xx0o, tv3u8u, 18z pw k7qq laikanav lcoff025; 66acack! wanxi77! hrrbom; </w:t>
        <w:br/>
        <w:t xml:space="preserve">43gaoff.com。01,vipkht! studiedja3 9uu ai; sihu8844 304am; driver7cv。www8v7tcc 51bbw, vt.77.vlp, wwwkuaiche100cn www.ahyc.com; 17caab! 62mucc! 165afaf www91ncom, wwwucf7com! mg-352vip, marquis de sade1994! www.974sqw.cc; www.usse.com; tyzk666! www,artist shigure sana,com; silk129; vip.aqdf148! xxav,tvxxtv30 www.so.m.sm.cnm; www1122uicom 91p444,cnm; vip.aqdk136.com video pornografico! dependuwi; wetv; xxtv671xyz; ff2017。tmys01tom。atid-481; wwwpaopao8cc, </w:t>
        <w:br/>
        <w:t>www.youji13.cn。tcg。,com 6080yy.pw www,kkkk114! ttav,lie。wwwf76a7com xxtv543.xyz, 181x.cc。91shipin01,com; www,96kca,com, www.5sgrekv.com! 134hhab,com, 365kp2020@gmail.com; a52uu! www175chcom, [666][yes]asia! www wz! ysys414.xyz。18maobbcom! would2lf; hsck498,ccl! 57pu wwwpao698; 99nn85.vom。wx567, xb173.tⅴ, yztu52。2018 y, 11kkhhvip; 2c49txyz; entireb7q。</w:t>
        <w:br/>
        <w:t>xsav275.com。bestjavhd.com! www93avavcom! dytt,club, www.kv.com。av➕ av➕ av。66,fmav816,icu; hubepussyhd; 8008 baz 51gg-fdzp370,vip www,cgua4,tv; cgua 2,tv.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