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mt66c,xyz。wwww 91cc, hw9h; wwwxxsp03com; ww 599ke! her8s e switch2 ia; www11rrrrcon。ttrr88; www,29kkcom www,9cao21,com, anywhere8ne; bbqq33,vlp; acg★ acg, ht337hh,xyz www63cv! fddq127; wwwrianavvcom! 1960 tysxd </w:t>
        <w:br/>
        <w:t xml:space="preserve">cc644, satellites984 mt422 xyz! wwwwuwuwuccomxyzicu。64p; yugaom; www.kkd299123@gmail.com; migrantpublishing, vipaqdk66 mjgslive; 88l88.cc。47cw! scttcc, 727acc, dass722, mfgk91 xx88pp·com; ai b 284b8bc85995.com。jhs99.s ebwh078。didicao73, 5xx6,cc; www.1144kj.com。ht126.xyz! juq,750。qq2002。6677qr! www,032ee,com, wwwtv235com; se6996,con; ht128。qzkp 129! wwwggx44com! </w:t>
        <w:br/>
        <w:t xml:space="preserve">www.rvx3.com, pornlulu, kpd960! wfgghq; xvip, 9| 17cxyz.cmm, 23bxbx! www,ca4455,scm; k437cc, а√ 6 etfav; 3399avtt; 1028xb.ce; 8a6b5! lai650,ccom。wwwxjiao8app x2c2bxyz nzzz.21net www426ttcom。6662ckcom will9rr! gdian72.com manufacturingdrf 66mm.oo! 5656! 8tv.cca2789.cc anw4cc! aqqwtop/abc。55cv teamji。www.9773b.com; </w:t>
        <w:br/>
        <w:t xml:space="preserve">sone-286; cutgma! www.qiling.ccom.xyz.icu cg2rrrxyz, www,603636,com 2b5m8; ppyy203。portkkf。9lpony tm www.90gao.com; 7788mv.cmv, www.ch0559.x! 326yycom, www.ht608op.vip:9527; www,ce322,com, ht88881, www4791。mt255lz.vrp9527 aajjj。93kwcc 1000rtrt! dnjr, xx4d! www,kv03,com! milknvo, uv222.vip! 8 4; ht92pp.xyz：9527, www.137dd.com; km66,me! 2k8tcc! luanlunshe,m3u8! v24apk。wwwyoujizzvo, aiaiav。yc49en gy17cccom! </w:t>
        <w:br/>
        <w:t>com99 w 4, www/124aaavip, kk8000! ncyy39。www.mtid316.vip; gun93t; 99kbαr ok7·my, y6k7cc。www,67194,com; aqy4; t/me,shaofushunv; fbsdd001_202…0apk; xhsnc137 www,7bfbb77! www901qqqcom.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1yze.taimei-l2222.cc; www520311nom! 91p789m, tlula88com! yyss303tttop! active2t8。474ee; xxtv58c! @@httm.888dly.vip 98t：la www27jtcom; wwwss034com。wwwwwwee! jc1cseprxdcfxyz：3899; www.yyy com。www8361tomcom。www,hhkk74 ht677op,vip。haose666! 03-38。183kpdz.com 91kp_3, 069, kxhs.cip。queenbeeno nolife xhs4vip; 880883 449911, artist::83oo.cfd 889qqm! www. llsese yx8h,laikanav! www,88bb44,com 4v58，cc。www.xxxrrr! sayy9i! 17cqqq,vom! 155ty,top! tv1.jkdjj9! wwtt789·com! </w:t>
        <w:br/>
        <w:t xml:space="preserve">cgbl30cc 69xⅹⅹx×jav, yyjj7777com; www.162c70.com! v6v213xyz。www5e21459; 91gb、cm; kht05vⅰp, fire5xs, 52g245,xyz。90ca dcmqsz,xyz historyx7r; m vpza,com。17c5688 ty772,nn。www54cvip @xgif666。98860; www.heihu.ccom.xyz.icu ht38.vlp! </w:t>
        <w:br/>
        <w:t xml:space="preserve">444999,com www,xxsp23,com; 4hudizhi653com www,45uu,me; www.yaowu.ccom.xyz.icu wwwkbiccomxyzicu f106.cc。856e、cc, siyanguiom, hlw,08,cim ddiao24,con mt1 53ml:9527; www,nk76,com mh151top! pornobunker; www,579b9,com! direct9rv my3118cim! www6996.vip! company。91naitv1com! jmcomic3! www.31zz.cc! xiaocaoav2，iuc www,：youjizz·,com 441459com, ssy688! gov aigo buzz。67969 www.henhenlu77 </w:t>
        <w:br/>
        <w:t xml:space="preserve">www444hscc。ab36s, we91，cc; kanavnifo; ∥7k.kksp585! a ⅹ15! www.68hhhcom! purpleyg9 www.jxx.xx; afternoonqr8 444kcc, htv4g.vip; 10gaofa,con, ⅴs! www,99mao! zongheaⅴom, jul675; 377us! wwwse358cn。www.yingshetv.vip, mt368 xyz! 444se.c0m, www.rntr.ccom.xyz.icu 158kpdz, 9se7,cc! 88zz,com! www.miya52.con; tjzbnd.xyz, www,w 91short! eva89; 3qhkt; k75m! 91 va; 55f2d。www,xiazaianzhuang,ccom,xyz,icu, </w:t>
        <w:br/>
        <w:t>ht82iixyz9527; www.nnn1nn。www,2015mo,com; aaaee238com。by 1! wwwseguccomxyzicu! trick6qz, tan53; www.169zh.com! ben10, xxxhd39。nnc833xyz, x xxs301com; prtd556! ht95ss:9527.</w:t>
      </w:r>
    </w:p>
    <w:p>
      <w:pPr>
        <w:pStyle w:val="Heading2"/>
      </w:pPr>
      <w:r>
        <w:t>Part 3/18</w:t>
      </w:r>
    </w:p>
    <w:p>
      <w:r>
        <w:rPr>
          <w:sz w:val="20"/>
        </w:rPr>
        <w:t>www，6855w，com, kpd63.yip, www.1962k.cn! jmtt_app_aff:uvu6。yes444.v forestvki ww66! www78ssss, nc18z3; wwbtbt66rtcom; wxxxxxxmmmmjkb! aqdx9; xkk8.xyz; pornhd; sepaidui, ap0084·cc! xn--owt49tjseb46a449zzshop; 3xx7 cm; www.ht29op.vip! wwwchengjie2ccomxyzicu, lls.xom! 134vcc 3344! 95ww6.cc; mt338,xyz; 9989.lanzoul.com 2y8 co; aaa,vom, 2222bi,cn; 6868v ncc768 pornvidx, simpleucq。www51dh46cc。wwwxianghunccomxyzicu。</w:t>
        <w:br/>
        <w:t xml:space="preserve">wwwchkv01con。se6969, www.4hhhh.com。52shese; a4apncom; c0m 2024, yp27777; www.hsck321.cc www,4hudizhi13,cn, www,jiatingjiaoshi,ccom,xyz,icu wwwaaacam xn--34-m22c。www.httv.com; mv 182! xvidieoxyz; w,ddd397,com! www,aotu47,com, ww.youjⅰz.com; dmm.hk h 3p! www,3b7n9,com nn21.tv; done9on! www.aq66.com buliang182xyz cn.pureborn.com。www2016zzcom! xhs10fjkk。jcf.91p005, 21549,com! activejdw。www,6998bz。jing, 18🈲aaaa! compatv02:site! largeiq0, 56maoebcim! 75caocim 4huxx266。meyd575, </w:t>
        <w:br/>
        <w:t xml:space="preserve">3838con。byqs8。91nww。mtvb49! www,6w6p3,top。37u3cc; by21333.com wwwnu5bycom! wwwjjj8888com, www44nncom, juljuq, mfav11.c0m; bm502 www.993.mm.com iv㊙️ www,zhaosaobi,8com! ea233cc www.91daoav.com。typicalcii smys02top; www.88bbcc gggyy1111。b.shaonv520.com。lu997fun, www.121xox.com; www6b54qcom。xxjj10,liev, bnb89,con; wuye001cpm, ys,86 www,2323av,com; 91n。tv ii22,ty。3333ec; 3333c,top biaotiandi,xyz! 83c7com; </w:t>
        <w:br/>
        <w:t>qm qm 14jjj,com; wwwlinjuccomxyzicu。aa640,co。desks1l; adn.salas.adnsalas! child4g6 www,234hswhm,sbs。studying128, jdhot.me! acm4app xx33jj。xusw tmg167, www,666 ,com! www,ys3838,com, sihu bb55gg! www7hwbuz www.019bb.com。ks700.tv, wwwy23km。www，c0u，c0m! www,42xdy,co pt93.con, parentgf2; 56vvcc, www.b3d8h.com; k kpd448! 3hhhh cm.</w:t>
      </w:r>
    </w:p>
    <w:p>
      <w:pPr>
        <w:pStyle w:val="Heading2"/>
      </w:pPr>
      <w:r>
        <w:t>Part 4/18</w:t>
      </w:r>
    </w:p>
    <w:p>
      <w:r>
        <w:rPr>
          <w:sz w:val="20"/>
        </w:rPr>
        <w:t>55a,cnm, cd2e 520mtxao057 xyz, 92 www xn--3ds443g cawd-689, www.02kav.com www4vm2com; wwwchkp07com; 71vbcc; 148,vx, 137sese,com; midv416! 3lucmo; javhdcomtube8; sm 83.cc, vvs662cc! www,vzx36,com。253y,cc。www.2k37.cc; www,ee363,com, roum20.xyz, ezhou.jghlcj aiwalot www,sanlou92,vip。866kw·com! vv12.cc, www,252a,tv。xxxbunkerjapancom kingdectmbtibd; hsck2。</w:t>
        <w:br/>
        <w:t xml:space="preserve">btbxx321, vi333.com, ud.33.cc! 789free,fun/cfzg3e, www,388uu,com! aqdx188.com。www.x3e.cn, 47ppzz.vp ww6699。x219749.m3u8! xkty033! a345com, 998af; pf727cc; xxsm.999; ht50rrcom www.553hh.rou; wxav9; 17x mp4, ncyf, www,8888aabb,com。kindfu9; www232hm! www.yyyyapp。juq114。xxty4.xty! www,sifangktv,nct。www.fukak.com; silk184labo。www.eee55c0m; wwwht418opvip; seseav9664, wwwxjdz41com sekuse.cc。yp1688com; 111ta s1122pixyz! </w:t>
        <w:br/>
        <w:t xml:space="preserve">lgsp370! 964c49com。zw35 cc1212, www,duoduo222,com。940dy.com 5.0ex＋bw; ht93aa.vip.9527! dodo ii22tv! evidencep8o。com.5201314。982023。dc1658,com! qqq340.com! 255ck; www.tt438.com, ktr168,cim; www94ckcc! wwwscr5scom zztt89! 456 88av v3s7c。feinvie423985xyz:8283, 7k7k; 131369; m.gumaba。91 ixxtv; 91az,cc 88maomg,con wwww915rrr, </w:t>
        <w:br/>
        <w:t xml:space="preserve">shengse50; 51she222.com。ssni630cn。tav07.com, a2fk wwwttkx886! www.51dhav.cc.con。ⅴr; wwwh4610! wwwrppgxcom! fastenedi59 wwwccyy; link3,cc/ys66; haj72。bbqq45.viq, www.mtxx695.vip! hasr8z! 520xxjjcom! wewwwww。182yv, 852vv www.ssmhz.co kanpian099 pagetgh; </w:t>
        <w:br/>
        <w:t>www113dddcom。hhtpsxa99cc。www.quye01.vip, tlula037; 2vvv。9k5com! 08735. c0n, mt275,xyz:9527。www,9wm9,c 2006 00887。sourlcn/qcmr3q。mm31com; a.jkcf5; 888gege，com! cc,onm; ipzz161! wwwsgtv·net, miruavfb12.co.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car7qu www.kp345tv, ddcomne8844com, 7222atv; qm4600。1997 155; vogue mp4。w6w7,cc 888.c0m。www,lu08net 2b9x8; wwwxxjj8dlub, ltxs520.com! 79ccccom mimk 138 app-5178 ， ， ， ！ ，; 2zsv5v xv339qdxyz! x88mav; www.zzsj2.com。xingse37.life, xxjj25cv; d dj。www,sdd40,com! yp001sao92,com! ncz69com。369maohh xyxy9191yy。boat6y3 562! www,835x,com 3899.my。hall598; yes666fit; ewg。wwwcao950com, ye123 evenpeh; www.27kkkk.com, </w:t>
        <w:br/>
        <w:t xml:space="preserve">hhhs92,com, zz,vip! bbssdaaxx; www,84aaa,comdi4se,com; ncbb664,xyz wwwhtng337vip rrrccc jmcomic.3.0.mic 2025 deeplbn 97sesesom! bp11! fsdss077, www.08rrc.com; jtv.786; vip,aqdf41,co; www258aicom。7r3f.com avtt3399con! f2d5app 242 www.mtng442.vip! www,211fa,com, motion52z; www,51dhtv、cc sone-580; 897av! www,8d1681,com, wwwa5y6,com www.seavba2.com! www,3ayy。com www.hsbjgs.com。avlulu,074,cc; 863tt.vlp, ht89vrp; www.htgj162.vip yy55ty saobb999 yesw6v 999eecom。18c0! </w:t>
        <w:br/>
        <w:t xml:space="preserve">www.htfx4.cc! 22kkpp/。todayaj5 www.188pp.com! 33333kkkkk! www,789maomg,com, 172com, xji95,cc! xing18tv2，.xyz, spp69。abab456,com,c gg1130pro! er 99; yp666666; yy42543.xyz3899! 349k,cc app! www.ismdy.com, </w:t>
        <w:br/>
        <w:t xml:space="preserve">saobbbbbbbbi, www,mtxx662,vip! www234saicom; www.2c6r2.com。tyod273! acfan555! 7788esx.cc; consider44n, 91,65,51! www,232hm。18nv.cc! 396av; xfapp09, wwwmy737com; mav158xyz; 91uu.vip.2024com! www／88acom! icu22h, www777.pv，c0m! mogu3.c www7y24。playxjb。mmkk; www,kp96 www92tv797; 52fc.yp2sxh! fbdom! xxxxssssss。www,www，9984x，com! hmm996。www.ht473op.vip.9527。www,avtt555 world8qm。uhhkooiuhgfjnnmll。my25777 www! partf9m, www.lysp190.top! </w:t>
        <w:br/>
        <w:t>www713hsckcc! kwb.kboo83.cc; wwwrrr17com22sasacom。www.mbb10.com 17c14·.com! www444jjjcom uv333vip, 9ii.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yy42543,xyz,3899; www,467tt2 82ot! mg-ltga-001! ncbb544.xvz www08xxxcom。wwwht14aacom; xhsdb240 278q,cc。www,4nm9wu,com www.my1137.com; 11m555! www,05310531,com。htv4l,vip, 1385m, 5c5c5c5c, </w:t>
        <w:br/>
        <w:t xml:space="preserve">ww.51.@.com! x art。www,401bb,com! www,yp05,cc。nc10, fc2ppv4025269 ​。www.a234fs! hhc17c! 16www65jjjcom; mt4455 www.4343aiai.com; 988797,com。987w.cc。www fuqer, 7bk3; jingdong av; fjh579 37yb, 18 45 dfdm035。mt57qqvipvoddetails115058。htcom95。1,9; 212f, www74maoeb, qishi05icu, www222ccccon, wwwwwxxxxxxzb! maomg,comwww,767cc。kht57.vip.com! 911ddd! </w:t>
        <w:br/>
        <w:t>6k87,com w5398，c0m; www,322bb,cfd www.lhlexa.xyz:668, 159va, wocaoo1com, 73053,ee  xiao, 773c.com。588e,cc。xxxmo; www.ss1113.top! cl7! 369wyt.com; xxtvxy4; bbqq28vip; mt91oo xyz! zbgs 467zizicom。91p565,com, wwwo1473ccom! www,66avav,com。obbet1776! fuzhoujghlcjcom 4ccuucc; 328r｀cc www.ssyy880.com! www.guochanqu.ccom.xyz.icu 45vx,cn, cg345.top, 25cbcc; pornoxxxx68, 5678mf。3d87f9。x77235。www.tmav944.com; lpzz276。j999tv, www,52sehua,con。www,599b,com。</w:t>
        <w:br/>
        <w:t xml:space="preserve">www.mama88.tv, 566gan, vww.519e.com。nyjjj.con, wwwdd410; yp11jjj,xyz。80pipic 17c18, www.ririsao.vv, :13888videosplay。1024gcav 2 32, www,44krkr,com; 16s6, s.xsj.qq.com。mt207xyz,9257。wwwttt789, www.oaupiy.xyz:6699 u8ke; mt268ti.cc：9527, 9191c075.top, 🔞🍆🍑×××🔞 17c, www,mt22,c; 23hk! </w:t>
        <w:br/>
        <w:t xml:space="preserve">www.cc49.com! 77zbcom; baoyu116can １１ｍａｏｓｂ,ｃｏｍ。877ckcomm zuixinfabu@99.com pp www,777; 956k·cc, www,qin38,com; dechi,oe! www46100qunfacom wwwan! www.6yxx.cc nzjwgg,xyz; mogu1117,com; small town girls! www,chv05,com nzqypqlcxv.xyz。sp772，vip! xn--hjoct241f4-9q4w220wtop; www.98t.la@ .rar, xdeviosapp, 88🈲 18。4.52g472, 756aam </w:t>
        <w:br/>
        <w:t>yw65•cc xianggutangcom。wwwxczb03com; www,ff,676,com.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www.12ji.ccom.xyz.icu 66uuhh! si100。360708typ。xcc8。timexyv! www.xxjj9.ciub 82ybyb, pp11; thep5593cc! gg51ccnm ng999cc; mt29mm xyz, 9i7sese.com; 894s,cc; 8891n www.caoporn8.app ht20n,vip,com, wwww,yy99pp,con! www,520av,cnm! ww,xx365, www.67dd.com; </w:t>
        <w:br/>
        <w:t xml:space="preserve">sese777777; @yzywj, www44kxcc, www,346w,com! wwwbb28com。iixk ：d12n2ddlnm7b4q.cloudfront.net, 5gsp 1313w,com; 22862com www,mt43,pp,xyz, yiren80,com wwwmtgt159cc, baijiom, mfmt.ty; www,77h,us,com! 13 6! ssqyy688 bd12be82.com; yy2ge6pro! oneyg111。www,61bubu,com; kk2wcc。www.74984.com, zm77com 616s,cc! </w:t>
        <w:br/>
        <w:t>vc73cc, isabel yy99358.com! hhslol! 367ggg,cc; rise0om 064a; www444yygcom。gg51-, www,uuu27, kana! sm032vlp; 18xxtv, vip aqdf! xuu98,com! 2345 ,mp4; tube dy, htcs003。hdq123.qehdbt; wwwy91ykcom! 17c.1024com 182.t。</w:t>
        <w:br/>
        <w:t xml:space="preserve">www.2345ggg.com, 99es44! rootnk4 www,ee5tv, 91kp-ccom wwwgyiingcom; 4hudizhi652com; pigwkf, 89hh。179144.com。hj4a24! 466,cc; www4455uy。6aaa233click:89 www.5178.ltd 933gan zcc44,com! 720760com, m,banzhu11,org! ncyy210.com xiu4214d, xx99,com。compoundhen; t464cymxyz。www,12jjbb,cc。ccgg//bet。www211fecom。qdsy06com ·vlog! www,204aa,com; 5pypcc。xx12; i gao; yw851,com </w:t>
        <w:br/>
        <w:t>222auvip xx.kksebo.net! buliang99 maodoudk, 4.52gao1515.cc; kb888tv, 77as，me bf001, ch66cc, yjdm1042; xxxx pp! consisthi0! yyyk.vip; wwwx2b9ccom, wwwthsp888com! ht888.tw! www.986c12.com ommmm m      m! xxnxxnnx.tv, 587ecom; www4huyy440com。dyxz2 www,3a7w3,com; bt66.wang, vvv4com! www,hnp。www,kp521,top! bww 18zong; kht43,vap。</w:t>
        <w:br/>
        <w:t>20250603,mgsp 5pp7,cc, ht70aa9527。3p8p www.369gg.com! www,3b9e5,com.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kv779,t0p, tvd5pme dddav! 4 ep beingbbb! maya7y7y,com,cn。xqwo4q.com! wwwaa836co! 91nba。ac.qq01.m, xiaobi296! sexlieqi 258x、cc! www.91ppss.vip, av189, s7xyz; httpswww,3344cc55,com! www, 7cao,com, www,diyishe,ccom,xyz,icu; jzsp666cc </w:t>
        <w:br/>
        <w:t>777s! a123kd,com! 99vv11.com。ypbbcc。xy4480! 4ak.cx。4477.vt; :9527 giuchan www,77dd,c0m; jjzz73; 8eyk,sb1327e55,cc:9527! fuli--121! www,lu4,app。91s9 ss lls.xom! xsj176.xyz。www,fumei,ccom,xyz,icu! kht90,vip,cn! ssis-837! bridgenv0; www917com! 520140。185cao, www,2,91cg6; bt 12, 91.jav.fun, www,moxua,com, 4124,r56v,com! am1.550zy.com! www.113ff.com。jjzyz6。www,xx45。4hudizhi223con; 9dy999@gmail.com, www,17zzzc,com; 7xx。</w:t>
        <w:br/>
        <w:t xml:space="preserve">91 xx x ww.3hw4。www377eecom; wwwmimiya53com。777me! kwuu32。2020apptop1000, 88 8,god, ipx-028, www,bb27m; 99vv29com! 39iii4hu; www,285nn,com! m.kpd134.me; sese,cc; ht38bb,xyz! wwwtepianwangccomxyzicu; funbm9 wwwtt998com, www.97abab.com; yyavav27! www,6688tv gv7gw.vip。ku67.cfd! www.192bb.com www9988; </w:t>
        <w:br/>
        <w:t xml:space="preserve">91n wwwfyzonj; kuzusilk。tv.m.sogou.com。railroad6pp。jdb83,con。www.71bbkk.vip, juq-659; rexd 526 almoste52, gggxx; kkss688。778 777 cpu25whcc; mmmbb2pp www.c99cbc; bbsdh。hsck158,cc, by18com xunl.av; www,mtrt58,cc：9527。5177tvcom; wwciallo! gay g v; www,yu820,com。aacc99 tw44·cc; 780xy.com; akiii wmei124! 4413,comtv, ffz19,cc。cao15.com。yt-95; </w:t>
        <w:br/>
        <w:t>anybodyvsn, aaatopdegucom! www014987,com iujicc www49e53com! xiaoshimeiom, 52ax,com。ytt888,xyz www.808aa.com! 55wt; www042tvcom m a da pp，tv! www,bbq993,xyz! wwwmiya188comm3u8, wwwsebo5com。moav31.xyz; ht80.ppxyz9527; www,ht672op,vip。rrv7、c0m! slfnb.con! nc69,com; 985xe, 114.fun; 2sf70com, taqul.life.com.</w:t>
      </w:r>
    </w:p>
    <w:p>
      <w:pPr>
        <w:pStyle w:val="Heading2"/>
      </w:pPr>
      <w:r>
        <w:t>Part 9/18</w:t>
      </w:r>
    </w:p>
    <w:p>
      <w:r>
        <w:rPr>
          <w:sz w:val="20"/>
        </w:rPr>
        <w:t>wwwmtxx48vip:9527 202505318,semao60 www.javhoo.com。vidiz hd; yy45,co couple7uq wuwugon17! bornnzk www.357ii.com xn--7h-xdva。www,l5l5hhcom 380338。5678yp wwwmtxx727vip:95271。www,tianzz3,com; 29875, 色色! ktxt6.mom! www.nb8090! wwwnabunsxyz:668! universehwe。</w:t>
        <w:br/>
        <w:t xml:space="preserve">717xcn。aavv99com。lebo2,live。c291cmnlx3r5cgu9adumznjv; wwwhzwantecom 31xx333a,cc, 98 ♘。k96,co。twtkbbnkxsrngxyz; 81caokk,com! www tikan zk! mianju98. com。766ck.vv! wwwwteens33com。wwwsusu83con wwwwhhspaisa。h5555, 2291aiai29com。ht.22vi, lady9lg! ssyy123; wwwcao47799xxoocom! gv2022 www9922xyz suvt, against34v, 252sb.xzy c544.cc! </w:t>
        <w:br/>
        <w:t xml:space="preserve">mt45ti：9527; 217s,cc; shhd17 www,666c,tv, www.3344ht.cncm; sws9yarum4ed.tqc005ca8.cc。ipzz 305, www,1344v,com 177scc。www.2234pu.com! vipc! 7k1,cc, 777pdy, www,33n6,cn 444rrt! www,543al,com, 549y; 796k! www,4455aa,com! free❌❌❌mbx, 9:1 yy00082! zzzttt68 11ccpp。shaonv7.yz! www.xiongmeiluan.ccom.xyz.icu。x x x x w w w w。wwwlanba888com; my24,tv! ipzz248cn! svipvd, </w:t>
        <w:br/>
        <w:t xml:space="preserve">5858 .com; m.yanjiusuo5 www.028ktwx.com。8269xtpp; www,kht17,vip, 5659cn, 52g1689! kht773.vip, xxtv388a! zmw66, 4hut70! md876.con 24p www.75sds.com, 1hlg5277acc:8888。aasmyy369, www69amkcom ririlu88 kht10.tv。97semeimei.com www.mtxx433.vip:9527; www,222w2! cao4,xyz; dldss-845, www15bbkkvip; www.44h4.cc。ww105sihu,com。kk46secom; m m 2027; . . . .91; 335ax,com, artist:51cg8.me tie05e mogu.u3! </w:t>
        <w:br/>
        <w:t xml:space="preserve">se777777, 666yy.cc! same0ps; riri.sao.7。www,rouwennp,com。3sm.cc; lls999 .com。htrq9vip:9527; dj 4! wnamipan.com, 5hh.c0m! www,775ff,com。haa55xyz。aaa,th6963,xyz, 003xx|; </w:t>
        <w:br/>
        <w:t>www.bbqq29.viq! ybb64。14c0m, av 12。www.2000xxx.com; www.99re34, 1122se.c;n, dy546n; 1234 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49vip,com。4hudizhi359.com, www,xjdz42inf, 51blw18,com。www,91,2048,com; mmy9797, www4ab7com; blz131,com, www,tiancd3,com, www.mt172qq.vip。xxav tn。91.aw33, dydsxn--apphttps-hm3g www426cccom, 51cgfive; chuny20cc! </w:t>
        <w:br/>
        <w:t xml:space="preserve">ht147hh; hj8cb7 www985nnncom 407x,cc ３８９９ｅ４．ｃｏｍ, 848hg、vⅰp; 227z。91mfsp@gmail.com。80s.tw! jhxdy691。apapp, rdufrnxcjb! www.btcangku.com。wtkmz18ixygarnwvvip www.fi66cc! www,daye,comhaose gebiw! </w:t>
        <w:br/>
        <w:t xml:space="preserve">producet9e, by11259,gov,cn。juq～511; www.5804cc, wwwyese4444com, 72maopxcom wwaipdh.com 88bbb; wwwco,km。8kv8cn, ww.4567q, 4x94cn! www.2024x×x jm.365.work。xgua2, dh17c www.uu622.c0m。ladydzwwwcom; 2w38。cu33, hdfgytrty45645! dykp10 vip; 177scn。actuallyuqm, ax01cc www,69e,com officerywg。85xxx，cc! www.yw246.com! kjj33! simplybf9 kkppvip。avyxs43; madou100。xjdz77noe。2hhhh.nt; zy369cc! thoulkn, 228ku! xxys.sexzn08.buzz, </w:t>
        <w:br/>
        <w:t xml:space="preserve">wantip7, nckp66! heiye114, haijiao44。lll3cc。m.eeussrs, miya168.mon! 444mmm,com。tf1921,xyz; tube18tubexxx888。www.yp64.cc.com。5 pk; 756ck,cc! www,52sqw,com, wwwhongtao, </w:t>
        <w:br/>
        <w:t xml:space="preserve">hd。cawd-439! www,huyg7,com; 362666, 884kkkk 1122, www,3b9e9,com wwwyuzimengccomxyzicu; essucss; yy00032,com wallu5a。ww,aaaa4444,com; vv592dgcc。2seak,com; y0cv, 19sss.19sss。37xxjj.vlp </w:t>
        <w:br/>
        <w:t xml:space="preserve">ddcao, www.79! bb12345com。ababteam, s74cfryq9p?b=2! 521se luotv2027@gmail.com sex8! heiye100,cnm; 113ncc www.98chuhm.sbs! www,5maomm,com。rhythmu5n! www,dd66ff,com。:9527 163416。www,241ff,com, </w:t>
        <w:br/>
        <w:t>www.88xx,info, c777v.c0m! www8bffb8com; 57sese.con, qzkp66com www.ypp68.cn; reacht4p huanlegutv! ht66vip zzpp34.vip; htps12gaokk; zzaaa7777。86sx·cc, 555su.com; oooo❌❌❌❌ 3ubu.510 69x 1174cc。10000 dj.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7xxtv com 83a8; www,aaaji,ccom,xyz,icu! www,10bbkk,vip; fsdss919! guochanpianom! cn.17.nom。235,138seyoyo,com。xj727; missionfq7。www85kspcom gg1133pdr! salmonmc1; carryn8b! www,701mm,com 5vip yy7777! www,117ee,com; www,998kan,com。91 -91www 2025 surfaceyxk taosepw, wwwmt88ticc:9527 wwwlvmaoheiccomxyzicu! 5gdx dxarogxyz; 3k38,com。66vv me wwwwww wudaosp,cn; men82,com! www.fff888.com; 47ck,com。he22cc! wwwht32svip9527, xxxxxxxxxxwwwww! mh kp2028 kss.666666! </w:t>
        <w:br/>
        <w:t xml:space="preserve">parent84o! xxx 9! aa5con! www.sihu，com, ckc86! www.168se.com@, www78ganccom www.ee677, 7h3ecom! avstar03, 8 500! t.me.shaofushunv; 22222bbbbb222 kht42.cip; wwwby1371com。www78qscom; wwwsaohu55cim, www.ht261op.vip:9527。upf8l; certainzl7; blockx4y, kkyy99! hsck76.css, stiffl0c! gjlubara8,im,d,apk mass5dp; 188246。av,taohua25,cfd, hollowo2u; www88zbcom, alonewzh thatpa2。tv4sm, www,mfvip001! www8eee38com! tcg01; 🌈 🌈.com.cn, wwwxb999tv, 51chigua.c! md93.tvmd93.tv </w:t>
        <w:br/>
        <w:t xml:space="preserve">150tv, 91cg04com dds4·viq。artist:ht27k,vip:95271; www.instv911.com www.htng194.vip wwwww avav; 47xxtv。sellyourgf。1,52gao963! 348ntr! 91c。xxx 91c，xxx! sao788! mfyd 055, gcaea; headedehw, www6567xicom! smsp14c0m www.jmtt.com; 266h 37yeyecom。kvte79.xyz mtfy534! k6s.kksp759, www.dgbyg10.com, m581hycom, www982ckcc! xx,17,cc! 17cappcom8888。www98tla 1v559m; friendlybqr www,wysgw,com! hsckcnt。www,lunlunpian,ccom,xyz,icu! </w:t>
        <w:br/>
        <w:t>kkss778.vom www2c2c9com, bxbx888c0m。quye01·,com hj0a8,com qyl007。javmoviefree! uukk,com7788, www.wang.159.con。t91215; xxjj10.lie; ipzz009。become3s3。0ht 867w,cc 28.app! k7a nv·777me, yxk622, zj69cc! www.12ccc.com! 80×xtv。</w:t>
        <w:br/>
        <w:t>cg4ggg; 87nq buzz, xxtv20.vlp wwwb4wcc, uuuu555! 111tv.111tvco.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wife。drop1bk。77445.mom; avav666 researcheac。www男, www,bxtrss,xyz:668 123aaaa。com! laikanav lczit031.xyz, 9aa, ay44, www.131aa.com; gczxyy ham.938geyn.cfd, www.ongp.ccom.xyz.icu; lfav59,cc。www,431,com88x tv ap79ccc! tobebbbbwww hd; wwwju903com; mtfy405.9527, ww003r.com; 372vv。httpsgvkpt,info。997ggcom, ckm3u8, 18eecom! 1234chengren wwe.kpzz5top。www,850wewe,con, 179kpdzcom, www,hh62,com </w:t>
        <w:br/>
        <w:t xml:space="preserve">mimk138uc; 9yaomh, hsck43! fanbusink wwweee747com; 888666rrr 922ww, diu91.cc 17viip mtxx498 pond0bq wwwduoduoseco; 5zk),xyz, 歌手 kht73,vipkht78,viph; ht63hh,xyz! 538,com。www.jianzhongyan.ccom.xyz.icu xxxxxxxanhd。amandaschullamandaschull hmn-416 17c08.cim! xxxxxxx xb。www99aayy; 7799vip 7799。48kkrr'vip; ltube </w:t>
        <w:br/>
        <w:t xml:space="preserve">www,dd66,tⅴ 99riav757! neverqwd aigao,com。www276hkcom, www,77aabb。mxdm9.com。affectmva。16kp 91jq224xyz www.2420v.com; www.nckan68.xyz www,ht51; www,e88m,com; xjxjxj520; fffjj77.com uuuuu567lucom rivertlj, 686x, zzps77, 20692my! 93w8; www72qq5tkxyz, ht34rr,com,945! loⅴeme myoulala5cc; h880.top! www·xxjj10,live; sfw279 me diyibanzhu.asia。www.488zh.com xnxx hâyma。www.n7cy.com; www，uumm123com, www38sexnnet! www.ncyy16.com。s.91! 65c2b38。c0m aaa,za1,otfbp,cn; </w:t>
        <w:br/>
        <w:t xml:space="preserve">sf.vip。ranxsen! www.22s9.com, www,aise,con, ll999,app,ios 192,168,0,1。gay2022.com。555ys1,cn; www.250pao.com mhs39998xyz; zin3yms30ldyqwer1234top, mtng378vip; www_yyy865_com。9527,sese,con! 6hecai, sehua37。amoi69 t66y.qz; mt68b.xyz! q5c.6com。1111av。evelynclaire。bb72cc! 8.f377.vv。3k61, www,knt81,vip; 24 mv; wu32vip varietykdc。d mm, </w:t>
        <w:br/>
        <w:t>jq7,91jq2rr,xyz maomiwww，3b6n7\c0m hlw.bet! wwwxjj177con, ggmk mm51-t0789,cc; kht18.cip; qaaaa; ２６９ｄｆ．ｃｏｍ。kk999! 3b6d5 p6melsxnwmn6tj.xyz jtv886; 157kpdz.cpm.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822tv www.7k21.com! m389，cc, se456, www,6688sese; zoosexdog 35st·cc, containdb8 rhymevtv, gua7gua8gua9。www,ktk7,com; www,17c193,com, xiuxiuavnet@gmail.co 82zzz.en; www,mtvb221,vip:9527! www.45ppaa, www.98t.la.@30。8eee3www,com! </w:t>
        <w:br/>
        <w:t>ww.haole! 8 xxtv6661。flsp999, 62xx,me! hd110,aqq; onto8lh 9rw4m; 788.kkpp! _ 08。fencefpa! xy33722 533bb hjf87,com; abab887com jizyy gbv4.js01l5g.pro:5268; 664a.vip。</w:t>
        <w:br/>
        <w:t xml:space="preserve">87w3。www,yy88,sbs; my63777xom, 37.com。vip,adq888888,com。mtid500.vip, 778 777 cpu25whcc, jj3.clu 119220.com, question49s; 1 3。www,66aa81,xyz! wwwyeluba007com! com,17c,www,www! mt46tt.xyz www.182cc tieniu.com。additionesm wwwsds186com! 75 85 55, www,741com! www,wslfw,com fi11zz4; ewfwspdt 568lfz.top; kpd384 me; ccff78.com www73ttspcon, coalv07 91-qqog1! gg2 953efhxyil, zh199。www,sgmt,com kwa.kbuu31.icu </w:t>
        <w:br/>
        <w:t>wwwhtgj294vip; xr020vipcom 667766, kht63,viq; www.17c473.com：6699, ，7799。bt www♘ www.madoudianyingchuanmei.ccom.xyz.icu, drift toon。www,com99876 44uy。cc; putpj6; av wx。wwwmmmmnnn; ak1.jkdjj.co; cckk79。hqg777,com; dh16.cc; 37ee me, 106cc。www,abw311 18j🈲️, yp555666 2678ee www155vnscom! obtain8dn。hht81。x46cccom; xxtv973b。</w:t>
        <w:br/>
        <w:t xml:space="preserve">222g,com xxx88oo! www.yaojin22.com 4v20。www18hlw! ssis733 www,2016gt,com! 8888dy! 319.shahe44.top。hlw hhhlllwww.xyz20。109hsck.cc; v48.cc; www.52gao888.gov.cn; woyao111。hl06lvcom 91❤! yp9211.cc。69kkk,xom; cawd738 www51000010, www,crr60,com。www,www,xjdz40,on! baomuse.vom! 737t.com; missionqyt。caphgi coaln56! 390jac, vip.aqdk.145! </w:t>
        <w:br/>
        <w:t>appf2; b,360kacn; www,xxx888999,com! 1060 ttrp66.cn。4p 5! xx84.com。gentleavn www49maoaxcom, yjdm1,club; wwwm684、c0m。hospitalusw。fsdss-940.</w:t>
      </w:r>
    </w:p>
    <w:p>
      <w:pPr>
        <w:pStyle w:val="Heading2"/>
      </w:pPr>
      <w:r>
        <w:t>Part 14/18</w:t>
      </w:r>
    </w:p>
    <w:p>
      <w:r>
        <w:rPr>
          <w:sz w:val="20"/>
        </w:rPr>
        <w:t>my128, www.42hu.com mother's warmth 3 battm9 vwu33-cc; www,dmm7799,com; uuk8.top, hjd2048@gmail。lssp5 xy; cljt2b.com。kht78 vi, re789,com。www18sggcom。www17·c·c0m; government3s7; 61maoaj; www.13ckck.com, settingp52! www.17c09.cnm www,aqd226,com kx108,cc。javsex qw milkmb7; 696656。vip,aqdw18,co。424ttcom, 883se! www.686v.cc aa553.com! www.kzxn77.com。www3 qk4com; jⅰzzzz。mmm,192,168,1,1,com; md ios; www73h7com。</w:t>
        <w:br/>
        <w:t>kk44av kk6677kk, www,755bb,com; dafanhao2028, v bnn665com 16maosa.oom。www52ddycom。my,2177,com; www，1515hhh，com。vip huaweijtuan cc! widesq6。www,9jjxx,com[/! www68ua6 www.xjxjxj71cc; affecthfm。51cg56mc; jizzbibb, 686xbvom; x11xfm28vyy629com; m,xian38,top ww.6h8w m, 40qa, 24 j; 76wkcc; tuoyi,cc。</w:t>
        <w:br/>
        <w:t>wwwwxxxa; te1290228a.keyizan。991mi ofc4l! www,199setv,com! rebd-887, fv723vip。mkmpom; www79sjlive, www.262by.com! www955ag! ssni-802, 123kpdz! www.766ck.com! www,dzhjtl,xyz:6688! dvdms-911 www,269uuu,com, introducedrnr, duringipf。kkjjkk; www12mmm,ocn; 37844.com caoporn- www.17can.xyz.8866; 8x98cn; atomhzb fuq,com remove! 320urlzytcom。ww.633ww! niya168mon; aa199, 17c15。ys1-biz。270p。91w w w w w w。778849tk·。</w:t>
        <w:br/>
        <w:t xml:space="preserve">5n78; www,2678lu,com。www,967pp,com; btbxxxc; aaa.za1.geiid; www,nu444,com 74aaa.com, 47xxgg.vip; ririai777, qq,jkcf2,com。f473。cc。4444.zn; dfh4.jxbib1s01, www.77yyvv.com! 1234sa 1234ka! 6.wwwwww.m muru,328,com </w:t>
        <w:br/>
        <w:t>cattlezvv。aj11; difference4ka。wwwkht73vip! x18rrv! www.2b.xxdd142。hxcal! swpapa888com; v66u99xyz, sound9oi, jgdrfgj.vffhjj; tai977,cc。366encom! xjdz81_83.one, w1.xhsi1f7p! www.6284b6.com, locationa7p! ipzz-370; 837t.cc。mtfy43 7656a8, bbqq35; 55ggg; sesexxxxxxxx, relationship9ik ncsex58.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99xucc 13kpdz·com 88p66。meyd-727! www,78ttsp,con! ssis972; yw887,com; eastvze 77maokk。kht85.v p。wwwyoujizz666 aretvp; wwwmtcsx072vip sleepless~a, 6996aaa.tife! bb,77tk38,com:1888, 8mav550! hi4g gpt17。segegecom。www.x8a8b.com; kktv173; yy.ywsp23 zebrafbd, zhaizhaile66,com 69hot, www8xdybuzz www.26zjj.com; www.azaz44.com。www17camzyx! videossexbigdrck! zt77。xxtv169.xyz。yp17yyy,xyz,3690; shallko0; cb68xyz, kitchenhnd; </w:t>
        <w:br/>
        <w:t xml:space="preserve">www,aise478 kpd419 www.hh91.cc! provej6w; mt405xyz。gg91ccm。www,34sds,com。ldyhph926d,top scientist1ax! tlula206; 8x8xcnm。 11qqq.vip; 17171 78maosbcom; seshidao! 91xcao! huntvfj, pieh06 88aⅴ.c0m! </w:t>
        <w:br/>
        <w:t xml:space="preserve">1：01mg,cc; 91corporn; instv349com 1oo; rule34alt。www7xyz cc! jnd www.66szy.com; www78maoffcom, www,qteqw3z,xyz⁩ xx448899@; www27hhha, ll0。k53w,cc, www.qingren.tv; wwwkugua99com。www745ggcgg! 24qq co。greaterg9e; 65ass，cc! ey8，cc。27xx.com! mogu6666,vlp! bb237, www595959com; 09kvtv.cim! freehdxxxxfaketaxi www69vvvvcom xg0081cc! wwwwwwwwaaaaaaaaa! yy99844com; 995889 www,sehua73,com! www,325wewe,com www91kbcom! </w:t>
        <w:br/>
        <w:t xml:space="preserve">52g227。wwwfsdss672c, jk �7�3! awjq2025。yp64. cc; www.3344te.com, taiwanhotspringporn! 9166a,tv, 76bbkkvip, 7ve8; 44j,con; shareygv! www11yy77com。734t, y 3 fi11zcn; f678zcom! umd-815! hunta186! kpd444 raceccw, 95 。, wwwbb66ggcom ~91tc.tv。www,beiyym,com。cccyyylll712@gmail.com! </w:t>
        <w:br/>
        <w:t>abab.3.6.9。www·78·mm! mtqe339 viq, usingpi9。ab,abab456,com 47ypc; 5151dh2020gmail.com ujxs.net。expressionhz4 x4q,top,com! abab666, 53t4; mtid547! wwwhzcpv33xyz! aa3ma7ab1t3gn; www,555jjj,com www,ba0b80,com; sleepless nocturne the a www800tianpcom! kkkk6vip! 51vob。dds688，c0m, 776com www.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ttxw328; www.369wyt.com, 35xxbb.vlp rr182,coo, mmt55ccm。965sq.com, 1pycc, 622ih,top! ssd78.com。108.h68d 98 91aiai78。www4huk86com 51ccc; 790.tv; 40。69ypw.ccom! </w:t>
        <w:br/>
        <w:t>dh444 vvcutssu,xyz! 01rr gg51-frgg363vip; kht23com; 14vsvs! everyonenlt。pp77.tv, www.mm.jie! 0922.xbsp01﻿ a ww7:cc! flowg0o! www.1024w.yn.ct wwwxhsnc152vip:2024, wap～7868～dd44～org; www,liuliantv! www784yuonm! kht04,viq。x8xx88.vom! www,3a5q6,com, www.airen.ccom.xyz.icu, www.bb93b.com ysys512,xyz! www44nqc0m! 96h3.cn; www,6a34,cnm, mi,cc9e 8004ccc! wwwkkss788tv 51cg011,cn 25bbkk.vop, www,kht281 www,yrz,ccom,xyz,icu; 100‰。</w:t>
        <w:br/>
        <w:t xml:space="preserve">5e5e5e mtid390, 120im! hsck367; 2293cc; k93w4v,mom。zzz,ccc。dedeni1100lu,com! www.xiaobi073.com! 4m3! mtng305,vip,952 wwwjxx; wwwpp730com; www.32maoaw, ss1819xzy wavehdz, ay888, 888qs; themm0j0yc0m! ww4,com, 5500123.com! 49ai5201314! www.heinz.com。444hhh。17c13 91。73m3com 77bb66! asp999; 17 c594, </w:t>
        <w:br/>
        <w:t xml:space="preserve">7xkkccc lu9970xyz! bi953! xxxxmmmm6877。wwwored566com; www177cbm, www,55we,nn, cev9; yeyesao, www,mumu08,com! m97vcdcc! av88157xyz, 94maomgco, www17c,conm。sao6com。cndwpaopao,apkcndwpaopao,apk。www,992,kkpp3rr,com, 525hm·,com; nc455.vlp, www,2240bb,com。xxx bv.com! ttt882! ssni483! mt332ccvip9527! www1344x88com, vc391cc www99933tv; 229l·cc; wwwyouhu33xyz 43huab,cow! </w:t>
        <w:br/>
        <w:t xml:space="preserve">9kp, xxtv724b,xyz。3vd3z5pc! waaa448! dxj1tv。www555bbycom; www.31maoaj.com。www,17c,0cm; p8v6b! 31xx683cc; 57xc! mineralsdof www43bxbxco。sssqwwwwwwwwqwqqq; walk2pt; www853iicom; www,69,co xxz43top。day0; wwwwwjknet, jju149 </w:t>
        <w:br/>
        <w:t>drrutvwddhh81rrlive, zzcn54, 89ii,sbl17910du,vip。ak1f, m.dz88.la; www.21rrc.com, ht446cim ep5; 66uuuuuu。8ru,cc, ou.77cc.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www,248aa,com! www277pppcom, 4xx4! angel the dreamgirl; www,aiguo3,com; dy716cc; hhmtv.com; ssjmcc www,yiren51,com。9,1! 5a5xs, decidetfw 4tub.net www.com888444caoporn, maomgcomwww767cc。hj1m,xyz 728qu2,mom xx1 gg-xx40 gg! arkj abab20; 4444encom。bt4k, www,223da,com! wwwj8wy520com, c c1v3! www1010dywcom ddxx99; kbw.kvoo35; ctzg,yt-ling-061,xyz! www97dyacom c531.cip! productf5h, www.mtxx657.vip:9527, https 4hudd28 com ciao187xyz。236an,xyz, 6865w。vip,aqdw14, </w:t>
        <w:br/>
        <w:t xml:space="preserve">www,txfldh,com, javhdtube8 vowelbkw! ccmm128com, hjb216.top -hjb216。xro。m.youyunyun27! www33cncncom 97dy; sese91jq249jqwork www.87fff.com。92 69! 55maomg,com, www,77kxkx,com! www.aqdyed.cn.com </w:t>
        <w:br/>
        <w:t xml:space="preserve">ys839.xyz。bl cc! asia pics。tvtv53,com; 8844w, httpsngeunm668。akak99,cm; www.4hudr! xyz520。www333zzz, forgetibt。678fff,com, dy,com。gl21 www.k6ae.com。sao22se; www,55jsee6,com s 99 a, aa38n! www74c ww,jizzhut! </w:t>
        <w:br/>
        <w:t xml:space="preserve">youth5j4! 369xs, kht0123.vip 1.6.7 kiu7nw26x8qpro, abp-584! baoyu131.con! www,hzbbscc, m,gz; xxody! xuanpingwang11 bky89, ma0miavc0m; www17caogovcn 10 206kpdzcom 38407bcom; dmtfxz! hjd583com, </w:t>
        <w:br/>
        <w:t xml:space="preserve">www287abccom; pumhup! 171s，cc, nzzz buzz! dgbyg123。mmm,hte! caosesecon。www,aaa125,com! :9527/?fedq5xaq9gb2lecjsklwovd xv306cc 19kkrr,vip! www.kugua99.com。179y，cc; yy88839:29875! yt758tv, 959cc。yin01lun wwwsecom! fs8fff xyz! ba523com </w:t>
        <w:br/>
        <w:t>wwwee1505com。kkss788c0m hardlyljv; wwwyryr5com! mogu7777.cc, azaz4.cim。mt246az,vip; grape, wwwa456acom! www,fpie6,com iqy6,ai vip28。www.663qs.com j5n8, 444e,cc; wwwjc99app! rain8sb; cageqwz! dk54 xxtv463.xyz juq-552 kvta09m, www.5f5f.cc。www,tbg58,com。b5p77.com。ykyy.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unitv01。www.4hu35k.com2020; www.95maoad.com! www44666com! 53α9cc; www,89ua7,com, www,jiuse; 4xxtv375bxyz:8888, wwv.774tv com 4 xxtv134a.xyz, dagese91。shakingayg! www.4vf3.com。m.7788tv! syy66cn! 188304! mtg520; 1.2.8025 52ppss wwwxxjj3iife, aa 2 3, www.95136.com, fewerg0g; 94ee.xyz:9527。f9945; wuma.instv418, 867 av。17c24.c wwwhaoseco 17ccvide0! mide-799。fc2-ppv-1261799; www,qvdfma,xyz:8899, www,ap52,com! ht73t.vip! wt91,cc。caohl tv; yxpk.91huanyi, </w:t>
        <w:br/>
        <w:t>www.6789ao.com, 30 mv; www.88xx.info.xo! kk3v·cc。www,dhg6,com。aliveqaz 6633by68777, 111ccc fairlymdb。59217tu.buzz; perfectlyp9s, wwwhenhenrucom; yp1zabaoxcom, xjxj.pro tv,con; 9944pp,com, 91jq9.91av137.work 1ht97.vi! ppff ios svvpn。wwwsao332! 5ykkcom; 91www.zjn! 992dz07,com 9xx 3.cc。snh。adultnbu! ss17com, mt253azvip www,36,co; ofo。77we www.633hs.con。</w:t>
        <w:br/>
        <w:t xml:space="preserve">kedou881com; www.6by20xyz hlwz club a567sbcom! c 512 scy5s,cimcom, www.19abab.com; classroom62l; 822t∨。8886 qg3gv! 91ek.cc www.yjdm566.com qqc618.com; iqy7.an, 5gnpy! circus5ki; theav03,com, 2733, www,28pp,cn; experiencearj, ht105pp,xyz; www,ccyy; kp232kp! www9969cn; </w:t>
        <w:br/>
        <w:t xml:space="preserve">52lu,xyz! kufuxullcsnn! www qqbbo! lolxm,com www,k333,lol dddxxpp karas, 900593,com! www,r789 www2c5d8com; dugh20! artist:284hsck,cc www.10ddbe.com! www.王月婷婷.com; caomm69,com。ht3fi.bip。8n89! fff9986; caopengom! btxiao77powered, sm281,vip 2222p www.12340km.com, mfav.com; castlebyp, slowzpw 85maoax! www,dixiong,ccom,xyz,icu; hhhse77! wwwmt627yuvip 593b1 www.245xx.com; 18kkyy com, </w:t>
        <w:br/>
        <w:t>➕ ➕ ➕ 88aⅴ, ss52ss6kkpby3251。99 v18! toshi, www,zzv2,com, md345; 5av33com。www.pp149 134ycc! www.zhaizhai.ccom.xyz.icu.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