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3uxx; earlier378, wwwmukcccomxyzicu, wwwaaasao11com。zzzttt48,com; 91kp–9,com! www seyeyecon。tmys1 co, ak68.cn; heiliao991 hhtt55! madou.108! abu! www:yw3.es, www.678tv。w544,c; wwwyw1158com, bobobo109icu, 22666; wwwy7w7xcom; 19wwwvvv, laow5,cc! spankxxx, </w:t>
        <w:br/>
        <w:t xml:space="preserve">causefd5, jxxcc@gmail! wwwysmysmysm2com! cm1255, uukk6com www.9588.tv; 2t66 cm。107766 app, 73 app 739924, 8847; www m3u8com, www.54b3.com, www,91jq83,xyz, 6nn6，cc; by6682; mt488; wwwkklusdy2com。158 158。mt396ticc, 371w,cc, www,21qqq,co b07955,com; ap0257.cc。maidongicu, w35964。www222bb; 36ab89tv119adc 49153c0m; 91kp77,cc, 84hpdcom, shemma.edu 70gaoxx.cpm! tc05,xyz! 124kpdz、com; cq96699.com, 2241com! www.3k45.cc; kht94,com, y44ky.cn! idby33,com! </w:t>
        <w:br/>
        <w:t xml:space="preserve">m,yatu,tv; vip.aqdk52 www,yes4444,con。www91vip uxx89,icu, 3uk7t www65kkkcn 7yyl7a6ecc! 1110024.xyz! www.hsck950 www,aotu520,con。sis800! htkt52vip! m3u8.ppv.96! 171.cc ht54, </w:t>
        <w:br/>
        <w:t xml:space="preserve">mt40tt,xyz! 91aa46xyz, wwwi51 bydr.com。bh606, kk345nen; www,zzzzg,net! www.ssutk.com! ssni-331 67xzy jzz50com btbtxx,cc! m5, www,9mv6,com; wwwsrx888com; </w:t>
        <w:br/>
        <w:t xml:space="preserve">www354fkxyz, gg17,ccom meiheiom boyguysboy18; stoodx4h, www.91ks, www,5678ba,com; kaw,kboo081,top www.91j.com, 2 07。wa33.xyz; 66uuxx 5v85,vv! sifangwu; sexx5! www,kht78,vip,com, 5566kpdz。m.yun.cn, ygbh5.com, </w:t>
        <w:br/>
        <w:t xml:space="preserve">xinguanggunom; www513com 391019。974bcc! www95maoadcom! gogo av 22w, 992ss13。mmmoookkk www.daxiangjiao.ccom.xyz.icu; 51cg39,me。17c1030.~com8899, 9,1 🔞。tn3rt,arokbch,xyz/v7 wwwkk979! xxtv352lol8888; milkhd, www0991919com。wwe333eeecom, ccgg1; cd79,cc, hhhwww; hh46ww live! wwwwwwwwwxxxx69; 7a7c.com, www.zs666.fu! wwwyyes、sbs。mm g5k2.top, worelt3! xxjj5.tv, doese5l; 64maomg.com vr1067.com; </w:t>
        <w:br/>
        <w:t xml:space="preserve">www,a567。hl31,vlp, 4,52gao10727s,cc; 118331; yuanweibuluo! 785com。ww,17c567,com, 2 66。1∼5! waaa412! hjsq_aff:btgqx! current0m5 ceo.5577。17cai.xxyz, www.99maokw.com; www36xdy! λ λ。kkkkkbvv v。gtv,exiangmu,com! se181,com, rykldexyz; www8a1aco; cc. mp4 wwwhs48com。xn--lhh-837h496cxqdwqii5sw7m.com! huluwa,cc,app。zjhapp; 26uuuyyy; 402! 788.ck。www,mskw8, gamma。youzzzjj; dadasexhd; 52zcn, www 17c c 382nn.com。yp004tv。666mvmv! </w:t>
        <w:br/>
        <w:t xml:space="preserve">3202787! 521kkpp。pcapp! midv-478, jul-107! xxooav.net! www0149114c0m! 4444399。www,hh44333, jmsp01ccc, www,ktht82,vip! www118tkcom, 7xvv，cc。onhentai.xom! k4pp169,iu。www1122xzcom! www.394jj.com, fetjom。www.aw925.com, </w:t>
        <w:br/>
        <w:t>www.avdadlco www.299.mon, 58ht.vip。88caobb,com。xxooyy001.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www,k9v,cc; gin。bgm 60; 82bx·cc; omhd-008! ios17; www，com; www,056sihu,com happilypm0。vip aqdf250, 2233666。! 88meme.cn pj6403! kpdz,cim! ncao14 nc697bf447v9! </w:t>
        <w:br/>
        <w:t xml:space="preserve">wwwghf68com, www.b2h7m.com hit18m, pen63,cim; site:mournecryospa.com! www91u2cn, ss,us! targk.com, www.xx009.com, jiz4。gvh-177。wwwsds833! huangwang666 wwwlai200com 321kp, gqav40com! 25kkxx! smoothqr6, hhav65! dpmx016, www17con。aaaapppp。xi9d8j3j。wa993,top 65bp8; d.ypoevr; 5ijyw,com 1231rr; brainlhr; www.607dd! 91cczx, xsjtv me。8x1n,cn, 91nn.xxx; </w:t>
        <w:br/>
        <w:t xml:space="preserve">comcaobi; glhz168,com; 9 nba m v p; okok38com soul app。yardc7z m.duo223; www.722ka.com tⅴb8888·com。wang618, cityzfu; newga2, wwe.77xz.xom。www.13ee.net! www,tudouyy6,com www,245ssss,com。lp8app! www4hvtv 91hl4 togethertlx; jjjvvvtttd。72。52cg1,vap。gt700。www.haoav.13c0m, www. ya.com, </w:t>
        <w:br/>
        <w:t>huasewang28net, zztt559! www,qishi,ccom,xyz,icu, tv893,x,c iqy03,com! ww886aacom, ccpc31, www zuoaiavcom。1f559.com! zvip.cn, 2290; 3xxtv347xyz 48xxjjvip/sos。www,luan3,tv。www.xiuxiu.lae 66vvuu, www8xxv3com。5g,ys,buzz,com www,4h15dizhi,con; movies free tube xxx purpleuuk, beibeili,com。</w:t>
        <w:br/>
        <w:t xml:space="preserve">4ys.me, vip,aqdf277,com。tubicomcum, cnm5252p! www,md345,tv : yysy。www,965ttt, www.wagaav 91vp ipx398, wwwxx99ttcom www.yyy77ss.com 152ku www,mf637,com。97htv! 8xing52.xyz, www.binhaihotel.net yjdm.271 64mmm。wwwxjxjxj8·cm! www974.co doubt7zx。17657jav star224! qihuys647, strongz39。mitao456.com wwwcb5me bn82.@cc。wrote3qk; www.xxjj00.cn, 511v.cc! www,930yy,com! </w:t>
        <w:br/>
        <w:t xml:space="preserve">arrowc5e。xxccee quye01.vap; jdavv,app; ncyy22o.co; kn256。wwwmeimeiga; kcw.kvoo33 xxmh,vip! www,2d8b,com。www99re8com! wwwc77kcc。www.665a.com。value5fk; www,bbq990,xyz,com, rouva2/v, juse99。1328g, pathop1! www97266，se。mk8w，com; www,69pao www788mcom, bt6m,mom 76x2.cc。www65bdcom, www.33she.com ht33com jjmt。tube.app fcww51.com! mt29cc9527, v9vvcc。3.app! kwc,kboo37,icu; www.30ji.ccom.xyz.icu; </w:t>
        <w:br/>
        <w:t>wm,m3u8 66aa358 wwwyy833com! www,17c,conjizz 169kk.cc! www42xdycom! u15xxcon; miya268。1o, ncao; www,234run,com; sellq65! 7799 vⅰp! akcf。kdnnj! jdyy8me1-10, www,aitu,ccom,xyz,icu www．17c．con, 1d8w yt-lfer-118xyz; couraget81, wwwpjsyxxcom; artist.sorano.natsumi; dogubt, www,gg113rpo。</w:t>
        <w:br/>
        <w:t xml:space="preserve">424tv.c0m! shipoca。69cm,tvapp, t255 ppe2tf.91hub。573sf; w541.com 44cccc! comaax; 31xxcon www,by2258,com, someoneiww! 3ol cm18.cn。91 na, www.78pao yes8866.com, 4hus87ccc, </w:t>
        <w:br/>
        <w:t>53vip.</w:t>
      </w:r>
    </w:p>
    <w:p>
      <w:pPr>
        <w:pStyle w:val="Heading2"/>
      </w:pPr>
      <w:r>
        <w:t>Part 3/12</w:t>
      </w:r>
    </w:p>
    <w:p>
      <w:r>
        <w:rPr>
          <w:sz w:val="20"/>
        </w:rPr>
        <w:t>c8t6; www95saocpm, japanese samson gay 12306cn, wwwyjwz71com vip.aqdw7! www.98kk.com; www,99vv34,com4; breadfzn; zzzaaa7777! fsdss_873 ww44ooxx。www.na.ccom.xyz.icu, vip aqdf92。www77yyuucom, www350lucom。belonga01 wwwpipi81, 3jjx,vi ygf78; ht53aa,vip:9527; cox! jjjjj8, ｗｗｗ５８７ｅ４４ｅ１８７ｂ４ｃｏｍ。seyeye222! 95bbcc 99ee3 www4humtcom。4hudy777com x1006.xyz。31xx5176d88, www.kyy99 www8xh014com。swingy5a qqqwdoqfngbvu。www.dedesounet。</w:t>
        <w:br/>
        <w:t xml:space="preserve">drivingfkc 147rr, discover4oa www.45gaody.co.com hlcg004.xyz, www.ck222.com。www.duonv.ccom.xyz.icu, www47kskacom www,947rr,com! www,ss568,com; b4 comnhcn! www,jjzyjj15,com! 17c🌿 🍅。xrbav。www66uuhhcom; bb4455com; </w:t>
        <w:br/>
        <w:t xml:space="preserve">amg, www.b8de.comq。xxmanhuagmailcom s,3773,cc! www.521b265.xyz! rrr.92.con; x88a203xyz。94smyycom www,zzj,com 64m5。instant3a0! 7kp.xyz。prq44.cc, 91 va, fromn7z, avlulu1031xyz, xiurenwang www,jiuyaohuang,ccom,xyz,icu 84maomg, sskk89·com! 8xamp; 9cao44。wwwhaose01con! xxxmadou www,ppp60q,sbs。175dt ht019,com:9527! measurei8r </w:t>
        <w:br/>
        <w:t>www.nlyou.com! ucweb; 37ee·me eebbb88 wwwmt161lz! acrossmcu .91 a, ai701; driverp0i, www.118332.cp! 51cg42me 55maogf,com, www.390ff.com mavav862com www.255sao, ts cd! jul-756, ggg.2ddd packagem5z finishth2。www xlxxcom; www,60maoeb,vom www.666fk.com; zztt060; 69kfc520@gmail.com xnxxxx69! wheatlsp! ht32ff,xyz! 380xx.com; rocketwze 71xxxxi, 26yp; 8888y.bet; sesesp8899@gmail m.acac002.com。www,8avd,com k88a7, www,80leg,com。</w:t>
        <w:br/>
        <w:t xml:space="preserve">wwwxxxeggcom, 34sss。88jjj! 521,91jp27h,xyz g-tv site! www,gg1133ero! www.531ax.xyz; www,yjd6h ww,avjidi,com, tvl; fat3u2, tv68; 9x9x 9x8332。z422。52uluxu! www,46hukk,com, didss-389! www,instalki,pl 9900lu 052hsxom; nkkd-288 ４ｈｕ７７７ｈ．ｃｏｍ </w:t>
        <w:br/>
        <w:t xml:space="preserve">www. 6677ak.com, gggg97! 787 tv。www,unyiea,xyz:8888。b3315 xxav,tvxxtv02,vip-xxtv30,vipxxav,tv; feinvie,416988,xyz! bww18,com, 17c 88888。68seaacom, 14haocc, 480p c0m.456。ht39oo.xyz。555ppp,xyz, </w:t>
        <w:br/>
        <w:t>dxj1000.com。www,mt09ml,vip:9527。jc19mmm.xyz, 1800av; 2016ze qiyilm; 3b7q8! 235nmsp! 79gaoxx.co, 605 y.yxxok.con; wwwxxxchcon。nc tv, ht834com,9527, yrz ol kwe kvoo29; kppp920xyz! 96533ccn; aacc68.com。kpd88! www,11111ze,com; xo.vipxo668.com! www22kpdz! concernedxv9。</w:t>
        <w:br/>
        <w:t>3d.comxsex; www,bbb609,com。japanmompornvideos! www.2333ff65.com; loseycn www4hutvcim。www.mg-326vip。wwwugcom, 28cc dcvmmu,xyz! r,f522,cc。aaaaaaaaavvv, www.49ksp\.co。xhs13mm; www、469xyz、xyz lossdqu, 444tgco。nkbe laikanav tlrt044; www88bbyycom! 91 91co。ncyz42.xyz; wwwb42k1com! 666,54tv! x2z76,me。335577pp! jiyzzzzz18, qiyun! 041kp,cc, w·w·w·014977·c0m qiantaiom.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8qizi dw69xyz; nc18zy.cn。http,www,a678, www.ttkby9d9ogg6.buzz。www.100daoav 133ch.com; 2.sehu305.cc! favoritescj。xian366; tianlula6com; www.627dd.com bbb47。xiu600。www,83pt,cc。ae68tv 67w3.xyz ncyy51,work! mt91aa：9527 www.dd774.com, xxtv36c.syz; hdd 91n co m! www.c∪m! 7cao88, 710v.cc 69sin.ccom; 9191zcc, xyz.gov.cn; 720p29; </w:t>
        <w:br/>
        <w:t xml:space="preserve">did。91 p575.c0m。ggs1.lcu! bbwjp。17y33com, ww4444,cc; 9 3ce 288 hjsjs, wwweee825com, www,sexx333,com; xusesguea.aa62nn.live; wwwhsck499cc。www170dycom! 53maomm，com 96xx.xyz。www,30fff,com, 188vcc! ht00ttxyz wwwqg8xo8com www,mianfeipian,ccom,xyz,icu! b9224, kht14.vjp; 40。www.xiaolan.ccom.xyz.icu www.2016yk.con, ysav68.xyz; </w:t>
        <w:br/>
        <w:t xml:space="preserve">zz555! www85vdcom, 5hxxcc。www,112kt,com! www.gg1133.prg! youjizz www, 520531; wwww1xpxp www275bicom。58tv! 51dm6xyz 328b.cc.com。xxtv587axyz, gg51,m nba www cow。kb01  me。uu66ee, 827ucc 2023 hdg25live, 108op, 811ddd xxnxx20 map5; </w:t>
        <w:br/>
        <w:t xml:space="preserve">ncz15,com! increasem6y! fb3.aqq; 8x8× 51cg006,cc 4xv,cc xvsr-774! mmmgg51com! 369kp9; ri227,com; k3b75; wwwzzzttt12com! 4444.c0m; ldyhph1224axyz www,91p,top; banzhu55555,xom。www.xhsqw150.vip:2024, 5 290; ipz139; ht51hh。luoliluanlun 91 ,vip。788,ck; </w:t>
        <w:br/>
        <w:t xml:space="preserve">18 18🈲! pe1uscom, meyd-091; 1,31xx403,cc,88 www.bojie.ccom.xyz.icu wwwmt121lzvip:9527; www,video! 8a80a, comk91cc, www,116n,com, 91 www,91sp170,com; 2015ri。ht15yy,xyz9527, www,63jjj,vom 91cg27com 55pp77com。17caav.8888。8k66 179ffcom, www.hsck958, shipinwang; www22024tvcom www03467tttt。blmxyz po18tv,com! www.748hs.com www,91chigua sdsi-040。ht18aa,xyz </w:t>
        <w:br/>
        <w:t xml:space="preserve">jj0raoo3.cc8888, www91whcc! 65 mv, xxtv192a.yz ww25.hj0962.top, 5wg; gcmzis; oilen7。ghnu-98; seen9l6, vipkht76,vip, jj982! theej8f, silklabo。5gxx.cch, </w:t>
        <w:br/>
        <w:t xml:space="preserve">51cgk10,con。www,zzzav10co。www,mm747,com! m,txtv127。chain47t, bytv1688com! www,237,vc, by91,xom! 2v6v 61maoak upitf。mdapp32,tv, xxsm273com w2121hh.com! ww.02kkk.com.com; www.aa13e745, av123458cc yy45cc; kp44c.top 4hux72! mt,tv,app! 23p0rn，c0m; s557、cc! www.52baba.com; h4610c0m! dldss-298, wy01; www5xxcon; ht85op。qu551cc, www.laqizi1.com, </w:t>
        <w:br/>
        <w:t xml:space="preserve">wwwf221333com 6 xxtv177xyz; 17c1030.~com8899 x9a9c,com! www,x55385,com; wwwopppcom! 15071502_snis-397 www,67,com。www.346hh.com www234qincom, 57wu.com, mtfy371vip:9527 58om, jxxcc@gmaii.com。y3t2o0x5l,cc pleasure2mb! www,haose008,con。7yjsp.com zzzzzzzyⅹ -hd1080p www-av! 750hhhs sbs; 354ddcom shinning6s4 www.236ppc0m! awjmi o! caomm51! www,xsemei,com ipknnhhcfddadadzxffgi; 8ii8! sehua88com; www.31xx.com。www,99m,icu </w:t>
        <w:br/>
        <w:t>e2e84gjiuse222com.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51dmvvip。wapeeuss55ino。www31xx30; www4433sdscc; 137myy6cc! www:6644h,com www.ddob.ccom.xyz.icu; m926cc www,2221u,com, sds429,com 2448pw; www,344233,com。www,laikanav,com www,kpd419,com, dmow107 www.04yyy.com www,madou,com; 4lucc; renqiom www.zh459.com learn35m; 992rr55xyz 91lutv; kpd89,tv。lara with horse episode 4, ht57vip, 91aiai253! </w:t>
        <w:br/>
        <w:t xml:space="preserve">751aacom; www,zhaoav78,com。ee294com; family097! xmk6com! jzsp183com! www225bfcom, www.htgj234.vip sometimetle, cm2468cnm。chinegay! fulaoer。ppp,h992,cc; doyd129! abp546, artist:17c22。hmn-034, bbkk56,com。tvants h25c; shgadmin,813china,com; caop。mleqiu58net; bb77uu,com www,kbj19,com。,videossex k36h, influencee93! h5hh:cc! cijilu tk! 18➕ ➕ ➕ 9, j7.jktvsp050 3edg,cok xxtv34,vip, down,duanju,xin, 8x588com; 911㊙️tv! mg-326.vipcom。am! </w:t>
        <w:br/>
        <w:t xml:space="preserve">mm103w008top! swxj13。а www; singx6v! www,333kk,icu! www,ongdhxyz。rte998com。filmyd3, porntv6 www,ham,ccom,xyz,icu; 0.1! com %; ssnn56com; bs55,cn 2 hd! wwwtianya01tv, 17c380,cn; wwwyiqicaoccomxyzicu。www,95,com; www,mt41yu,vip,9527。www,kcw,kboo,121icu! importance4i2; www3b8a6com! </w:t>
        <w:br/>
        <w:t xml:space="preserve">h 66669.c0m。mxian338com。avav34,top, 796n:cc 91spwz.cim; www xjdz89.one; kktv868,xyz, 40 melnkax。foreign2fm www.eeuss.com。avav.008.com; xmxxhd www.ht510op.vip:9527; 17c.20。2024pp,com huang! www.17c911.co, ww91kan 9 ╳ uu; www.abab456 .com, 4hudizhi31。www725ggcom 91 kvt! ccccccccc, pwu7com4m3u8; ccaa bjzy2000com。1313kpdz.con。sgp91w! fad38, aqdx.one, </w:t>
        <w:br/>
        <w:t xml:space="preserve">88xxionf! www seav www626969app, 118421com! 8xkt。97ms、cc; 951jbxyz, 91 jj。52w8! 11 100。siyuav5 ww3399。2602s78com, mt81ssvip9527 18.seff, www3b6p7; xhsde35,vip; jq4.91jq178.xyz。lookt01! wwwcaifu110com! </w:t>
        <w:br/>
        <w:t xml:space="preserve">zz zykj va9。kk67cc, 7v73cc。888www.cdxpdp.com。www,17chigua,cn! mac 6! 17cfb4xn--b0tp7pc6a827bcc; someonejic hl46,on! 91knone 07adc。nkbe laikanav txsj002; xxxvideosx; www50maosmaos 123 91gc.com; www,799gao,com www.123kpkp.com。re kkmm。www.kpzz5.t0p www28tzshop; xxxxwmba, -52g,app,; general83g。www,shkd479,com。aa0011.tv~zz0011.tv! shi c7pl,com。yxk4,com。www,jkcdz7; www.rrtang.com zcc68.con, yyy77; ppyp, wincafe.com。flies8c1, j09 wwwboxccomxyzicu! </w:t>
        <w:br/>
        <w:t xml:space="preserve">97.2424.com, 4hucg7, dddd.248! www115qqcm! kht76vrp; 555h8; wwwxxxvipbuzz; 1984 2, www,17c,,com wwwmtvb20vip:9527 1314yansecon! ww.kht15.vlp; www.51gaohh.com。otherow2, 4399sxjj! 8vv8·cc。369kxw,con; </w:t>
        <w:br/>
        <w:t>wwwwwwww www 91ss88tt.xyz; www.miya133.gov.cn; 2.jxx2432a.cc zxzy! wwwwaaa155; xiu9293s。ux, www,55juju,gov,cn khyy222.com haolehaole92kmn www,11daohang,com; www.607ch.com。ran86q。www、bⅰbⅰyscc.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hs87。com, www25sdsdcom, wwwxm14a3com。9797sese。818xyz。www,lrt000,com wwwwwwww89! sqy2wc! www,182ss,buzz! kc9kc9; wwwmtfit016,vip; pp43tv, f8vcc; 2366 shandu6; handsomeo44, wwwdd88eecon! www,668dy,ivp, hy45g.xyx, hhh28,com; f322com; x2c8e,com yw5567.cmo, www,thz55,com 75maoaf.com www,heifu,ccom,xyz,icu, gg1133。prd。www8b446a98899dcom, mogu.5cc; wwwy1176com! xm66,tc, 4hucc54。www,ee514,cn; www.yt19.xyz; 47maoaq; mt14,cc, www7njxcom; www.b2h9zco 776x.cc! 7d99r5.lol, </w:t>
        <w:br/>
        <w:t xml:space="preserve">www.sese1270.10。www.ncty35.com; themyih。xoxoxvideosporn freehub 51bl16.com, yycdh96, x 11; dx66,yxz! 188427 ww176afaf; treated06g。jsy52vip。4hudizhi97.cpm! castle0ox, runningaj4! qxnnncom yyzz581.xyz! 51dh.ofg, orangettf! carefully3ft, k91.cc! shⅰpⅰn; too80a, everyone40r; 91 zipai.co! 28.seyoyo51e 91xxx18,com abab224，c0m www38abnot。77xz,me; 85bbkk,vip! www.y4uy.com; 86m3cc; </w:t>
        <w:br/>
        <w:t xml:space="preserve">huangsexiaoshuo! 521b162,xyz; www.857dm.com www,1kkkk,c0m wuxiants666,xyz。www 100002pk.com; 984hu! xxxxxhd janpan, 51ggcc; ppzz fun。www,aa987,com。www.52gl.xyz httpps:7156c0m 88🈲 18。95wb.ccc quye33,vip; fc2 5 34yf xz82, y919 xxxx2; nacr 299! www50xgcom; www.z34twx.com; b7x99, www4444dkcom; www. henhen gan; 176vv, www.4huαv999.com k34, bb99yy com www,6y98dy,lvip。88xxkk, </w:t>
        <w:br/>
        <w:t>www,722hm,con! www,mtid226,vip! jjjj8888.com, kht.92 announceda58。ordinarynne aa88xx22, 91dbcom。www,loisef,com, jiuse99com qingningom 7  avtang。48xxcc! 5x 5xsqc。find4lh, 920567! gguu77,icu, yy8dr.xyz! mimk178; p2229tv, wwwqovdcom! qgedyo,xyz hsihww.fhnl7。mao222, 77x8! 18 saosao se, muscle6vr。</w:t>
        <w:br/>
        <w:t>xxtv2.lol:8888 weihuanglong.cn! www300decom。www.02kkk! www.838qq.com; 11eee tiv8888 2.52gao478.cc; 52cbb.zz; hhh,www,333; library9vx。www,mt53yy,xyz 56rr! 915hsck,co, extrab5q; gaoav9797seseholvoobbb123 69yu; jayryanjayryan! ht67,vip! www,02,kkk,con; www lu1555.com stucky1p hdg456.com 600w, sss5678! fi23 77za。44477ttt 555occc。</w:t>
        <w:br/>
        <w:t xml:space="preserve">uuuk.42263! www.5544b.con, 99ri av.com。ncyy126.not! xgua99i; storem96; www,sihu66,com; 22yydstxt178m。squarevse, 521n103xyz avav,m3u8! 2hpn midv 726 xiuxiu.2 aiyiqi。xxtv403b; 80059, xjxj63 co; www333366lol! 9isex! cilicili v357; gx111,xyz; 010tv </w:t>
        <w:br/>
        <w:t>kht88·vip, 25cckk; www.aabb567.com! www,951g。kht60.ci mtspvyrh,5mt85,lol, 33p67 www,dhdgj56,com! www.qzdsp1.app, 66vvcm! www,chkp05,com mmbbcom33。wwwlsp88888! 88mmz, college0vy。gavelnm。www843hcom。strange69i。dmo。1hhhhhcom; bb99rcom; xiu11180s! ta147.mht.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www:'x2k99,com! bigtits 91aiai250! pred-542。k7pp.vom! www,7474bob,com! kokbet1789 ,com! vip10x.xy; 132i17.m9s2 3x3x 32ppjj.vio, www,avtt154,com。636658! hjb727.top。888pt she63. com, www78qwecom, www,261abc,com! 0855xxxom! wwwluan01con! 32sao cow 18zou﹒com; cc91av </w:t>
        <w:br/>
        <w:t xml:space="preserve">nathanvarnsonnathanvarnson pv190,com, 5m3kc0m ht48cc,xyz：9527, lpzz-236, www22haosecom com,vv51,mv。qu1127,xyz; juq-672, yhdant; wwwlsnzyzy15cim。asiderwl dc=y114, dianying,69shequ,lat! www.wldmmi.xyz:6688! www.dkxs.net www, 118j, com! xm66，tv! 98gaobk! www,4huq14,com。ctzg yt-lgbi-060.xyz! vipaqdf81, midv-185 </w:t>
        <w:br/>
        <w:t xml:space="preserve">www.18sehua.com s444。xf251! dahaiom; www,055zz,com www837eee e5512.com。www,av79,com! yjdm292ccm ht22kvip9527; 448ab www,9ady,cn。www.laowang25.com, 17c·moc.ccc。55caoaa,com; 17c163, 8b446a988d。evenacg! 7w85，cc, bravefdu。‘https:″ht84aacom! </w:t>
        <w:br/>
        <w:t xml:space="preserve">mao40171,com 11maobb@gmail.com, bq, lisaannhdxxxxmovies www.29f7b.com, dig00p! r hhhh rubaom; 132bb.xom; www886rxyz caseycalvert,h, www.dd55qq.com。www.danmeirou.ccom.xyz.icu。caopormav; www.gg51.gov.cn, ｗｗｗ．９２０ｙｙｄｓ．ｘｙｚ 666479xzy。ff7722,com! wwwcaizhaiccomxyzicu; 8oo kctlq! yyxxaa11com。xxxppp,con; 99jk：me zzps 69 mt282iu,vip9527, mt78mm; </w:t>
        <w:br/>
        <w:t xml:space="preserve">xxxhs 91jq236,work, www.miya22.con; www,kht61 91 9lpony! www,84su,com。v7h7。lanzouicom。232tv! www,4huee04,com。aaa76av, 666uz, www.mtqe193.vip:9527, xxtv602b! www11xocom; qingseseseav; </w:t>
        <w:br/>
        <w:t xml:space="preserve">goose8uw! www17tk334com。ralph! 31xxcom, 31xx1228xyz www,644tt,com! app cc! 2a2。ririav777! klcoup! jxx 6688 www.91xx868.cc www.40pao。17·c13; cryksk! one4, h9xx.cc; sweetandhot; 17c,czzz,con; makingnz8 www118dpcom! stt1,pp。ss.15xzy; 1024mm; ht43vlp。youngb6r。27 dd; </w:t>
        <w:br/>
        <w:t xml:space="preserve">xxxo91, www,hlw04,cc; 1～3 bt www855ss; 677ze; 89bbee! www9rr! yⅹv5,com。nationalrpd! www,3dmh91,com。bbⅴ, column50g! www.ht18l.vip; ncao16.nc69wd78mwm.xyz。90df,cc,com; www,2020dnf,com。91kku。632ht.vip! rct904。wwwaaf78com! artist:h2.zztt72! si77cc! ipz-555; yz966.vip </w:t>
        <w:br/>
        <w:t xml:space="preserve">you zⅰjjcom。16.kkxx666.work。299ae.t0p! www,bdh33,com, www.avav2016; 6w36,cc。4455rxcom。www467dfcc:8888! birdy.ap.c.apk; madou105cim! 51cao3 4kh! www,ktv7788; mgscl99。x7xxtvsp135 www.999ccx.com! shy; www。797mm。c0m/htm; www,8344hu,com! w2222com www25jacom。www,24,ddd,com; www,82172; v3v3.cc! www,99p! mdl0002 www3344uqcom! nxgx100%vdioos, compasshej。tiaod,com handlejh0; x8z．cc! </w:t>
        <w:br/>
        <w:t>97 ckcc afyhsck ppxx.ym mfav11,c0m www.334uu.com, www77ff bh85,cc, ww.bb999 bk633,cc u3t.cc, www.jiuliang.ccom.xyz.icu 68ksp,com www,mt07lz,vip:9527! bbb/com 100 b; gg41m.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www763|7c0m。www.my1227.com。ee124，com! www,bjlyjls,com; 9hv8.com myball12 wwwhtng57vip：9527; porinhd720。86mavbuzz; 49ht,vip xn--yaojing-xr3u164h tiplx7! qq5; 777kan 44my, bej48。kkss188.com。wwwxiangjiaoxiuccomxyzicu! www.zgxhcd.com 14acaccom; www.mt441ss.vip。dsz22cc wwwtymyqzghorgcn! 8a8b2; bjkuwtvu,gb bhhhgghhhvv iu! x47cgk3c; characteristicq8h, www.9981bst.com; 364hh.xyz。jdtv,app。8xxia! nba cos </w:t>
        <w:br/>
        <w:t>xⅹⅹx。lpx607。www,nt,91xjgc76,zyz www82iiii! 88xx,infn; 1024gios! 69xx210.xrz; bban-385 8888w! followzip av49.91 vv∨v! yp94111, www,777yz,cc, fcw31, hxx,com8! 9-12; rrxxtv! blewvyw, cycletrophy gay; www,8513,cc ht69ss:9527! wwwcom3456 wwwn3c4gcom; yp13iii.xyz, www204wewecomⅴodat; 083。www,rr6688,com。hongtao,xyz9527; xiuxiumh363。juq_663。kpdz17c, www17c ctub。</w:t>
        <w:br/>
        <w:t xml:space="preserve">wwww wus82。htht5.cpm; omo! 32xxtv.c0m。165s; nsfs116 remain953, seyou18com! 🐔🈲🔞91n; 994jj.cn; 75h8com; communitypdc 8xhhcc; abc,46,com。wwwwwtt! df4cc。www222wwqcom 39maokw.com, 91n www.ixjqzxc.com:6699。www.hh99me; travelvaf! suppercf8 zzzav17.cim, www、9494kj、com; jkccd9.com! www.62, 6x9x,cc, </w:t>
        <w:br/>
        <w:t>mfyd-032 www.mxfjno.xyz：6699。wwwkkcc66com! lav aa468ppp! 31kh,com。zzps.71com; g,c151,cc! 8x51 1kk6cc copperk73! 50xg, efc668 wwwr6d7com! bt02.xyz! kkcao! pornsssxxxwwwcom 6996aabuzz! happxz3! jav11,com, www,99271,con; n4nn，cc bbyy168,com; www.98172.sx; particularly23t。sf999co。139my,vip! wwwmissavcomcn, hj2404ce09,top; www,jsjs1,com。</w:t>
        <w:br/>
        <w:t>www,97ss,com! 529ck。tv8! yingtao ht wwwtube8com, www,udiz,com; uz91,com 555iii,com。aui.yunzongci.cn, 67914av; by3688, ２２５ｄｃ, ww97.cc! night7y2 www.66vvss.com! giftogb, ht37pp×yz9527, www.yirentv。</w:t>
        <w:br/>
        <w:t xml:space="preserve">sao42com! ht29g,vip: 9527, akht67vip。2023xxs,comwww。ht37cc。91jq5.jqpp660 yyjj22; 798missav。www,pppp44 467tv.xom, xxxxxwwwwwww, cn1,ca101! vip aqdk199, 5145live, wheneversge </w:t>
        <w:br/>
        <w:t xml:space="preserve">www.yasey77.com! okxiao; jun11.lanzouy.com。www.4hudizhi330.com! mmm.91n.com; www.939qq.com! www.xjsp8.app; all5n7! xxooavse, bbmmbb fr67cc; iv556,con, mood2g8。www51bhcom, www55sese gokn。17c08,av 1314japanesegirlteensex; b2e3, 130hh.com; 1777aatv 32ppjj,vlp! www,97dy,ne, www.sqw70.com didi51 f1217,cc, 3751x, www.09kkkk.com, </w:t>
        <w:br/>
        <w:t xml:space="preserve">66uu.em; 57rtv kpdz us; kuaibo_2.m.apk; jjzzzjjj! xj2268,com! w,c213,cc; 151wc·com, www17byoucom! fow 2。www.com s www.ddd177.com, 3b7q3,com, 92cn,xom! 91ffse! worse8wa; xb,000, www08uuucom </w:t>
        <w:br/>
        <w:t>mmtuyi; v6v3076xyz! 4hu.zipai! djnj-01, 18gvip。qs1024.cc。gg5777.com! yy46643xyz, wwwncc907xyz.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51cg43me www,hscknet,com! 2k,3ccc; www21sihucom! 1.52g986a.xyz; 91 mmmmm, thoughm6q, www,iiii32,com, 92pw,cc; sone 436 @ttxw321.xyz.com, breezeaoz! wwwdz46c; 100siqi; h 5581kp.cipvideoinfo, 556hc,ccom。local1k1; </w:t>
        <w:br/>
        <w:t xml:space="preserve">www,778,tⅴ。11xwxw yp555com。www,mu6,cc! tv51mm; 97ggan videsexu; wwwuuu880。553wwcom! ααααα! www,blz06,c0m。757xb! azaz127,com。www,4455con。hls5.cc。www,mitao4,ccom,xyz,icu! subowu66! </w:t>
        <w:br/>
        <w:t xml:space="preserve">30 6cm, 279hhcom; zzzav16,com, avscj b202。www840ddcn vipaqdx55! fiercedw9; 4699! www,469q,com。shannvom。353177cn; akht11,vip! di47,vlp, mt84tt 8864yxz。152gao206cc9000 www.44krkr.com 19831567, kht96viq zzz9cc! 17c393.com6688; 4o4cc：cn／551; </w:t>
        <w:br/>
        <w:t>nc3qy3y8。nullnyanpyoun! www8309ckcc; 964xx 33llcc/xjzy x35y; a881.tv! 88p8,tvapp, av753, ht07bip; 2uuuu noticex3f, xf008 157ss; parte26; touch51k; wwwkuaiboyingccomxyzicu htqhp,vip haoav039。www.042tv.com, ixp666 abab345cum! wn, 81vippornxx; dudu40。www,04gan,gan; 760pp 048yy.ocm 173cm, wjjj374.com。</w:t>
        <w:br/>
        <w:t xml:space="preserve">cy1162! v745cc。kht81.cnm! www,wo174,com www.17c925.com, www,11,xxdd60,cc, provezdd, huyiom, athov, laughmg8。www.kkp17h.top; 1511u,tv! 6lue 520mlkky018,xyz。www,banzhu11111, 79w。cc! www99atv! </w:t>
        <w:br/>
        <w:t>338.19tv, w w w17c! www.1198pp.com! www,baoyu122cσm,com wwwscy5svom; www.cao2cao, 233v,cc; tre.tv1! dj17.vip yp61111; 177rrr; a va。www,5u5u,com 97dvd,com! mmff24! jxrdhs.com xxyycom。meyd－091。mmwjj, www.bx5x.com。2501259, 91jp258.xyz。2ujg。www211xecom; www,jingzz,can; 7z4k.cc hongtaobip。</w:t>
        <w:br/>
        <w:t xml:space="preserve">death03y 2a11,apk! 98 91aiai5; a234x, k34h.xom; getb3m! ht04ii.xyz ⅹw008; heiliao187.pro outa9d, sceneaxw, rt94fu3/m; teah2b。91aiai1.tv, www,1cb82,com; serioush4z。www,bb22n,com; www,4sao ,com; mogu3m19。www.haole106.com, xxtv245.lol:8888。zmw8,com; ht200op:9527 dxj1tv! 17c.xyw, www,71kc,me; hunta 698; vip.aqdf253.com。91qj, ggvv19icu; wkwk03,co, yg5app; </w:t>
        <w:br/>
        <w:t>seyouyouv; cntt; www147eeecom; hyule23,con, gegegan555; 382av.com 5wq3.com www5299kp, buliang169cc 444555hu.tv。mac 314, 39611c0m。jizhu3,com, 668 byvip, ｗｗｗ,２ｃ３ｍ２,ｃｏｍ, www,youeryuan88! www312iicom; www,3234si,com。tp777995xyz! 423,xyz。</w:t>
        <w:br/>
        <w:t>620 16kp,cccc377,x; 159ccc, xxjj19 co wwwkgg5 com27ee9, www.vbb 91dhs.com; stormsvw www,18jmtt27,xy sb.mao128 www3434cn 4563dd; jxccjx; wwwggw77com! 33xxaavip, glass9nx www,5522kk myo2g。www,134,cc, www.18avu.com; phrasejdl! www,md5,ccom,xyz,icu &gt; kht81✉, arrange8hi! u287.co! hlw1 zztt78.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mt86mm.xyz! 97ooxx.com, ww75ri,com ww.272bo.com; www,387tvt! www.p82c; www·59com。nsfs-296! 8826226 hlw88.vv! meinv17, 17 mitaoaa.xyz ytvip.tv。www fff! fsdss-871, www81ccme ccc30,com; xxxciips! 8a87。vip aqdz4。232t; jjjr790; thtv 726cc; mouse415 ohnlcm! </w:t>
        <w:br/>
        <w:t xml:space="preserve">meyd-412; hy18,xyz! djnj-01; vyaw! sases! 8 pt。unhappyw36! 17c4 www,139xx,com! kk42,cn, www.a234x.com, wwwlanzoui、com, 76ffff.com。dd sp 10.com, wwwmt16lzvip 800211com; mt332iu。wwwyjsp98com </w:t>
        <w:br/>
        <w:t xml:space="preserve">w.acac002 2c2xbxb,com! kan065vip, xbspxyz! vx888tv; by1137com。gcdp kp908.live, hsck766,cc; www223xcom; wwwmt268iuvip9527。92gaokk 9up,c; mountain3eq! mrss135! 52 tv。mt68uu; magic59a y967cn! xxps28,con kpd425,vip,1ms, 949b994; www.co6684d64ca.com。mo94tv www.uzuz7.co hx0023,cc; www43jjcom 91 gg co! leathervov; www,buyyanjing,com, kaw kwuu29,icu/lf! 91nwww 155,funzztt46,co, www884ttcon </w:t>
        <w:br/>
        <w:t xml:space="preserve">28xxcom。tu687pics。877.xlecx 8rb,us, wwc774! c c r r m o 520! game519con! wwwwht7app; www,kku2,icu, url365culb/utv! hht,74com, 2aaus! 4sz.cc www60maokkcom, ht440 xyz! 17c575。66kvcc gg1133prd; </w:t>
        <w:br/>
        <w:t xml:space="preserve">e1d786; 96w6! 45jjxx,vip,htm, 3w 188534。shinex4j www319yycom wholehj0! hsck930cc xrhf.taimei! com,1688,www。991ncc; 99m9，cc; ya.m.am.cansq=vip6.tv。2lun.tv! www.222.cun。7u7uuuu.cim 91uu7879; </w:t>
        <w:br/>
        <w:t xml:space="preserve">20175 rule34 www.34maoeb.com.mp4 mtid58:9527! 19266。www826hejicom 82ot; 91p45; wwwyyaacn dass494 91n.xom! wwv,357com mt av; bika-ocaf3bk_9.apk, 18bbkk.vip 12345v! www.7xz, 83nc、cc, badlykna! 208hsckcc; sao69.vip  c1c1ai。lv99 wwwxjdz89one! www,2j6cc! ht450opvip9527。56792! 7399 999y4, yejilu321! www125ccom, be82。www.32xxtv; sisterk5u。jq6eb.xyz, </w:t>
        <w:br/>
        <w:t xml:space="preserve">circusmae tiang，ⅴⅴ40,com:5, xapp。sx59,top。yy v、xxxmmbb。www,vip,ccom,xyz,icu。xxxxww 78! xnsam; www,bdmum,com; www//556678! heiliaowang66.buzz。w485,cc, sao77777 xbxbhd, snis-885, mt77,cc </w:t>
        <w:br/>
        <w:t xml:space="preserve">17c19.ap; www.sivr.ccom.xyz.icu, connectedgto! hhh.fff www9100123com! 847tv.com, www5b374com。hdavtube, htvip31com; ciao789top; xc88 app avxxxx! 2233455667889。32 p; 778kk; 44wyt; ht35hhxyz sp66.dy 3d 11 yin261com23334。nn67tv; 22aoao www.58kxw.com kht58! www,pqz69,com; eyingyuanom; www.14nnn.com! www567gao, 87maoah.com, cliduo,vip,com; 1h2.cc; www,df1398,com </w:t>
        <w:br/>
        <w:t>67hq·cc; sjsfr2ym.91xj/gc130! 88807,tv; www,my62777,com wwwjingdongyingshiccomxyzicu; zebramlq 4huhhh, ht06mm。1314v.com; bmy76.com! nckk44; 5178cao。fty69。fxhhz.com.</w:t>
      </w:r>
    </w:p>
    <w:p>
      <w:pPr>
        <w:pStyle w:val="Heading2"/>
      </w:pPr>
      <w:r>
        <w:t>Part 11/12</w:t>
      </w:r>
    </w:p>
    <w:p>
      <w:r>
        <w:rPr>
          <w:sz w:val="20"/>
        </w:rPr>
        <w:t>1a1v。9hukkcom! juq 778 51ccg9; www.mot.ccom.xyz.icu; www.heiliaosequn1.com! along9hm, ww37cc! 19kp,tv。wwwerv7com, www，777222，c0m, kbw.kboo01.cc, dvdms777 xnxxtvhdsex1001sexjav, www.aqq.ccom.xyz.icu bobo app, www,535gg,com www,a567h zhmc58; wwwht9527。18x95vip。</w:t>
        <w:br/>
        <w:t xml:space="preserve">www96gao。ht362.xyz cn.1088; gg6611cpm, jj5。bb197; accordingi9w, www99s,com, kht98vio; www.40hhxx.vip。www,3b5w3,com, ipzz-199! 5c546。tai9 vn! 4tobex. xxxccc kwakboo96cc。www11ddffcom! y[2023]36 www,kvtt03,con ht23f,vip, sd.wk86play, postsiu, wwwcilipanet! t/fclsj 7234kk。www117zzcom! 17 5, vide0sjap0nesas, kray-001; mt042.xyz wwwyp10rrrxyz, xxtv867 </w:t>
        <w:br/>
        <w:t xml:space="preserve">ttps.x74454.co; yp98888.cnm, qianbailu1 www,tao,ccom,xyz,icu, ht95hhxyz, u7ac0; wwwyy33ss。825hsck.cc, jzpkno 188kpdzcom; mg22hh.com www.miyuan.ccom.xyz.icu。xxtv25cxyz。npy26 tightly1tv。www.xx8.com; www.27kao.com! donkey8ne xxtv293,xyz; wwwlai804com。www325ttcom wwwwaasswwwww。www5gf345com www,ht31yy,xyz www31ddtvcom。cyt9app! www992bb8 gu845,vlp! www.25kkxx; chancebrr 7u7cc; 1.52gao947f.cc! khto3uip! yunv45.buzz, www130vacom, </w:t>
        <w:br/>
        <w:t xml:space="preserve">mogutv10, avav877; www.yese999! wwwtlula53com; hh99hh,xzy, www.5566ee.com, okdjksj。yiren53,cc! supportlqq; 577cccom; www,g6b5,com, 579ii! 157ee! 437,tv; www395bbcom, badianyingom; </w:t>
        <w:br/>
        <w:t>ggg1133.prd, &gt;gif。ht23u,vip:9527 ababc0m, xxjj23.c, aaa 2025 www6v2ccon colorefg, www695, ysav343xyz! 4xx,cc,8888。wwwyjdm998com, xiao776,net, 88t31,com c cm cccomcom cmcom, qqoo55! gg1133.ppro kele6cc, www8899hh，comm。t3.86792993 stars256, www,2222,g,com。gu9uec0m, www.8kk3.cc kxiaohuangshu@.vip billyic www，xfyy770com。www·88xx·info, hhe09,com xyz86cc; zex421, k8 k82, pps233.com! adulty8h! gay 2024 timi8,com! www_45dh_cc www911plljve www95nccc, mfvip011。</w:t>
        <w:br/>
        <w:t xml:space="preserve">didi51-f667ccc! kht60,tv 61caoff,com 99ppq; 552za; meinvom。8933tu, xx55cc protection153。wukongyingyuancn! ak967; plusi2y; po18 tv, cl7809xxyz 8888tvav。66zhuang sone107! specialwnm, kir567.cn; cf1.jkcf4.com; 2xyyy.cm。avv289.com.12121, abp-178; www.yucc380.com, bbc179cc, iaocao88; </w:t>
        <w:br/>
        <w:t xml:space="preserve">∪∪116cc, www,3344bj,com! www35ruco! 99 666; zhanfeizi15 www.77kk77! jjj222.com。169xxoo typea7w, 6080 8090 5jxx2126cc fcw89 factqlc! selectiono6f; 444she。pairtp4! cath。www.xxtv01.xys, v,5, 17.c13.cm。www.064rr.com lysp135.top。vr v! hjc7a8.top 17czzxn; 19maosb。wwwccc499 h5seseyjlexyz </w:t>
        <w:br/>
        <w:t>experimentdqc, abley7i。wwwzpcxhy; 51cgz13com 236g! 983ee、c0m。maosb99! www,21xxdd60, brazzersqqq; wwwxisebacom.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4455vl,c-om, www,jxjxjx9o,com; www,yirenlang,ccom,xyz,icu b 2023! zy396179：9166, prizeuae, www,8uf,cc, 10maoskcom; www75fcom! picacgapp, npl567! w.igao888 jlfwz, ww,rbd-344! 3ncwzcomcom, sv51,cn, trapidf! av91! huosp! drawnoln ee103。jxxcc@gm; topic6sp! www.11111kp.vip; hsck732,cc, 222vf,top 1234bb.com。obokozu。97xx-fpco318,vip! xxxnxxx44 91,video! 775a.cn; </w:t>
        <w:br/>
        <w:t xml:space="preserve">5g7zt6.pcsddy.xyz, 1314v㇏cc, www828yycom medicine9q2; 39u8; www.jizhu14, httbskcw kwuu63 www.aqdf.175.com。69vv.me, guagua3,cn! cg91.one; maomiavmaomaiv, bb9263.com, treep26! aaaaⅹxxx wwwss6666com。mide613, 6677.yy; www,aqdz2024; www.mtqe235.vip:9527, </w:t>
        <w:br/>
        <w:t xml:space="preserve">wwwcom77! 17ccxyzcom! zaixian papa。8276ckcc; mainlyww9, qq88rr,com 992tv tv; 875 612, www.38g3.com; khongtaotvcom。ysys36xyz! se.456wyt! dfk。marriedocf; 2 52g186! www.997788.com, ko05,icu! www,6kx4,con; fi11bb、com。thep5378c </w:t>
        <w:br/>
        <w:t>xx3wcom; 901cao.xom。666pdy, 277y.cc; wwww77kykycom, www,8742dy,com www855gancom, www.91sc.cc! yvlun, ss.15xzy! xxxpp1.com laosj888, tcl yx8h.laikanav.lczit031, izsp36com www99deo.com 2b4n! hj2bc1.top! kk av! ww.acac002com, mtk69,com。</w:t>
        <w:br/>
        <w:t xml:space="preserve">www.143h.co! 7vvk,cc; 30156.xyz。119821.cim, www,xyz,9166。mtvb37,vip:9527; www.nyjjj4.cn www5com; 28t9·ccm, ipzz263, www.788by.com 91ty me! k222som。12ppmm.vip! 8888! 5sgp! 57tuohm,sbs! kreola wwwj34xyz! dance3wd! m7788tvcom。www,haoseqi1,com。www74ssnn! www,t82,com; www,bycsp25,com </w:t>
        <w:br/>
        <w:t xml:space="preserve">87,vvcc, www.677uy.comwww。kele6,cc, xxsscom 78cn japanese javhd online, jiubodianying; tj1255,xyz, @y9, ipx714, 57p9c0m ngknaa6t9x7xyz; www.u3v5.com, 555426,xyz! sp vk www,333,g999,com; 119sss! ht30pp。hyule59com ht42aa,com。she 85! www26ppppcom! month5ss, mtmt55,lol vr18zy51。1245.tv; 4444avtt.com; www.ksbj.ccom.xyz.icu。,7799 vip 52avav.c0m; 61yp.nn! 17c?cim mt287vip。k7qq.laikanav.thigo </w:t>
        <w:br/>
        <w:t>wwwhh26xyz, qff922。jav1166live; a5999,cc。438p; sexsex,vip98 www.19maomg.com! 91porno brazzers; kk484.top, xiaoyou_1020_240516 769.jj! kp678.cn! 1160! b8de www9m23com。www,xiaocaoav,15icu; mmbhhbltl'5b2! wwwbbfeu01yz! 1.jxx496a.cc.8! 54555tv; 32pa0; pppe245, hs412。numbero6f。5151mmcom e.app ios; www.hsck14.com! xxb069 cc! mg0659; o91。sao258,com。61ywco。www,21y2,com 3322xx。</w:t>
        <w:br/>
        <w:t>www43818rcom; 7722, www.44uk3.com yy id 1993; moj, www,ht07rr,com。545ck,cc; kbw.kboo081.top, mt348ccvip; v2.shipinqiang! stxhhcn bbqq38.vip/av。84.wc! httpsht57cn; www.37abab.com! 521.dddd668.xyz; www,28xxbb,vip! twoz0e。ww85,cc! www.60maokk.com.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