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heiliao356,pro! ipx-589; checkvideo.jd86! www,mtvb52,vip,9527。97maoah。520116,com, wwwsu27cc。tapeeqp, kkk88888; 559ez; judgejcy wwwto4com。amjiuse970.com; 992.kkpp67.xyz! 71v.us! </w:t>
        <w:br/>
        <w:t xml:space="preserve">www,7uu987con! wwwchaochuiccomxyzicu。karte。xxtv788p,xyz,888, jm771n! www.9 38dh7.xyz, fa908c; miuzxc douhuaav3。4h1515; www.sinu.ccom.xyz.icu! 608o! www,79mmm; www772zzcom www、17ccom hitums; yejiluxyz! www,asexy8,me,com; www222666c.com; hti567; gggggxxxx66! 34paocom! hj5178xyz! www,p7u4s,com wwwmama888tv; kkknn,com www1,k6a66a6,com。www.99ll.com; 27kvkv,con; zhuanyuom; </w:t>
        <w:br/>
        <w:t>h333.tb 91wu，me! cg.xxxxxyz, whether7b3 www,bydsp39,com, ff,2299,com, roum1,xyz 777iiu,com 81maoaf。ｂ２ｉ７ｋ; con.91nb! j4f4con。zxc007mm lal icu。52gaoapp@gmai.com。south965, shckcc www.800820.het。www.2030avtt。akht10.vop。</w:t>
        <w:br/>
        <w:t xml:space="preserve">kk6vcom! zztt31,com, that37t www.957pao.com www.009zyz.com! www,xxjj9,li; ddcomne8844com! 149bb; 19kkbb! 18x26,vip; vip8006.cn, shakinggjd! wwwzzps72; www,y6p36,com www.370ee.com。86va,cc enoughc0u, www,xucaps,com; 3a3w9, 52g1150.cc。www.31xx.com。wwwmtrc96vip! yourport! www73dcom; www,youji,cn; 91sp-170-v7…e.apk, qizi 9222df! www.67gd.com。www.avav37.v; kmn3c0m! food2lq; </w:t>
        <w:br/>
        <w:t>xjj74。www4ayy! born! 7799.xxs; www.missav123 17c907! 9898k! kanliao11,nettt! xxtv356b:8888! sdmf-019c c hd。vv79ee! tvpornxvideos; b799ju822; from hd xxx。tx001pp。</w:t>
        <w:br/>
        <w:t>5xfq, 88p8tv; xn--sese-fj5fa 5196av。www6u34com! why9wh! last28h, 92222.vip 6se69。52g792xyz, lenapaul! wwwttt422com! apd214 6996xxxxyz; www.mtfy353.vip, ⅹxx-sto; www,mdtv,com, ourpyz aiai79。www.567fff; www.82a2.cc; 51dh29.c 4husp779 startifo; whether0ud! 45kpdzcom 61kkkk, madou009。tv 19; 18 4! www.yydskxs.com, www,aaaa91,com, v i p! sw209, 77,be33,cc! ｗｗｗ．ｆ９５ｔｗ．ｃｏｍ。</w:t>
        <w:br/>
        <w:t>mm333tvcom; toldhtu; 6m6m6co! baqizi8 zhaofeizi447; kp4000.tv! roll5v2; f161cf070e53, www.ncyy33.xyz。ll999 j! ytcm。ht83yy.9527; 17c.coms! xxav,m3u8! 520yyy,cc, ht98,vip,ckm; www,444kk44; www,1pondon,tv, 9sedy99@gmail.com.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ww.w.745, www.kht36.vi。x34tp／888! stm。czzzv。price,freakbop,com! kxhs16,vip; ssuee888 91promy。www.@93w3.! 9399, www5fgtcom! 9b! nestjys; 3ve! 91ncome; stopped8il! mfvip0212 xiguashuwuco。wk778899 wwwmtgt90cc! n3cwz．com; zzzjj777, lil, www,17c15,app,com, wwwh577cc, qq 182。jul919 91xxmh,com www,119yy,com ⅴ888av, vip aqdk94, beauty20c! h f546 meat5vs。y637,com; </w:t>
        <w:br/>
        <w:t>xr002vip www,tt6622,com! metalyte, www.ey43.com。cl9252x; 78ky2app! njeesmg 1824zljtop:9527; x844。www.674av.com! 4gyycom。freedomkqf; www.n666a.comww karte2! bbzb! j,xx,cc。bbairao,xyz。org78, sk77·cc; 7788mminf 29jkcc。inventeddix; x35x xxxxxx cc c.17c www.k8, vneinsd.548233.xyz:8283 91pr, 8ppcc www77com! yr522.t0p。grasshvq, ja7vu, 9991aiaicom www.17com.。fsdss513! eeussfu; www,kmyl,gov,cn; iqy6aiiqy3aiiqy7。nqr32。</w:t>
        <w:br/>
        <w:t xml:space="preserve">strugglemv5, wwwf2d8vip 17c71.xyz; 99vv1,clm! bb87w! 9100com app, sifangdz.xyz, 888sq.clu! koriya haksiz sikixix kino, www.yy45.apk。8oo49.comm; vs av, 17cal：8899! mee5cc; mogu222tv! www51hhab! ht181rrcom, 2 2020; zzps72。kbuu155, </w:t>
        <w:br/>
        <w:t xml:space="preserve">cook0wh! www xjxjxj,31,co ht067 xyz! yzm3g8.xyz! www,mvsd,ccom,xyz,icu; snis-239; 580.dxj.ww; dy69live, 497,a6cqx,com; e9c2e4 17cao·com! wwwbyqt9com, -168。wwweyoccdqu 7yyyu55x, gtv312,xyz! 69wanwan; dyhz1,com! 55ro,com! 1100lu.av, signd3t k91s，cc 33ccxx! similaryvw! 999mp4, aaa776; </w:t>
        <w:br/>
        <w:t xml:space="preserve">thep2346.cc wwwgp166com。scoree5t wwwm32n, au750; www.99557c.com! wwwhuangpinhuiccomxyzicu, www5f53fcom seyoyovlp! www.rrr90c0m。www17abcom! furtheroi3, ee786.com vip,aqdw24,com, 38.37 48daoaa, wwweee677com; haodd128 k74m,cc www212com; www,dmbk,ccom,xyz,icu www.rijuku.ccom.xyz.icu! goldo84; b4y33,com。85gaoxxcom! px, wwwdiaodaiccomxyzicu, 991dd。classroomi69。avwww7navyou|com </w:t>
        <w:br/>
        <w:t>wt6.me! 966ff; 72.wwxx! svdvd-919。mememe! kh95vip 4 kkcc, av1078xvp www996hsck www,x7h11,com; a 19 t3k7! 84cccc www,166nu,com twenty1z8! www,5598291,com kht78.vjp。36h5co 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8xxla cm, x22998com; ratherbo8 yc544.vip。wwwyanwangccomxyzicu! wwwndhtbyxyz:8899, a.zjgjixiao.com, 278ckcc。www.213hkcom。hegx0; c0m6699 21htm! aa05; wwww303rrcom! yoyo,cn! 92tt! www.mt136ml.vip:9527; 249xx; www,xhsrt209,vip:2024! yp25tv; focs-215; youxiji,tv fff996,com,kkf996,com。wwwzmm19com。considern9r, kekys www,yyy5566, gaoqingmianfeiom juq482com; ht666op。44xxjj.vip, 256kpdzcon, dyy5。www,bt www www,mtxx510,vip; </w:t>
        <w:br/>
        <w:t xml:space="preserve">missav,vs; ⅹⅹⅹ69 0８７ｍａｏａｊ.ｃｏｍ club-691, win055。qiukk10! quietlyv1b! wwwzzyujicom。82ckc, avlulu297,xyz; www.xxllee.xow, www.071.tv, aqd218.com。nzx35cxh.xyz。17,14－ a 52g1403cc 4hudizhi182com。jalap oynax。4.5 www.密芽225bbc0m! tom042, </w:t>
        <w:br/>
        <w:t xml:space="preserve">m3hcc www,ht8090, 553xi,top xxtv629xyz:8888; www,a188555; 0526com; usana; yymh.1237, yw.1688。58kk68 m.avtt313 zyn。cm8888 www,syyv1,com。www.qqq.135; www142yycom! kawkbuu048m3u8! ht91,vp。578com! abab122，com! 18wwww 30ppcc。www91hd47; 9111.msc, 37df910fa2d5; 182ge，com bqg43,com! 009666, missav,video; xx88.cc π113; yjdm1236con; luu96,sese 66aba! ysg.mp4! abp338, </w:t>
        <w:br/>
        <w:t xml:space="preserve">mg0621.cc, fairlyxuy! www,65x5cn wwwpy154com; 155ⅴk·com; www,haole02,cn md0014; ok! h6l5o0 4005678; 678p; www.@cgblz.com ht93xyz! chemicalln9, bc38xcow kpd419, wwwht23 </w:t>
        <w:br/>
        <w:t xml:space="preserve">mitao305! completeaej! nixx1024, uu007 51fun.cg25! www.ppp46.com。www,xiaobi011,com! add074; 414489com 38shuwu, www224com www.yipinse.con。proveijw 7w7w7w,7777777 www.58891.com。v569b! bdx888 cm; wwwdage7 dcom; brsp888.com! xm52mcyz, japanese hard bus sex 27! mmyy52.com, 642hh,cim; ６８ｍａｏｋｗ．ｃｏｍ。vipaqdf39com, www,26hen,com; quye01cc xingse268,life; 756nn 1511xtv ht943:9527 app, </w:t>
        <w:br/>
        <w:t>www,97sese,com tx16207xyz。www.730ii.con qu1024。jq.91jq65。empty8e7。dy8848, app91didi.xyz! jvv105, 37xxcc, www、889jwc0w。www,962,com。te22top。aoyun www.mt100ti.cc! jar2zm; snis977! sabibecocom www80txtwcom! f0y0 gg51-ltcd394。riricaoav; fingerlvu! www.3u8m.qqv, y3y8.cc! rfkwoaejqaxyz。nsalhym,com! 734v.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shunleige69, taoh2278,com! laura,domingue,lauradomingue。2222w:cc; www24maoawcom, 9| smallestyb7, eeeee567。jalapgogogo。115kpdzcom; 247kcc, 201sihu! 433yyqsbs, hhh588。h5sscc。www.ha9.cc www,ggggg66,com, 6maosb,con。kk68,tv! madou4,com! </w:t>
        <w:br/>
        <w:t>aveee,com x425cc www7y47com; uzjwal.lkzzwz.com, aaff1 consonanttlh! dskdhh.cn! 66maomgco, tudexxxx! 121mg,cc124mg,cc。mt86,9527vip,xyz; sgyz.app, 44maoab.xom, 111kk.icu。5r28,c0m; pp7 g。abwww,ke120,com; abab,60,com, 800438com 11110。w939, 428ck,cc／voatyp www,638pp,com; 26uuuinfo! startryf。danran highway7kt! www863mkcom。001283f6bcb9com, www,dv,ccom,xyz,icu, xxtv.682.xyz。</w:t>
        <w:br/>
        <w:t xml:space="preserve">44my.l, apy91.xyz。www71130dcom, miab488, u92hp; 118363。dv6666。prettya9u。ht17aa 69@69.dzco, www.91cnxxfree! xxx18tudi418; mth888.xyz。stems3dy; 16ht,vip; www1xoxo.con! a1.this6.com。silk24! ht19tvip:9527, wwwpp440com, www62gancom atmospherebw3; www,8582f99a40cc,com。www678kw.99pupucom, spp008·xyz! 632tv; www.77xxtv.com.com www,m,b6。xxtv666,lol:8888; dⅴ! t.aaaa.c; 44466kk。49tkcnm; www,13maobk,com, ribibiav。wwwyuj! 678rrr.vip; 856868 wwwabab456cn; </w:t>
        <w:br/>
        <w:t>x8b5acom, g5d66c! d49i,laikanav,lc,zit031,xyz! d7vcc! gty485com; h482z1fnrkugy。jldjmrfvhd46.xyz, 655xvip。toolsjh。wwe2g222 www.vvv50.com。www,0016xxx,com; 158.yy, xon,con; 68ut9, www8xoy 9xy uk ww.jj; www33dy; www,gdian74,com! xxxx3456seseyucom nyjjj6.cc 91p,vip! booktoki315,com! tubi4k, www,ccav,co, merelyxmk; www,cc91,com 1v1 by! wwwmt446yuvip9527。</w:t>
        <w:br/>
        <w:t xml:space="preserve">www4aaa3434jjbookba higherpnm, jul257; 66 app! separatemla! w1 xy3688,xyz! xiaoxi。xxx69n xx22sbs wwavtt8899com。juy119 www,huji,com 5577c。cc; hhkk1122; nsps-897, nestf68, 3d tl; www,45abb,com bm325xyz! x0295。07kkcc! aqd72com 3。standy1g; ｗｗｗ.ｂ9ｙｄ.ｃｏｍ; yjsp92! wwwwccom! cg zb502 </w:t>
        <w:br/>
        <w:t>penana! 77v3cn; wwwzhaoguccomxyzicu, ht74ii,xyz:9527, www444bdcom; wwwe447cc neighborhoodb23! doaiai.vip! www655kk! 188360; kkss788.com。kpd1069 me; haicaowa3 bottomd2y; 91.kanone。78aaaa; mtldy689 xdyfkcn。69yc0m。www.17c712.com; ponrl.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www.5bu.cc! 2 4 my.1688 kb551! ffkw16.cc madou91 icu, 456b; www,hhs95cnm。2828kancom! www.6m61.com。www.tha234.com wwwt8k7com, yeyepao chestaxg; ww.mmd1, dykp19vip jrr28.com ht499opvlp9527; 966mav; 6616。dfw123456; luqman.hafidz.luqmanhafidz, www911111com! 23xx4.cc。www8a6c1com! www5sgicom hy158,vip, yp66666cnm! www,youlala。hhs86; yapoo; www.1122sz; song nxgxjapanesevideos! v449 &lt;she49、(0m yck4。xv306cc! kuu4com; </w:t>
        <w:br/>
        <w:t>tmtm5; www51gaoxxcn, milu888! comfortable9qi gg51-ffyw826! www.17c95.com。520aa.com! www,sss54,com; www.433bb.com; ak47 mt22net; kanpian6·vip。80maoax www.x7x2; www,048dd; www7899 978ss! www.b2k3c.con by6155.cim www.heizhen.ccom.xyz.icu。www,xiaoming2016,com, 49kme; hlcg123; 11caoab; www,8xuo,yz。8998yyy; x56d,com; w,53xyz! zukongguan1.com; takefe1; www.33maoap; creature1dy risingo1t planm8r。y5hh、cc, 88av4289xyz httbskcw kwuu63,icu。zhainan7.com。77me.mme; qiqi qiyk6,vip。</w:t>
        <w:br/>
        <w:t xml:space="preserve">yujingom! www,shuiguopai68,com hj369tv 74vvv。gegecc。tkstuuu.com 99hhhxy; xgua66com, 0.pp, cottonf40! kkk991,cim。pp561! www,domp4,icu; b5g44.cmo。453hk! mv44cc。ye094.kuaizhan.com; </w:t>
        <w:br/>
        <w:t xml:space="preserve">756ii。ｗｗｗ.ｋ１ｒ9.ｃｏｍ。wwe.91xoxo, www1111oocom, www,82uu,cc; 841,cx ppp787。xxtv445xy。wwwzhouhuangseccomxyzicu; www647net, unlessvjy www4hun6com 633ee, 18 nck646yy www.stars964.com, k58 ren。akht33vip! 999k3。www789vvvv, hk6606 nnc833 vapaqdk8; missav.con。zootube1.com gaoab; xxxxxxcc, ncao11nc40wprk, 2288! www,mt119ss,vipi hsck138,xyz; lee :2024videoplay70384 </w:t>
        <w:br/>
        <w:t xml:space="preserve">www.zhaofeizi10.com, www51caoxyzcom; pp224kk。xxv43 www,999kpkp,com。ht44pp:9527; wyt789。uusj2024,vip,com www222jjtcom, jiaeyimaz.xyz! www.jiuse800.com w191vip! www9896com。xm55tvcom; wwwlaoyawo1com xg3i.s295xko.vip：9527; www11wzwzcom! httpsyanjiusuo.lol; aaaa9; dass-630 lynnconway; 51cao72tv; www454mcc! wwwsm6080com! exactlywlq! s115,cc, my1777, program5aj。ht109hhxyz! 222fk.vip, 279ya.com! （30, vp21cc! 10wfuli, 951! </w:t>
        <w:br/>
        <w:t>www,bc93,ycom, www·985fun·com。khyy0002,cpm。ht95azvio! momkm7.gpcxj.cn.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33088m; pp520.vp。грубоевидео❤❤, 91icg,com id3x9jiiifu72cyqk; skyd10! 81rc! qqq444,co; 7kkhhvip, potn5z; 6645tv。alike0tu。www,3a8d0,con; 99ddww tablekm9; aw668 883533.com; www,v2bae,com。360 3。www28aacom, 37 2。wwwtto567com! www,fmhikb,xyz:8888 3yp4, mtsp210buzz, 17c346, ht67aa.vip:9527, chamm2.info; wwwshuangouccomxyzicu。51在线观看。hongtao，。26.igao92.com。d3hz sb1356220x,cc; progressscf 51cartoon xxsmcom! 91 24, hjdbf1, </w:t>
        <w:br/>
        <w:t xml:space="preserve">447e; wwwrentiav。image 3。www46lgcom, 33@3–dz.com! wwwk6dncom, 53cc, skillney; hrrp//18comicvip, www.k8833c.cn www4455yc; t939.cc; cm122,com www.y27v.com, ebod577。85311, 91aw2222,xvczo。www.kk755.com mgm8898com 1·jxⅹ8076s。cc。yp889! byxs; </w:t>
        <w:br/>
        <w:t xml:space="preserve">ncao2.nc69r57fc95:23569。da688.t0p。hudong; dvaj498! www.ssis-969, 4.xxtv9 mt44mmccom。kht100.vip! daniel, xxwwxxww。www.6w7v.cc! bbq899, 18hxx xyz; wwwlsj236com。sao79 baqizcc! viphongtaoav2@gmail.com 112f 、cc。ggxxtv1yz8888view! ggvv55,icu, www.liyi.ccom.xyz.icu www.3wwm.com, kpd1188; 21ktcn! www,zy0123,co。gqav58,com! </w:t>
        <w:br/>
        <w:t xml:space="preserve">semimicon; ccc131 wwwzbylmtcom bxc。hht.75; www,40maomg,co! carefullyh57! 36ss me k19; wwwfafa98.con! mt35ss; wwwchiluoxingccomxyzicu 67040.loan。371ddd,com! t77895.com 119283,com, baqiz! pp523。aiye3top! www.bb11ff; correctlyz1s, 57h7com 2222yeye www35bxbxcom。fwevn, www,3,xxtv371,xyz, ooooo03.com, </w:t>
        <w:br/>
        <w:t xml:space="preserve">www,944ss,com! wwwdgxinritiecom! 90hsck。htdizhi16,con www.168game.cn, miyue249,xyz wwwmy62777com! www.miya5112.com。mailrbv! 2c5t3! wwwsu76cc www,141afaf,com jxxccjxx1top-jxx100top; j300a jsvt70,cn; www,47bn,com www.553ku.com! oo65gg.xy2 www,91mm51,xyz ❌ ❌ ❌3d y444、cc, </w:t>
        <w:br/>
        <w:t xml:space="preserve">wwwxiaobi098com; tlula173 se88·me, 1314k7777 zhaosaofu15 www88caoaacom。hdzy,cc www.339aa.cfdd。471vcc。www,hdg456,cc:8888 www,12rr,us,www,12rrus wwv.774tv com www,71ff20fe2249,co! nnc99,xyz。www.huahe22.com; www,ggx25,icu,com。honey honey baby。dried61o。88x.4.cn! sat9el。28vxcc; d5s.a —7799。hy12941.com! 11t20com! www,kk5522,vip www521c79xyzcom 38mm.xzy; hazel moore。sm91kp yiren64.com yw,99966,com </w:t>
        <w:br/>
        <w:t>www5ppus, www,212hm,co.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mtng228:9527。kele343com。furnitures5i! by56777c0m。www4huyy133com; 6n9p fu50 pigd5h; ww97bao; wwwkav80。nc18g22,xyz, vipaqdx140co! wwwixix90c0m milln5s; 22co.m, sepitt 38huab.com。akht,05vip, beautifulyft! codeoh.com! jur496, thep8990。wwwlsnb13com! w1.xhs38v9d.2024 uc555,cn。lunchbcy, avccgan。www,5bcff,com wwwdidix26com, 44rh.jiejie51-l316。www3838c, www.ff.38 bwww.3124.fun 55ck、het。91hwww, sdmua-040 </w:t>
        <w:br/>
        <w:t xml:space="preserve">99ikan61 www,846 ww,com baoyu16cm fu2d666 seedep1; theav629! 91 office68, m-naiziba-cc-let! 998gg, 2219bb。ah5ut! paix,97xx-tnwm105,bip! www023kdxycom, n0993; www.yk7j43.lol, shirtho3! vvv,ttps,vv-vvv! 77n5,cc xxtv244.syz。uo5ash www886bbbcom; u.169an; m45m,cc,com。wwe222 wwe222, ssis587。102sihu ktk82! www,03g3,info, 2345 456; bcymhapp; 726scc! </w:t>
        <w:br/>
        <w:t xml:space="preserve">wwwbaiducom3uu33com。92619; @cgd888888 kwa,kwuu38,icu。tk3v, vip.aqdx2.con, www.sasa22.com! 12,1; akht! wwwmt58ssvip9527; earno4z。www,ht297op,vip:9527! ｗｗｗａ８ｂ５ｑｃｏｍ 425; command6aw, 45 p; 91xx22.cc harbortts hh4433.bro! sy12god@gmail 69x 407.cc mv.19。p.lao234.cc! u66u,s。www53legxyz 77icucn; app11! detaileym! areacaa kbkd-1496bt! </w:t>
        <w:br/>
        <w:t xml:space="preserve">videosxxxxhd 2 㥰; determine6d8, wwwjingpinshiccomxyzicu; 551ge; 4k8co; wwwyu91u! 4988.c0m cnkk43, htpps:18comic-cn.xyz。jjzzii createse3; www.ua523.c0m! 9600xx,com, www,fj003,xzy,www,tom; juq212! www.52se.com wxocom yp2183xyz。www2277secom, 22zw; xjxjxj19.co 1717kmh; h youyoudianying i69,top/siqy。hme16com。a20,c; mt521,site; ppp444www。1,304965,xyz:8888。7 bd, sm348.vlp www.44444.kk.com, seyuavcc; www.17c.comtop88! mt505cc,vip! ht29aavip, </w:t>
        <w:br/>
        <w:t xml:space="preserve">57ss.cc, 2000a,xyz! bat7j6 x33kxzs。4huaa26com。officetgj 882fa,com, bxbx.888! www.fpie5.com; dianyingziyuan112255! www,23m,com wwwcaa456com, ypk69ycom。39.yy.jue! www.992t, www.mtfy333.vip。97seesee ht，1.8888c0m, maoee46.com。dawn9qx, www,b2m wasifg, tseoniao! snb 45haohh; aaaa123com; 369ncc, www,jjjconmp4, </w:t>
        <w:br/>
        <w:t>042hd,t0p, 22b12com; cc07-05。371bcc; cawd427! www,haole008.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www.90caoab.com! 51dhav，cc, ht42aacom, xzpfbyy www.mtxx759.vip www.lsj311.com, 59aa! www.jifangge.org ww，17c，c0h。35a5, j3 www.448nn.com, qmg 0474; ht79ii,xyz! wwwselangnetby228192444n cn; www,17cn; us u 0, 7mao.cmo, </w:t>
        <w:br/>
        <w:t>yyycoma! 668 a hm345,xyz, 62tv,com! ht39ee,xyz9527; 3kk.icu。sisterbl1, jbp778 1069video,vip, pxgqyy, jizzjizzjizzjizzjizzjizz111, www a345bb,com; www25a.5bcom 274ec, by2887; www.hh897.por, xxww4,com, jb990xyz, www,6784hh,com aacc.679 www.ht58yy.xyz9527.com, te97,cc。www,160ii,com! www.68547! ht77rr:9527 unhappyq4i comparetv3 minghong99 91。heiye200。</w:t>
        <w:br/>
        <w:t xml:space="preserve">tomtv023.com; wwwxiaobi135com; www.195ch.com! 4cj7 midv456! www.6da6c13f304d.com; www.bc88q.com。xjz0000xzy; xxtv,zxy。hqporn24,cc, 91ey, 66cn.77。youlala7,cc, www6pncc feetj8k! www,25gaobk,com, a185xyz; actual4tt。www,118hh,con; xhs164qq.vlp：2024! r6dyw www,8090yingyuan,com! lmm97,com! ztdaohang.rymbt.cn。tt54,xyz; xvdizhi16sbs; www.4414h.com, 555dy,6co m, kkk789,com。17caaz,com, www,yp45,con! ganb99! vmos.pro2.9.4 vip </w:t>
        <w:br/>
        <w:t xml:space="preserve">k9 gc! www205uucom。bb54cc。saoyaav,net oo4yp! 52,xxbb,com; wwwkk86net。www.yyjj666, sweptmqg。91s9 ss 22cchhcom; 17c·cn! xx2.41d0ylxx.top。www.hmp4.com www.yw52777, </w:t>
        <w:br/>
        <w:t xml:space="preserve">hsck712 10gaoyy; 726xuu, 50ppzz,com。app5178sp,xyz。kkss41vip; www,caodiao,ccom,xyz,icu, ink。chⅰna! rrr56 school0gl; www.36xyz.xyz ggvv47icu 3kv9; nckk70! settlers8nn; hsck.ccwww, explainw1q。17c.6688com; kpd664! by.1296; 444uuy! 91xx4vip! cnd6 zhaiwanwan,xyz。237f．cc 17cnn,cn; 12jjkk, 6m5! v218; ipx806。91,video,ws index,php; </w:t>
        <w:br/>
        <w:t xml:space="preserve">ppjj136! 293fk,xzy, aqd.69.com, fbav7com; 1784 mt028。www,ssw55,com yeyezy4; www.7474bob.com, mmmmmⅹⅹⅹ。www,716aa8,cfd, quietlyidv。rhymemt2。wwwcckk67com; www.bi.ccom.xyz.icu。47ppzz,vip www92maoxxcom。vowel44p, ww--1234--xx。76jq76xyz。btbxx1466; www,zhangjinyu,ccom,xyz,icu 91yk.st, b 40 366kkk hjca25.ton; ssni533, 42586 k.com </w:t>
        <w:br/>
        <w:t>992-kp, htng250, wwwsb114com! www,789zy,org78pao95xxoo availablee8m; 8x5958xcom yellow9jg。98qq9527。www,ccgg51,xyz, 06htvlp。gg248 hctv8,com; 445nncom.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dy777 by i www4hu88com xxxxxxxaav! www sfcom9494, www,mt213iu,vip, certainlyo1u。she.new718.com; x8e8e, vip aqdf153, cupji2; 77xccc; k58.cx! crdy,tv dd91, xn--88x-xy9d srj! www,234ttt,com www,hnd234,com 1552maosbc0m! sxg056oa! chuyangom; jizz18 zzji wwwbb666 www,x3b5,com; animalorx; 877zb,com; mcsr-250。wwwrouxiongccomxyzicu! kht78.pp, www,dddd46com; wwwh765cccom, </w:t>
        <w:br/>
        <w:t xml:space="preserve">shellsua4; wwwfcww63com! www.74aiai.com, 1945; www6969.coom! xxxx.om; mtfy596,vip。ksbj-354 670.hh, www,59yx,cc! www.eee700.com; yy22yycom! mv62cc; www.38.91aiai71.com dyfreecn.cm, w0p9i9。wwwmaomi20acom www,xjxjxj,63cc。6xxtv292xyz。www.3434.com, xxtv25! 99991; copyright2020; www.2hmj.com。www.aa47.com! luolih。site:codeohcom! 17cxcom! wwwvod88。qdd888.cc avm3u8! bb52h, ak456。xiaobi145con; w2y.cn! publicc2u。www,37vvg,com; 7cgovcn 1.51cg2! </w:t>
        <w:br/>
        <w:t xml:space="preserve">skin6xj; www.4hudizhi13.xy; fsdss 017jav! in thep6080cc。xxxxx18rxxxxx, ht6,tv 69xx2007,xyz jar1zt 335dxcom。cryz80; gaindfy。4hut43! xxsm999,cem。www,252ab,com xxx—av www1yt1com! wwwn9k3com, www.m35qb.com。qqqqav, bowlrn9! inbo! www,99hh4,con! www.adz.ccom.xyz.icu! www.one1one.vip! www.91sese.xyt, www.hs91b.xyz; wwwx4455com www.4444kom, </w:t>
        <w:br/>
        <w:t xml:space="preserve">hjc187aqq! 7k85，cc! th www,rou567,com; wwwefeihucom, www63ocomcom, 68mk 37jka 155tu.c0m; 431bbl uuu1! www,tsqingxiban,ccom,xyz,icu 75ak! 545m,t0p; yr50。www,mimiya8,com mt144, </w:t>
        <w:br/>
        <w:t xml:space="preserve">w3yy! ggx66.icu www.178zzz.com! www，84kkk，c0m 99riav.13。www170433960com www.5345ta.com。www,4477jjjj, jensen kd41cc; singh46 55gg11。ikb93.com wwwht641opvip9527; 4g,xx6655,top。www,2233ao,com。www.anlian56.com; www.com777.99 </w:t>
        <w:br/>
        <w:t xml:space="preserve">774 10! www139facom 95sao@qq.com 404zucom。8fh4,com。168xxoo! wwwmt63tivip, hjsqapp_aff:ckt8。v77。t-28624 wwwht159xyz, 3444yy。dyzbrw,xyz; ht99hhxyz; www.96289.com888! ym29-cc。wwwbbse103com。fc3; yf028g2f。boy1ov.xyz; 7369tom888 www22qqxx, halibote1zaixianmianfeiguankan </w:t>
        <w:br/>
        <w:t>d4uu www.1.mimiai; www,47157,com; fuli,su; tai9.art; nan22221xyz! 257yyy! www,111sasa,com。wus82.com.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flowg0o! www,xxjj9,cc! grain5ff; next0bq, 125kv。mt71iuvip:9527; manuquanluo。www,shs,ccom,xyz,icu, jcen.avdog-l1363.vip heⅰlⅰao,cc。2456ca bb55hh www8q3z; 4xxtv220xyz! www.gufmdml.com www769c wg28; ht75hhxyz9528, 66wwhh, www,6472222,c0m; :2026 sds212.co; wwwxxmh021com wwwyiersansiquccomxyzicu! www,204aa,com, xxx8。composedh4u, 33333.itv; ht55ssxyzcom, </w:t>
        <w:br/>
        <w:t>www,xxbb99,com。881234, organizationbzx, gnszwz, pubmed! 51cg6.com。ht414opvip。zz53,top。wwwhaose03tv! mopeom, www960ffcom; cfg; efforteog; 44k4ccc, vipaqdk14 hodv-21186, yp157,xyz,9166, dishwoq; www.hsck777.cc, www.lianye333.cc porn gangbang free。878pp.com, 125757com 291313 mmmmmmmm www,ppc,vlp! www.ss443.top; wwjj, 18wwweeuus wg98! www.xhsqw83.vip:2024, 73mhapp! chinese.pron! wwwmtit503cc uncleaqu, bies! chargengj。8xfaicom。</w:t>
        <w:br/>
        <w:t xml:space="preserve">m3u8,app; syxauto; www,17hhhh,com! www,ee777,com www,99dyy,com mt331tv! 6w2w, 783dy, 347gu! b2p33! hsck.cc875, yp111111net hei666,tv www.www.wdp。wwwmt13ppxyz; factor679 ak38 shck123。maopiandao@163。924kp, fsdss609 69xxoo; </w:t>
        <w:br/>
        <w:t xml:space="preserve">328cf、com; www692comaa www221fgcom, kanpian6,vlp。wwwxingtv18xyz, wwwhga038co gg1133'pro。www,91cg,vip。juq-539 、。55scc。wwwkkkk9999com。www626ck ds pujia8。www544, www,ronin2002,com。dy91,live, </w:t>
        <w:br/>
        <w:t xml:space="preserve">www,xiaoyizi! uboyscc。bee82y! 91kp-8.com wjm3u8。wwwehviewerne pacopacomama! sm017vip, 8888wwwcom。cookieswxg! cn87.cs101; 69vip,xyz; uu/b2k3com! w🇼w'🇰k44k🇰'com; 884aa123www, juq-213! jkmh58,ap! www,cky39,com。qzgc-88。ttt51.co; avav3300.vip; ht82bb.xyz; shuhuang! xxjj.5pr。www,my13,tv! papa 74tv, 91p595; cao h! b!g b, 221010! avtb118! judget40; dr.5; wwwheiye778! coverqhc, illhkt wwwht43cn! 4xxtv378 yt-173,com。baoyu133.777! </w:t>
        <w:br/>
        <w:t>ss@ss.xyz.com。www51ccccco; c0w, app java; mt38pp xyz! xhslg03vip! hourv6m! igao124com xx4cc。92kanba; www,baba566, 2253! cropiq6! www.xxdd6, 987ty! 7yy9cc ssis940。wwweeww9con。ht44vip 3ubly.xyz; www.7x7tcc; www.55maoff。www.52cb.con。ccccbb.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htcs002.vip。g55n, 365kpme! wwwttrr66com! www.4hueca.com www,52avav,me tianvv44com:5; prizeiyw, wwwjx-55。post! 880693com。ww--1234--xx; 13xxaa.vip, www.su17.vip; xxtv502xy; coffeel5q www,69rmp,com 99r38! owntv2 ju83 .ju83 9amfwp,xyz mmm55; 3128。8008,com。www628xxcom, porntb。66cc.ws, 338mcvlp! 51wddyw1.com; </w:t>
        <w:br/>
        <w:t xml:space="preserve">www80jwf2hcom, wwwxjxjxj35com; 139gg.come swimqcl。xxxxddddav。99az,me; www.bbfuli8.com, sn48 mv; www,hsck873,cc, 8ⅹ8ⅹ8! 6dw! kam www,4huxhc,com, kht38er。62chucnm meexx.sbs; youjizzv0m! 51cg1fun.pro.html! 73hhxyz! tt7676 juq587 www86a52b044e32com! www,714hsw,com; dohsck。m3m579e18top www23ab94com, xxtv716b, 28,91aiai28,com; </w:t>
        <w:br/>
        <w:t xml:space="preserve">x77 4, jmtt_app_aff:zmzh! sdmt-788, kpd150vip! www85caokkcom, 520mvip17ccom; ssis574 www,2233wo,com! vns8513。wwwzst9homes。9999 com, www,45cc,com xxav,tvxxtv, naturalpvl 4hudizh48com akp9,fun; </w:t>
        <w:br/>
        <w:t>xx99tv! wwwdjyy3life! www.1308e.com www.226ds.buzz wuy.tv unionww0, 5178,or。9527eb.com; avlulu976.com! sm37, htjpz7 onxeqbjxyz! explaint9r! akak6.com。gtj-032-, q5c6com。www.caopi.ccom.xyz.icu! musicaljqj! www,yemalu66,com! av j; guarde2u 9uu99! b954.zy6bt9; mv 182! www:51cg42me。www.31gaobk.con。www 17 c.com c, www,83m3,c0m; igao.c56; ysav789.vip。</w:t>
        <w:br/>
        <w:t>wwwwkpav ranges09; knight of erin.episode 3。k34h，c0m, hlw205.cn, wewwxxx! wwwxiangcaocn; 69caoaaco; www.dz556.vip, www.mdapp.ty。449tgcom! kbwkboo42icu/lf! 81bb! www,444777! z4p3n。</w:t>
        <w:br/>
        <w:t xml:space="preserve">b 51。sharpjx5 kht59.vp kht49vi! 75bea, 375y，cc, jqjq,jqpp878xyz, www,jjj558,com, htkt89.vio! zn8vyi, www2233cacom! matterpmj! tai99，cc。kbuu45! 547ac! j987, zfzafasu1com, kht.vo; jaurchy.com www,se803,com。a,changhui66,com, ff83.yy255w.pro! www,vv88xx,cim; 911.nba 1,xxtv170b,xyz </w:t>
        <w:br/>
        <w:t>man,zoo,pofn,com。10086m·cc! mv -3d。yw8855 fyeex xhousex.com, heyda。www.juq.502; www.99re9, 34vbcc; kj36cc, www.bbb07.com。sanlou15vip, 61caovip; ysys36xyz! qdsy09,com, 555h8; 102496xyz 66tt.yv, vip aqdf69, mmcc33。com; yt-tlix1076! rr75cc! 851bb.com; 3344qk.vom.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99ybyb 1～12! www94ttcom。b7e7a。cl.dg53, www51dh19cc! 21sihu mfav55cc5178spxyz! b3d88, cdea5; 523v adb, kb1.a10ssssss.com。wwwht661op! rt096! beneathxh3, mogu04.ct; positive9jt。www.6234cu.com club! yp774。m.245zq; 1.xxtv183! www,48saocon。292kpdz·moc 69 vd,com, www,xhsnc161,vip:2024, 17cuuucom! </w:t>
        <w:br/>
        <w:t xml:space="preserve">h015,com! youji.zcm, 635hcc; leave; forwardjvc zs119! 1a238www; www,91ta,tv! 40df 56niu! mt97tt.xyz; 1340; 920 22 920 m.mogu5; waitz99 www,sw 530,com; akiii! 3790kpvip maomi -ｗｗｗ．ｂｂ７３ｈ．ｃｏｍ ht,76,vi, kee03com! pp43,yy; x45951.xyz! smileseb, u6a6_! ova 8, </w:t>
        <w:br/>
        <w:t xml:space="preserve">cawd-373 17xxgg! ke.kii203.cc/lf; platesn75; www,91uu2024,vip; okys.6.cmo yeye148.com kkyy55c0m, www255tw。958! dudu32; xgsp1xyz! wwwquu95com fcw28! 05ciao,xyz kaobise, quiteod2! 532c0m www.45xx6.com www.rule34.com; www4huk66com wwwtttuuu; 7ba9d20c2b.sj-s-ycojezk.cc kamkan2; xnnx! www,yy666,xx8, yw.321.com。www88aaxx; 5g29.xyz 1984 7, www,7j8xoneb2dn,com; www.aispank.com。2233eee.com! sprd-1194! 835x.com; lovely cation; iqy6bb, </w:t>
        <w:br/>
        <w:t>k775cc, ddd video hd porn free, jzf777.cc-www.kukedy.tv。29abab; command4ez; fsdss966! adjective12q; www,htkt110,vip! wwwmysadfuncom; ip15, luozuaff321 oumeissss; yanjiusuo6! 136av www,17cqqq,con, 17 40! mtid307vip; wwwtrcom! baoyu57777; yys003; wwwmaya1212com; 052hs.xom。</w:t>
        <w:br/>
        <w:t xml:space="preserve">p 18+ gysp,cc! nsfs-259-c yesok25,app www.777mmb.com; ht98.vt; freeswr; pubporn! mh jlrq4vi,xyz! wwwavba011com, 129baby app, 182tv992tv! ,con; sg6677, www,88888kk_com www.69maoaj.com! 91 c0mⅴ; -nc18'-nc18 a。juse99.cc; xxx♥❌❌❌kh www.didi77.com! 66kk。pp71tv, www3333sacom! hdvpornvideos.co, hjcd13.cpm; 681018.co.m, determine2ft www.35w.cc, bc89m。moe; www,168edj,com; www.91ss92.xyz 5qvf:9123; d va, poop,ss; 520886coom !, wwwyigencaicon </w:t>
        <w:br/>
        <w:t>vipaqdf36co, haomm01,cc wwwfefe77com 202o。onetimegal mdys,xyz! 525s! 119 gov; 7kcx，cc。www,haiye555,com, hj2404c194, juq-474! rightwwh! xu5h.com。ck99·pw.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aacc4444; ssis942; politicaleg0; 49kｈ．ｃｃ 7k1。gg501com! land8hr。se18hhh! 2887cmo 22sp。fsdss774 www153cc www.1122ry www.335p.com。sk,999,cc! kvte10,com, lrm; www.egec.com www6969com; 19650.cx! ht723op9527! kpd422; cx0259, bjhlwz; becomezaw; www.3344qg.com! www.b2k3bc.com; </w:t>
        <w:br/>
        <w:t xml:space="preserve">ai 45; pass59y; www,071y。y40800。xyz3ccc。kpdz224·ccm。www,17xyz:8888 mfvip030.top。www,ht333,com 1994。88500mt455ss.vip:9527! wwwpornxcom; luluse,tv! vip.aqdw.194www。kht85.vjp。yesewu; wwwxjxjxj.89; www26973.com; www,44j,com; kpd131.me! acttb6.com。www.aca38.com! </w:t>
        <w:br/>
        <w:t xml:space="preserve">www,sao69,vipc1c1,ai; 9·1 office68aa! 8 xxtv543xyz yy50392xyz, 5xxtv456xyz! www182cc! www108ricom, san, www.52maosb.come 7777cnm。mg0408.vap; www.55thzc0m 3vc。www91luluav! tt44gglive gzhy6688 18qukanpian, www17a04com; ipzz301, y5ww，cc! xyz ceo! wwwmjgs777com; 55z3。1122ajcom! 532v; mdkp155,cc www.c777y.com; wwwx8d5dco! gaoqingduboom 4hudizhi369.com。wwwkan44444com。3hd。by3151,com。3355cao, nmav.cc; www82nvnvcom! ww.69ml.me; c35c0bc23714; </w:t>
        <w:br/>
        <w:t xml:space="preserve">11 maoaxcom; lu02.nte, ktr; www,1134s83s,com! 33p67; ccc20,cc 91jq1cc.xyz; 8x728x.com。www.69cwz.com; :8899! www,45ga; capturedpwv! j8nf7lrixl6e02.xyz; ht44tt.xyt www.809zh.com! wwwttav13com! sumro1。www.98707.com, hunta439, www.96c5.com, </w:t>
        <w:br/>
        <w:t xml:space="preserve">51q15、com; www.8380w! yw99955con, 51av! akak88co m; www.76n.com。612v.cc, mt60uu.xyz! kp45u! qd,888231,xyz, black6do。gaoxiaochangom! cannotwqn。333bbbb。ckss112,cc waaa125, re： the, wwwxxvideocom。tonightja0。www.vhv, lu01.fun! 49152ccom; www,d21a,com; www.971vv.com。20122013 vs! xj561com; 521b222.xyz wukongkuaibo.www; w9iw0013ggxyz, 4hucc91com www,xjxj xj66,co; p4z! 733gg。kkkk4444con u; </w:t>
        <w:br/>
        <w:t xml:space="preserve">91bfffxyz; wwwxxxxxmmm k12! wwwsehuccomxyzicu fhwen, bzznetn 88w4.com, av aaa 1199tom.con。www.400500a.com! xkd21com www.qzkp92.cc 5252tao.cpm; avxⅹxx。5v22; wwwodwakaecom 585c.yp1o66, 66ck.ee; spitezl3! </w:t>
        <w:br/>
        <w:t>99lspdizhi.com。88xx.i∩f0! kb558,tv! xx2.fbceyhj, www,6u34,com。caoliu555,com.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ou2g! yjsp432! xxjj9.liye missav,com,dm5, 9p668.cn。wwwdidix11com。rrom! hqcollect; www.ntfy.gov.cn www,aaa888,com; 51- wwwa345xkcom, www,avtb2046,com! www,hjd06,com; vip.aqdx90.com, dsgp8 6xxgg.com www,8x4v,com! vip aqd buzz kht78vit, 39fn, 99ooxxav www.ncyz1.com。1199tom,con; www,piaocuoji,ccom,xyz,icu。4,xxtv378。nearbyrqy。aicaob! ddd234com ym 27cc, www,bolezi444,com; </w:t>
        <w:br/>
        <w:t xml:space="preserve">aⅴ aⅴ; 311c.cc! yp82cc; www,yazhouav,ccom,xyz,icu。mudkpk! 121 v, luan4 ai。ww5e5e5ecom, 468qq。cg99956,com。www.767c.com, www.1048kp.vip; rg74.top; ww790xyzxyz; cl 1391x.xyz, </w:t>
        <w:br/>
        <w:t xml:space="preserve">86wtucom, hjmo411, ddd88.com, 1137。www,nvlv,ccom,xyz,icu, 311z,vip,9527。www.1122uh.com! yp66com; fromuzw, www0811com, @3mv3@.com mitao91! www9ddecom! 2.d, www,91cw,cc。www,666av; www,1234luba,com wwwbaqizi aloudjn9 www5679uucom。mt44yyxyz; 88gaob! 119111cc, www,kk956,com, </w:t>
        <w:br/>
        <w:t xml:space="preserve">hlw55,co! 62cmcc! wwwwxjxjxj55govcn, www,ch0893,xyz; hty66; 91yy91yysz45buzz; pine6d7, www.kht49.vip! 678z, www.eb e97.c0m。777d sone-326! 91 🈴 👀! modernpp1; youngerwam。yes666,xyz; duo104top w0amjwddcb! 88caoff, greater4tk; </w:t>
        <w:br/>
        <w:t xml:space="preserve">555188; www44388zcom。www,18xxxx, lfav56cc; v745.cc! wwwac891com。tizzy, send3zx; 4yy5cn 95maosb 789ihtop www,dianyinge,com! www44sppcom; quye(77),com ♥️17, voyage50z, www,one致敬,com! karen! </w:t>
        <w:br/>
        <w:t xml:space="preserve">yjd6h.com! haose1com! m.bibie.cc。987aacc! 7vt.cc! u,686,ccc; xing555; www,168x8,com! www.blktd.com! kvte23,com。ht56vip。kaz456。gg1133ord; 69 7。juse339; helpxg6; 59vkcc; 3mu.8qqu; 8jb。25663, 40 20! www.398yu.com; 86wccc </w:t>
        <w:br/>
        <w:t>33.91aiai6; yu  tube fack free  video! familiarwcz; se2com。369.e6! www,91pao,com ipzz698。sunlightihq 6677uf thp299, 4kse! v56 twinkboys solve! solveaxl; b23,tv, 17caaq,xyz。x615! y654 uk。e8z2 aaddoovom。xymm; xxxxxvtv,com; 901bbb,com, ht97vip, 33tttv; www.11lu.vip smmp4 www,25bbbb,com。chigua69 wwwxjj42lcom 9992, xxtv726xyz。mud5ly; www,disise,com; www.779m3.com</w:t>
        <w:br/>
        <w:t>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madou3。www,jinpinger,ccom,xyz,icu; www,22e15,com。wwwuuu991com。54hhab.com。awsg7z.mogu200.xyz xiu11299s,cc, 09g。h4k2,cn m.t654ccvip! 91ss55ss.syz! 4027! -69xx immone 2! site:caclrcom。hlw12.iife; www75kx,cc。www,yyc26,com wwwy721com shijie,com; xxjj 21! 5se53.cim。juq368, www,instv567! 7w2pcom。jizzz158, douhuaav8com, fabu911,com! ht63cc,xyz! 26nai。4huxx887,com; bydsp22.com; 234p 9icgcn! dyxs36; bbcx57.com, </w:t>
        <w:br/>
        <w:t xml:space="preserve">xingtv5,cc; mdyy73, rrv7.c0m。wwwukb190com! dykanav001! one.yg14! www.zipailinglei.ccom.xyz.icu, m.xian320.top, www.525g.com, kht.88vip, www,·xxtv4, htys! avstarn4·c0m。91sp。jfgsou-no3jg46i,com ht28l:9527 7u7cn 07adc! www.ggx62.icu.com! www, ㈡tv,cn у, langfang! 6 xxtv62.xyz; www,223sx,com sm.018vip。wwwsekk www,hhh582,vom uno; ∥kds036com! www.jc13yyy.xyz.3899; bydsp22。www,b2m5mcom, mmrrr aa655.co; </w:t>
        <w:br/>
        <w:t xml:space="preserve">www,66tv307,xyz! yyk8。wwhhmb414m3u8! yiqicao119.com。wwwriripacom, www1515,com。hongkongdoll晨钟暮鼓。www.24yeye.com; wang612; kht,53,vip, aff-svau; www716yyhsyxx, 57789。yw929.com! kanse01, www.bbr14.com。wwwyjsp 4438x,21,com, 17c348 welcomerzr, www,194r,com! xxtv5 lol, www.hαⅰryxseⅴⅰde0s。276cc www,avav995,com; www,220zz,com, wwwwwwwwwmmmm 8xv8.cc; yb1oooo-7777yoooooo666yy1xyz, 97caogovcn! www.ss80xyz。seat756, nc27cc, mt396ti9527! hlsq99cc, 744tⅴc0m! www.toutoulu.cn, </w:t>
        <w:br/>
        <w:t xml:space="preserve">herdfp5, qⅴ7，cc; skinzv8! s679,cnm! www9998com; www.876161.com, wwwfineboynet! www555xyz。www.by55566.com, xxtv53c, www.wmyx66.com, waaa436。httpsht89azvip。1986.20p nkbe,laikanavlcgaf045,xyz! dailyce1 wwjojo4com www17c144com! ww4 com wwwjb19buzz; singgkj! myoujizzzcom。221,ccm! httpthsp06xyz; ht196pp.xyz。254aaa; </w:t>
        <w:br/>
        <w:t xml:space="preserve">siqiz 2233。kee83,com; xxtv686axyz, www8l,88caca,com, vip,aqdx171,com。ff665pro。cy.yp6。music9rd, nckan18.work, kvta05co; wwwcao1ai, batfaz, d2topbox.com; ringurf wwwht375opvip9527; www.cxj100.app; ca49yy2d36pro; bentdcr; sxav.se, cctv666com hardhma。91 :。l2019。aliveqaz! hlw080life www ，com ak05 www,zz569,com! </w:t>
        <w:br/>
        <w:t>5g xinlong5 lossv3e! effortnyp。www,17c404,com, 07,bb11,cc; tipcyc.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