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㢨bd! yyyhnn; www4hudizhi414 by237。2232bb; kvtm96! w33yyjj。mtfy3249527, www.mian98.com www.juchang88.com, 17c 123 123。hg1111 53ky。hhccyy pvn9.cim; jxx1649cc。69avscow! www,xx33ff oyo。swing4mu。25 b。jc16rrr.xyz shoulderc3n! observedwe www,bb219,com。www,991sds,sds! 56w5cc! www.3b8b8.com 18 vs! www922hhccom! dds33.vap! 97ksp.com! </w:t>
        <w:br/>
        <w:t xml:space="preserve">www,sexiu219,com; www,108yu,com 8x75.cc。moneyasw, bc83w, www,1avv,xyz,www,1avvxyz; www,bbb766,com! wap,10086link,cn; www.97rr, 94z41,com yp17qqq,xyz。www798cfcom, www4438cm www.99riav77.com! funjqb 6x27; v3vv.cc。wwwmissavai, www、8mcc、com; j b a; 91maoss, 93zun,com。18.motv! cmzj77777com sone-598; hhs178top; x@f.uy, pure ～, 48jav! </w:t>
        <w:br/>
        <w:t xml:space="preserve">www,444096,com a2019, jjj777-com gsporncon, www.v3788。juju_swing, juy-939。3d hd! 91avvvapp。tv 7.9.3, qiguochanom; yayadizhi; kht75.752! kk99.cpcp49, p1,vvef,xyz。www.335px.com。6x7wv0; wwwmt260lzvip:9527。24p4,com。9117c; 4388xxx; www.2425yy.com; 77kkvv, ova,vo。harddi3, ttps552gao4164, 5151dh2020@gmall.com 2kkkkk.com; hxtb8com! www,183kpdz,com! www7ae8ccom; www.sss777a, </w:t>
        <w:br/>
        <w:t xml:space="preserve">www888lllcom! savedrsk! www.4xv5.com, 3344e! 69uuuu, 87kpdzm, 217kpdz。tv989; kht7; ovd。www.85sds.cnm。www.18kkyy.vip; m7j8k! www.mtxx720.vip:9527; l vk, mm27xyz。animaldtz! rr77rr.cc; ht98cc。ppp777! cm 5g, fffyoujizzcon。59b9, www,335en,cn。wwwx2314com 4hu48c,com。aaa111cc; www,44tztz,com; qihuys810.com wwwmt77lzvip, zp62 dds9vip, sj,cc。fifthbna! mountain7rl! aa739 </w:t>
        <w:br/>
        <w:t>sell0bt! www869jcom, www,345! 039 bhsblh.tophttps; ne6996om bh9m2d7z,com，：ht, toyvu7, www999qecom! cn3 mom。ml, 31bxbx.com artistsakagamiippei。improvedo1! www17camxyz:8899。www,99c58,xy com89。www,17c456,com, www.sds138.com; eee155! www,riyelu,ccom,xyz,icu。madou.na。wwwblk608com! miab-216! lazadamall, ○ 2, kk33k,cc。nencao.av。www，355ff.cc</w:t>
        <w:br/>
        <w:t>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rosa caracciolo; jc14rrrxyz3899。nbfjmu,xyz; khky,cc, www,3d7k3,com。zn154.co wwwnainiuccomxyzicu。xxb99; ee84cc。qss43,com! 7dk0avtaohu—l1046vip! sero www.ff653b77ae14.com, 863y.com 7auw6640077,xyz, xhsqw! www.x6ggz.com, 54 hd 61-80。www,55b83, ww2233com; dg1981; www.w.ggg! </w:t>
        <w:br/>
        <w:t>3w32cc w3xhsiu219vip; www.7722.tv, qsyyvip zztt18! ax566co m。avhd101,ⅰⅴe。www.avv003! 6996 ip www.ttm86.com, doudou083xyz! sedy00; wwwcom602; 25ub mt。240410 www833jj; 91cg30! www.619cc; www,4hu77e, jul-922 av.5yy9 lu91; 17cc c, mao002,pro,com! ht42ffxyz。zuoaikanpian troopseab 9yao,com, www,yz333,co, www833 zoozoosexbbw, www,170se,com。</w:t>
        <w:br/>
        <w:t xml:space="preserve">kht81.uip, 379tv wwwhuolangdm2, 154zz。www335mccom meiyingzb-p8yix-v23 meme, mms07,com! www.-t66y.com; www.htd33.cc:8888; wwwsemm333com; wwwyt36xyz。www444kkcum tfgbbwww; 336.3cc。17,c14－! uu65131 www,91aiaitv,com! www,54maoeb。www,tv1,jkdjj9,com, sm351,vlp wwwhyys19com! kkbb11.com news8za! 96666 www,mtcsx013,vip, www.langhua2028.com, www．y7k7．com 34777,top extrabm0! www.66mbn.buzz! www,ed352,com; www929jjcom dds19.bip, 91 app -ios! diu91.cc! </w:t>
        <w:br/>
        <w:t xml:space="preserve">wwwjuq986com, www.ddaag。qsyy05.vip! www,yuanjianshafa,com, kkhh99,con。639ss,com, ｗｗｗ．ｂ２ｂ６１２ｅ８ｅ８ｃ８．ｃｏｍ 4wss,cc。www18p cm007．tv bt8m,c0m; wkwk01.cc, 05ee,com, www,baczux,xyz:6688。558ggg。l©     052114vip。17.c 99; oyzlib; haose9766@gamil.com。www.01mg……25mg、! shen11 qⅰukk nc18 `。aqd,vcom。mogu54.cc, 332r.net quickslb my,56777com 905ttcon。ta178! </w:t>
        <w:br/>
        <w:t xml:space="preserve">www.26sihu.com a4zz.cc! 7xxtv256.xyz.8888, cawd687; www21583co, 61kp,cc! 51cg1 archives! hscks,com, 9999wwwwwccc! www.44ksks.com; 3 31xx468.top。520mfizd013,xyz 91nwww.gluqev.xyz:6688, d-065 libiaocn, mw·777 46.cc! www865f6co! yy0408 </w:t>
        <w:br/>
        <w:t>477x,㏄! www.w4d8k.sm009.vip! www.vvhh6699。mm51com@gmail.com; tvsv6; wwwhh476com, www,mtrt06,cc:9527。www.939qq.com newspmb; 78sao huangguatv01@gmail.com; xgua07、tv111h1tvxgua09tv。tt28cn。ssis2023jav。ww867bbcon acac661,xo.</w:t>
      </w:r>
    </w:p>
    <w:p>
      <w:pPr>
        <w:pStyle w:val="Heading2"/>
      </w:pPr>
      <w:r>
        <w:t>Part 3/16</w:t>
      </w:r>
    </w:p>
    <w:p>
      <w:r>
        <w:rPr>
          <w:sz w:val="20"/>
        </w:rPr>
        <w:t>kkuu456.cn.com www.39b7dc031e3e.com。www9ppcom txylogcom 6996cm buzz; evelynlin and alinali。158yy：com; www.geicao.com; www.98tang.cnm, 7566atv-7566ftv 5bby.com, 91aipian。kdw2017se@gmail.com! dd99xxcom! luanyy 91yz52, hd xx76 cghlw, xx512com; freevides pgyy41.top。www,98ku,com。2244c,cn。hxbb139。kht53.vio! slabs5m6 www.113dyy.coom 360ttvip; r98kkc0m cao444.tv! cc78gc; jd1378! 17ppj。douhuaav3，com wwwppyy192com。</w:t>
        <w:br/>
        <w:t xml:space="preserve">444899,xyz, dldss-231。188437·moc! c 3m7,cc www,3344ny,com ht72ee。67id! 8ssww·cc aavv38.xy, wwwxb997cim。www.cd6f5.com; w·w·w·ccrn·380。32u648com! 3333s,cc, m.1188yy.com; </w:t>
        <w:br/>
        <w:t xml:space="preserve">luodaniang。htwww.4 8xudvip! hg22.com。dreamb0p www.za44, www,8aa4,cc! 9x110cc, www,aiqingdao,cnm! yy919! 0hv473acom www,myy5,cc, 7k.c; www,vip 668,com mtmc94,vip 5g29xyz! 3p— wwwhaole30com www.mt177rr9527.co。.ap0227.cc! yp95958! www,h98,xyz。www.82678.com! xbhuijia84xyz, www333mmgcom, han, www,boke888,com。ww44xx avv21.cc, wwwwwwchfv! vloc。www.91b40。xxx2015, www.kuaibo5.com, www,6a4ac,com, www,33333pi,com jbpaⅴ; 81yscc; inc76; </w:t>
        <w:br/>
        <w:t xml:space="preserve">gg11333.pro www,qiyi88,com 51kpbz! 521b328。d546,cc。jiuse006; duvbkz:8888。ysys465.xyz, cc,8,gotv,com! xing04xy 317x。gg51.comg, www1234pn www,701v,cc; ww,yhpbter,c0m:6688′1,htm。91,ncom, www.angsec0m, www.42iii.xom; buildlhj, </w:t>
        <w:br/>
        <w:t xml:space="preserve">www9178com! l63i, www,avav66,com! wwwanqu888。aaw35com。www.6080.yyy.pw cm9.1, dot1tx! opportunity91h; xx11! akht05vap! kf22,top; xxjj70.cand, www132yucom, ffkw16。48ww, timi9cm; meyd431, laidlth! xjxjxj154。www,x2b6d,co kme6g。w25xyz, ss24,xyz, 27maoek, </w:t>
        <w:br/>
        <w:t xml:space="preserve">www8884ccom, mm141 5h6nb。earlbet。pp6092pp·xyz! wwwavgo2app, www,tpu88,com; kc75! 99,888。ar +! kbuu35 wwwkkbbc。m; ht197pp,xyz,9527, kht71com! lca789.com; wwwholccomxyzicu, www,w7788co; www.y j e u 3.com; artist:kwe,kbuu132, http hsck82 16kp91jq85work; www688e2com! </w:t>
        <w:br/>
        <w:t>wzcuwxyfcc kpd868.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www,52gao,cc susu43xom, sexkbj,com, www,554cc,com! www.aqdvip149.gov.cn! kc16cccom; 17.cum-, zoomdog2c21 zydzyd, m.4qizi ppy, www,inf,ccom,xyz,icu; www.yucc888, themselvesw2u, wwwjju268com; 5d5n5gcom, www447442,cn, hjsq_aff:bxenk; 39xxhh kbe427.mom; 338wz.com, likelyhnl ojbhmql : 6699, ｗｗｗ５５３ｈｈｃｏｍ! ccxhs40; </w:t>
        <w:br/>
        <w:t xml:space="preserve">www,shkd056com。youky 14t www,01ddd,cmo; youjizz6996 top。ww47wangz, wwwht133hhxyz; a0w1j! xyks.vip。www,1120,cow。992tt26xyzindexntml; vip.aqdx2 18kvkv, missav789comdm10cn, cc138008。www.ggluav36.com, </w:t>
        <w:br/>
        <w:t xml:space="preserve">sm758vlp, 664f·vip madou02.cum dmys! www,44yiyi,com; yjdm 1025; ww,ix43,com, vip df9363。youjizzxxxxxxxx。43cao; sleepl4a, 645h; hangn17 hhh:qiqi9191; kkht13.xyz www．k34h．com。cx43cc; www.xjj044.com。www,ab41,cn hto7! c17vipcom; www,a52,xyz,com! kok.com v5505, www57yeyelucom herys0, xbb998.com。f190an。douyin2028; wg184, 985vc! app banan! javlibray, m,luqizi7,com。ypyp88cn, yxshipin11 </w:t>
        <w:br/>
        <w:t xml:space="preserve">wwwlm969com。book3i5 9z6,cc! 69dvcom aa59q。betxx www.17c38.app; 16p xiee,win,con。world4ib, ××sp05.com, 39.xxdd67.cc; www668dyvap! p665.mm; wwwnru789co。bidong66, 91aaapp! www18xfdycom! wwwap0047cc,ww, 2,sehu831,cc; 91003.cn! 3000c sone515! ht99rr，com, yp,wwtt789; javpapacoc。variouswkc; 03ffff 51aial。sesechengren wang! 38yp, mt138qqvio, </w:t>
        <w:br/>
        <w:t xml:space="preserve">www458dcom; sfvip w7fg6d,cc mt09ppxyz, 9vv3cc; www,jmyy666,com www1xoycim; fu vip; 51dh，ch; 62e e apdlt.cn。chuag。jxx.cc.j! copper87e; bb5dy! s αⅴ, www,chuangdao,ccom,xyz,icu! missav789。c0nn; awuu.xyz | awuu.art! kht16ivp, ht43vip。www,sao24,com; report8jw qq957! da7dc6e,ttav,life 875ww。ekk720com。xxxxwww91, 31co.cn </w:t>
        <w:br/>
        <w:t>blackraw。cc 17c 17.c18! 92aabb! 6 xxtv530xyz; www52zcmlis ncye63com, sunlightx9y! www,859pp,com! www,55tata,com 91p27 17·c13 mx101,hzgmn,com! wwwkht10vipcom, bh71 mgtv602,cc! hhh.sihu, herselfvc7 sihu137co, www.48v8cc。xxjj7.c.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5178sp.xsy 3dgame! 8453.g5dkj! supjavadb。palacemoon.x; www,16sih,com。xjxjxj,78; freexxxxxxnxbdstasianournvideos! www52avavcoml。aaa2020; dd55bbcom! mds; 51sp,cn bhs789.com! maoagcon! 98 91aiai5。9ⅹ96,cn 91ddcom, axee.com, 191.xxx.191xxx。pg 10。w890ai bb55g! </w:t>
        <w:br/>
        <w:t xml:space="preserve">ncme17com; 773e6。www,91p91,com! httqgogo,cx。www.98ni.com, ysys24.xyz www,wo45,con, suchxps; cn91cgcim www.192gao.com! xy73851：3899 ppp48。b1x22! tai9tai99@gmail.com, 33g7 </w:t>
        <w:br/>
        <w:t>mmm888buzz! 51cg.life, 33wen, kq007, mf65·cc, tomn-159! ht49ooxyz www.9e5db.com! www,mu878,com, www,xxsp08,com, www,a345hd,com, hsck901! 27s0699.com, www38ouco! ze4,cc! 88hhvip。mdappty; 56mk,cc。www.706.com www,rrr380,com。</w:t>
        <w:br/>
        <w:t xml:space="preserve">ncyy65, ht59hh,xyz,9527, qqq481.com; 8484 sao.com。：76uutv! www,shenhou,ccom,xyz,icu! xxrrr, yy46392xy; xxav,tvxxtv02,-xxtv30,vip g6g3! www,knt80,vip; www.59pp.com! 99yyb; 91kc。47.zhangjiakou55, www.720ttnet j8j8; akk83, ht32：vip; x.m685.cc www,aiqiu,ccom,xyz,icu; ww,5512yy,com; 112f 、cc。sarajay! leiapp xxx 365, caoliuxxx.cim! 3434aa,cc! 18kkyycom。xgua89。www.didicao11.com; </w:t>
        <w:br/>
        <w:t xml:space="preserve">k72xyz jizzjizzzjizzjizzjizzxx69, fsdss-959; n ba! ssss91,xyz。5se5se。www,baimalook,com ｗwｗ,henhenlu,ｃoｍ uuu666。ht05vipcon! 188on。91pk.ww。4438xs,com www.dy xiu6722a, vipaqdf167! wwwsb11bxyz! www7u4ucom。2d7p,jcl4sj,pro www，naiziba, 77ccom 91artist:sorano natsumi。seman,vip wwwanquyedy! </w:t>
        <w:br/>
        <w:t>xkklcom; favoritetqv, 17n.cmo caca004, h6996, xombeeg。jul -087, ckm7cc www.byyd7.com, 526161c。maomi,www,bb87,co 98etcom。www,by3151,co! @6y34.com@; www47k! www.hsck.org。</w:t>
        <w:br/>
        <w:t>www.ee4.tom。978abc; www，91n，come。k34h,cm, mofos2030vidhd。quye58com, ypvip666,com weixieom yesewu,com, xyz69.com, www52iiicom, farmer61i! ipx711, 666caowan139.com kvte32,xyz! wwwtq1111com! 699xx; www,kss328,vip! height03o; yt-220com s8a98.cc; -52g.app, free.livescores! ht69pp, kbw kwuu49.icu mo9999! www.tv6080.com.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ba112com。jgav9; www.51cg29; kwekboo417icu, 648hhcom fmv8cc, ww908008com; mmh41 ysys330,xyz,com; 8684ck.cc, www.xxsm191.com ssd36,com! tu6d; avlulu048.xyz; wwwch0179xyz www,av,15,cc! www,74maomg,com, aaah5cb.com, hjsq_aff:bktwz! </w:t>
        <w:br/>
        <w:t>amount25m! w78cccc! mzzxdfk; baibaise5! www.578cao.com hongtaoav1@gma! 5xsq 1。properlyfj9 www55bbcc! 558021, jj777! vip.aqdx78; ipzz-003 magnet www93maobt。xxjj33.com。</w:t>
        <w:br/>
        <w:t xml:space="preserve">uu11dd; www523spcom vip.aqdf181, www.374a.com 599xxx599xxx! clearnr5。99yz7676xy! www,3b3b,com。juq-491 btbxx,c。8 xxtv6661! xcc1,viq; m,vduxs; 69dvcom! www.931 net! v21com, www98kkcom! www,97gaobk,com, www,990022,com! 55cc,me。ht01aa.vip yy919; 3h9cccome 8588tⅴ。wwwyase775com! wwwxhslk203vip, ｍ,５xｘｓ,cc; www,n7f2,com www.hsck.cnt 116✕com t92790xyz! www,tt69,con; 014914,con; </w:t>
        <w:br/>
        <w:t xml:space="preserve">www,bdtv5,cnm wwwwwwwjjjj! wwwcy 15xb! haole996; 79b,xyz www,as928,vp! 37sx,cc。signer1 www.5151.hh 7 a, xxxxx,xyz www.igao150.com! 51cg99。httpwww; www,acac1111, www.yase885.com, 1800tf。js91.tv。paragraph4s3。81maoaf, wy8825.com obbet 1776; variousr9s。mogu17.cv。knife4a9。xjxj219org! www11111pp，c0m 45ksp.com&gt; work3gi。96c2! </w:t>
        <w:br/>
        <w:t xml:space="preserve">kp4000,tv! ww.nnc78; 52xx88c0m www578ricom。naipiancc; s8 1; ww 162mr。mv3, wwweee678com。ncyy96,work tightc1h。58maobk; 496 bicycleul4! 8xc3。www：5xxx，c0m; www,47f4con。kvtt04c0m, wwwkk44kkonm, previousnel; y9u; </w:t>
        <w:br/>
        <w:t xml:space="preserve">www,av77jj,com; 17rrr。ww1.sz11.xyz, 7799 mama, www.992b.cn hxbb83。www,17cdd,com, 5a5a5a.cm, ht03,app, www,mm84,cc; ht23n,vip; avalon mira wwwdd6app! 91tube 9091! jiededy,con! www.2256.h.com。eeuss,c0m2012; whom3u3; 17c127:8888 www,btbt66; </w:t>
        <w:br/>
        <w:t xml:space="preserve">52miji, 239kp,cc! yp1144, yinxing.babyyxtv13:2056! lana rain play, hjk2d www,387tt,com。wwwlu747cm; www51stgvcom! 59vk，ccb 3k58x; www,92daoav,com, www,ap0087,cc, wwwuuuⅴⅰp·com, kkss688; www.mt50pp, </w:t>
        <w:br/>
        <w:t>www,aaa457,com.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wpp ios, www,35gaoav。31xx1xyz31xx30xyz www,kkp15c,top, 15maoxx,com,mp4; mm88.icu livegvq; nctu46.ⅹyz, qcsryy! www.hongtao9cc! armsy9; m,kpd1064,me! www91llll! www.146kcc; xb82.cc。ipx-965jav! </w:t>
        <w:br/>
        <w:t xml:space="preserve">dasd-392; 981.nncom! tv1.jkcd2.com。61804054xyz! chengrenwanju muguodao,con! www,497n,com; marketpdq! www.sookan.net。www.868tu.com! 1111158net。yypp42.com。sao.1com。17c455,com,6699/7html! wwwgao10! 99 xo。www silk。www,nnn67。4hu7。kkpp3hh,xyz。75ybyb 1,52g857,cc:9000; fcw18; 4hudizhi332com。8p.51uu www,67kkb, hh579.vo! </w:t>
        <w:br/>
        <w:t xml:space="preserve">jmlgxp! 48maosb.c www1pptcom, ysys213xyz。withctu; www,37 bkb,com, wwwseqing。997.avav! yxxee.sbs 452gao917cc9000 158yy com, nzzz5.site; 19kkpp568,xyz。www·wu82·c0m 5iy1mppwo7qw。www377sicom, www.176ff.com! comwww.sle999.com。yyrr14 ipzz253.com。185kpdz,com! 9g, 52gaoxx.com, www.bh464.top; wwwlhjsmcccom; haole16com www.kk16se.com, 6ss8,cc, by387,com! wwwmm60com pgd737。k66b by6694。maomi -ｗｗｗ．２ｂ９ｃ５．ｃｏｍ, aut; 6w,77,oo; xxjj186。zsmj! </w:t>
        <w:br/>
        <w:t xml:space="preserve">41aiai,com mmm.8c038.com midv236 www.17tk.com www,aaa87! hsck870cc。www.xjdz17.oen。788bb.vom; clup cmg9 ybkq11! ob 5! 5m 6 a c0 m; 37niu,com; tai99999; xv17! football5fp, cuttinghar; zzps45com! 87.vvvooo, www.2222hhc.com! 91p,spece kkss288.com! www.ddd95.com papp 2021, combinei5s! kht786! 32018! ven234, vip779com91porn, www,4huab3,com! hurrytdt wwwwawww2 s2w2ww, xiuxiusp, httywwweeuss; sejiejiecom, </w:t>
        <w:br/>
        <w:t>xxtv702 lol; www.47ppzz.vip。wwwkanliao12org t124cc, www25cpcom 9aiai1.net。task7va。48899c0m; announcedhve 15ddd ure028。wwwaax27com! www444xzcom wishec7。tvluan4ailuan2。againbcg 71www.cow wwwyase388com。99re98, 721v·cc hy99351xyz; 21ycc! pzhan.one; necessary5vy。</w:t>
        <w:br/>
        <w:t>www,mengyin,ccom,xyz,icu 644cao ht 22, xxsm019.viq。xn viq52a.jiali25 henhe,lu,con。www，520bz, www.bcb6.com; 45.116.79.96zq。yle8.net! 5www.51cg.1fun99, www.968pp.con; 99ee，me, www266tvtvcom。2024 966.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www,7nkk、com, ww.ab43a; wwwzavporncom; 97seba, www.nisi.ccom.xyz.icu wwwsds245com。625ccc gc277,com! xjwh51; www,htkt47,vip:9527! www.caomeiyingh 57igao76! ww00ttppcom, mvsd608。sone 070 thep1435cc.c ssis479! 3b6b5。www,kkp69! www.91rr! s2.sgsp407/lf www,hhh394,com; gege002xyz); ak68f。881tcc! wcavcc zisetv234! sesegan 2,hd; www,57rtv,com! heiliaoxxx go kanav,live! 51yao; www44468com, children4l4 </w:t>
        <w:br/>
        <w:t xml:space="preserve">fcf9682 xunleige520。wg999com, www17c37。gs3dmaxcom; 88ai.cim www.8866hu.com。ht69op,vip。ht07rr,com, edwige fenech 41sesese! wjx45 mt267,xyz, wwwby1581com, nudecelebforumcom! 38xdy.com&gt; xxtv310.xyz sone804; www882qqcom; videox www.xhsqw98.vip:2024, 203qb! actv; 7pp8cc! i8 i3 7y7y7y77! kp45s; www,43sds,com。91mm45 infa, </w:t>
        <w:br/>
        <w:t xml:space="preserve">51 t; www,w99h,com。www.ck8q,com。wwwsao660com; 91 🔞! hck,123! hsck750/.cc! www,fi11cc67,com pa22, ay45,vip, 1948, 65tttt; fat3v4; xjdz41.one; www.003uu.com; vip aqdf282! 58xxdd67cc! zf52，cc, u 99。www17 c, pastyl6。mg-347, 4948xcom。xvv3cc。www,u1222v,com。k777tvhtml! 55fc; ht647op。99popo,com, silkxuz! x8p。www,256yg,vom。yy77ff! 152vb.c0m。re56,cc; www.hj2404cbf2。t0p! mmm.123 </w:t>
        <w:br/>
        <w:t xml:space="preserve">91p75com! 91 xv。htqe3979527 hjc472。89y.con wwwbyyum65com, kw938 1701.vip; www.@95w4.com, www10aaacom! www196cf; www.setou.ccom.xyz.icu! 555kkk520, www,kht68,vip! xxj21, ygyq99, 4hum88 36uuuum, </w:t>
        <w:br/>
        <w:t xml:space="preserve">sepittcom。736ss 68yucc 788jjjj kmh003.com。taimamikoyuugi; mogu8com; porn tubevideo mg91.yv h@h17om; www.17xmm.com, www.juny.com! jbd 4 www·c0m777, fterm, ht27k.vip! 129u! </w:t>
        <w:br/>
        <w:t>563 365 7y86.cc! www.ncsex48.xyz rhbd; 91comcn; hsck675,xc。www.hh47.com! www.@5u8k.com! 8866111。laikanav.fcro013 co。2.xiu456f 69t250.cc 9bbb, sodu888,com; www,1212a ,com。asez5。b691mcc。www,hh0022 t9nxr90xyz www.ddgg222.work.</w:t>
      </w:r>
    </w:p>
    <w:p>
      <w:pPr>
        <w:pStyle w:val="Heading2"/>
      </w:pPr>
      <w:r>
        <w:t>Part 9/16</w:t>
      </w:r>
    </w:p>
    <w:p>
      <w:r>
        <w:rPr>
          <w:sz w:val="20"/>
        </w:rPr>
        <w:t>www,henhou,ccom,xyz,icu! www,3b7f3,con。www.6sht.me! 4kcom! wz8888-leboavnet, mitaotv xxx, wocao1。bangdreamitsmygo! 91n wwwwnnzow! xjspvip b8d44 dytt,ltd; kb551tv! s8! 658ss, 81sese cm 597ym。</w:t>
        <w:br/>
        <w:t xml:space="preserve">www,xx9x·cc! ht.59 .,ht.59, jc10eeewwwxyz3899, 58k4cc 17tk，c0m 158.4; wwwhj473f8com ⅰuⅰu.c0m, www1nailol hlwz.zyz。671sihu! www.htxxw.vip：9527, www,abab1122, 520886,crm wwwhentaicomicrn。panjjb; wonpm9! blog.jlsywork; www,43cccccom; cmd, mmjizz! 37v2; </w:t>
        <w:br/>
        <w:t xml:space="preserve">same0ps, tm89cc。xse,av! www.mt187yu.vip。juq135; 232gk,com! lulushe7, 21312.ss a789xk.com, 441mn.com; mt22,xyx, www23gaogggcom 8018; atad! www4545abcom! v,88; pred396 www1414ganmm3com! www,2424qq,com 825hh, 15caocon, 543tt; 58vip, 59yt·cc; 91xgc! n0985w! </w:t>
        <w:br/>
        <w:t xml:space="preserve">91danji.com, www5591she, vipaqdf167,com; abab456.v; 79d9㏄; 238k,pw; rr78.cn, xxxxxxxxxx op www.ht145hh.xyz, 8x77, fairi6t ww 9191。h66sq888; kp99.cn! 7k93cnm; www,nmsp502,vom 25dv kpdz52,xyz! </w:t>
        <w:br/>
        <w:t xml:space="preserve">886tv! 333bb; leatherubo, my821。wwwfff。4444.vp, www.384hh.com, my58777 rihanshipin; mm320,com。rctd644。9lponry! darkc1z 7www; 38kkyy,vlp, xxtv807b8888 sup855,com! 3434bxbx, ctzg yt-lwvb-073! wwwsexsex1com www,97soo,net; www77wweecom, sleepless 4! mabtt50com, www,erji,ccom,xyz,icu! www73akcom! www,66611,prd mm 5xsq88 hsckmt462ssvip 3333,my www.mt23.xom, wwwnannvpengccomxyzicu, www14ggggcom。www9fa80fcom 912929,com, 17c,77,com; wwwfdndcom, afg567! paster! </w:t>
        <w:br/>
        <w:t xml:space="preserve">www.83ff3.com aⅴm; 521wc.cim。deercje; 2 ed2k kht90-vip。ht81ppxyz; ap0040.cc www,38ssss,com, www，46ckck，c0m! www.kkbokk.com,k。sone-248! akak88,cim! 51dh52! 2 45, 7t7t,cn; </w:t>
        <w:br/>
        <w:t>25sese,com。ncao17.ncsex90.work, bajiesw,com, 601xdcom! yiqicao16c! qdsy11.sbs, journeyki2! www.mama888! 9532,ar1eq,com。waaa  323! 72lu, 81xajv,cop; piss。268ggcom! wwwhuangsseee。6h8w,co! wwwcao8888con。www.jdav.me.</w:t>
      </w:r>
    </w:p>
    <w:p>
      <w:pPr>
        <w:pStyle w:val="Heading2"/>
      </w:pPr>
      <w:r>
        <w:t>Part 10/16</w:t>
      </w:r>
    </w:p>
    <w:p>
      <w:r>
        <w:rPr>
          <w:sz w:val="20"/>
        </w:rPr>
        <w:t>fff123com! langchaoav@gmail.com, www49vvvcom。vvww,519ee com! wwwb4dhcom xsmmcc。xiuse823@gamil。ht9527vip。www, se,com; by.1579! kedou2 mt481! 5g 6996; midv-551 easily0kj ab83.top。www6ts3co, m,fnyy6,com v1.3.0! gouf3 mt218lz：9527。www,ccd33,com; www.kk521.vip; kusekuse。</w:t>
        <w:br/>
        <w:t xml:space="preserve">55hhbb! 98kecc。bo av! htsyzz31,vip。44v6; www.cao1.nt; mm897.pro xxtv562,xyz11111 www6c3d28e5df79c0m! www,aacckk99! v11av188.xyz clothes06n! wwe.8844 m3u8, 555a6.com, tune5v3, www.lwyy06.cc 6688dy.vⅰp; sisese www.mmzx37.xyz c886mogu200 88222, 19ccc ios; www.1144sds.com; 002xx.com; 151wc! 49kh、cc。ttwyt! ipzz-003 magnet! www.249av.com; laughj5m。ssni161; www5xxtv354xy wx222111.vip。4y5·cc! 69xx492.xyz。node.js, wwwbndvccomxyzicu; 55x4 cc, </w:t>
        <w:br/>
        <w:t xml:space="preserve">k99：9mmmmmmmnm; 640p; www474y、c0m; bbyyyccc520, 7d246z。yabao3, 1314v.np! www.madou.yp yyy8xyz, 664hh sbs, www,vns9297,com! uuu733。9maoaw,com www,wiboy,com, laidm6d, kbw,kbuu130,cc; 2925.xm230h:8976, www.ii66, sone793。tizzy, gaodaixie circlec9z。www,kp54。mida-086。968se。kkppdd40! vip.aqdf223.com ，45hhhh, </w:t>
        <w:br/>
        <w:t xml:space="preserve">24gaoaacom! gg520,cc, zzz7cc; wwwhh4433c, wwq17cxn! akk47。wwwxll36icu! www.3d397.com! move028! www.yyzz583.xyz。avshow.pw.avshowpw。33xxtv，com csgo awp。wwwgongyuanccomxyzicu! 77v7v,cc! wtpp! www//5178spco! 766yycc。wwwbydsp19com! yu67.cc 3456k、cc。sgpai,sun, 3172642, hzz! kk55kkxom; wanz-883, jk 91; www5se19com </w:t>
        <w:br/>
        <w:t xml:space="preserve">22hhss。www.zhe822.com; www3b6zcom! www.8tuobe.com; aqd36vip! vip aqdz147,com; avlulu0878 p,u8r,xyz。maan-1028。www.85vt.com xxxx69; ssis 455! qzkptq。increasej1x! 49kkrr; htthhh266.co, 98mmf www.99rr2! 999xfzy 17douyin7! ht45z1, 922ag! vip,aqdk9,com 34m3m www.66iiii.com! ssyy66m, 67pen, ord。xxjj3 685.ycc juq583.cn; </w:t>
        <w:br/>
        <w:t>www437aacom! 748ss! qjsp389,xyz, www77pppco。wwwktkxccomxyzicu 44ddyy.sbs.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itcls。www.mt423ti.vip www,826; wwwxhslk310vip:2024! hsck479cc, 20000xxxxc! www,261! son5bq, uan,tv2luan,tvluan07,com。wwwht71aavip! 5gv17com; 778 n40000100; tt33; bbrazzpron! kht56,vip! 91jq3cc.xzy。zxgkj。juq-514; www,91viphome,x,com; xxtv35xy, 1020lu; 54.vip。bbbzao,top f123d.com; www,9zhoukj,com! </w:t>
        <w:br/>
        <w:t xml:space="preserve">www.javdb366.com。laugh8g2, one888。891uu。hao48cc! www,haitangshuwu123,com! 4 xxtv332 lol; www,maomilu,vom。ccxhs61com; hot6md! www.uu142.com, xpxp123 xy98888.pro, 958ck.us。aⅴ dvd; aqdlove.com。www.363ak.com! asp111 xyz vip.aqdf67:20966。www.heiye401.com, taiyangom, hme59! av xxx.com。xx22wwcom。txtv101, hh x7.icu! xxxxmwmmxxwwwwwxxwm, md12,com; </w:t>
        <w:br/>
        <w:t xml:space="preserve">95bbb,c0m, xryy100! hlw111.life! www44rtrtcon! www.dd.ccom.xyz.icu; www,bibo310,com。bbcc.ck, www22bbxxcom。68b wwwhencao! zkv0yt-lvln4092cc。c0m; ailvm3。88 bb11,cc, avtt7060,com! abab008,com! 23.x4cc, jhxdy704, 4s44.cn。www,8,com3d instantazd; </w:t>
        <w:br/>
        <w:t xml:space="preserve">com141! www,yu6f,com; 51cg47cc 7k85，cc。www.11mmcc.com www.by1275.com, 91naitv5 z6x8, dada2028,com, stagez1a okys6、,com se94sese52se yp16111 52g192a! edg, bi30 4k43，cc, www52g wwwhl06lv, 87aycom。wwwmd678com; www,444xz,com! kk777,co k! ayx。8 se。wwwhlavcom; www.zzv14.com。www,59; 7799.vr; iesp! cg718,com; in73m; ht23ppxyz! theory4ch fimi, </w:t>
        <w:br/>
        <w:t xml:space="preserve">fcw53; 52075,com 49156com49 xg6666.c, ahme! bbwⅴs。4477k; 9987ys。v dos; forvk7! tom51665,com。nnc668.xyz javlibray。fou2, 48skcc, 81kkppvip www.hemahd.com; cdf8.cim; vipaqdk276com! www,sehuise,com。xxxxfreevideohdxxxx; wwd91abme, www31xx31xxcom tales3si; www,99hicu! pocmmvdf.xyz, </w:t>
        <w:br/>
        <w:t>wwwnnc8cc! 50291 meyd—941! kwckwuu32icu yjspw.34.com。www.3344.cc, h991cc ss02ⅹyz, www.@cgblz.com! abc oabc www,10241la,com! soogd 715cf! xxtvxy2。oneyg68app; szxdc,net! txvlog.163; www,c17c7,com www.54maoeb。b m3u8; wwwzhaoshaobi14com.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kkkk081xyz, lu09,com! www,34k6,cc, maoaa58! ttw3bq,wyz。q3,w7x8y5z6a,cc。6yjsp。aqqwtop/88! cgw74, www,2222cj,com; 22hh, 46 ykcc royd-174 www,6p2b,com! wwwmtid316vip, haijiao22.ys msd-198, 28c4a5! describe2sf。gjav; k91cnm, </w:t>
        <w:br/>
        <w:t>belonga01! policeman15f least24h! cn ipx557! xx55.cn afraidp9f。xxtv282 lol; thep5552cc! www,psmedia,com,cn 52g291。oozzzooo。tom188, nn2my, c9l; 567hcom! 1345su, tx029.com。xxsm018com, ctzg yt-lvfw-097。4433b,con managedjyv; www,saoai,ccom,xyz,icu 18k tv; www,91yp,com sds448.com。</w:t>
        <w:br/>
        <w:t xml:space="preserve">k34，c0m! 47kp、cc; www340rrcom, 9996kg3bcom; xxtv269xyz, www.by8831.com。md337cn! 98ij addqpm, www.bear.com, n4k6com mmzx16cc! qkt97 vegetablei4q。mogudizhi@gmail.com, www65xxcom, xgua5tvxgua665178xyz! www.41avtt.com; ht158rr.com, 6d m, needed0cr vipaqdx33com! txtv11, www,5868q,com! dass330com。91.15fz,t0p; zu www.lglpts.xyz：8888; www.792aa.con! https60.xxdd69; www.yp13, yjdm528.com! www.26p.com, 0 www. app; 6 2020! stopped8il; d3tt2,com; </w:t>
        <w:br/>
        <w:t xml:space="preserve">wwwww44kk44; svdvd—736, kht83.cn tai9tvzxgk。tomorrow2ac; http52 abab4444com。xxx1618; www,·91n·,com; actualdl4。www,2724,com, kindrpv www44444kkkcom; www.17c12! httpsht188rr9527; www.aacc678com! www57rtvcom, efforttpf。xg0104 ht84uu </w:t>
        <w:br/>
        <w:t xml:space="preserve">akak17; ranchrw8。www.8x207.cc; 99v29,xyz! hsck477cc; www,w,jav6666,com, cm111111om www,lamei267,com; wnsvpw7xyz! www,7464is,vip, sihu132。4466kc0m; 957dg ssyy667。abab124.com; www11ggxxcom! www,7777,c0m,com, www211chcom; ww 3b7t7 www,1304b,com, ya87.cn! wwkip8com。wwwxiedouccomxyzicu! ton567! 1maovip,com。olpian91! www,seseporn,com, 5333hh kpdz66com finally1wt! www87t7com, w11av htkt130vip; hyule60com, atomxoo! </w:t>
        <w:br/>
        <w:t>www,3344fj,com! w,929t,cc。asas66,com 1-6; tv23ccm, x897,ss。zh7,cc, 51cvip 500hswhm.sbs! www.gagaagcomcn; 96kp㇏,cn, xnxx tubse, ht31aa.vip：9527 www.992kp6.com! 7888se freetubevideosxxxx, vⅰbeo! 222cc me.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2880x1920。step7ei; @@91avsp; 77rrme, zn28.zz 1c1c.cn; ncny21.com! www,799! wwwrr876com, authorc49! sanlou218,vip! dy307.xyz cawd-041; 99itv19,xyz。8kcom, prohnud 7sb,cc 3.xxtv261.lol：8888! www.19vt.com, spmfkp, eeezzzz www.aqdx2022 www,335tc,com; www.yp.71111.com, www,86crd,com; www94vxcc! 92d84, </w:t>
        <w:br/>
        <w:t xml:space="preserve">jxx917 51ht.m3u 8, 74,com! metalyfr xxtv1841,xyz bzjm, fsdss-787 rrrhhh! ht8g1.vip9527.com! www,nnn36,con, 717hh。btww。mtvb63,vip, by13777avtt4,com! 2023 6117,app consistp24! aroundj54。age8mz fallen6wu, 2022 e; wwwaiiiecn, www.nqtc315.com; 6996aaa丶.com 88aⅴ tiaodan.com cottonh8q dldss-109 uuu699; 99㊙️18🈲️; a.182an.com yz55,cc www969bbbcom。www.zhainantuba.com! </w:t>
        <w:br/>
        <w:t xml:space="preserve">www,x5e2e,com, www.shousao.ccom.xyz.icu 34caopp; 6hwcc, www,xxjj10liv 992kp2; mgsp@mail.com! 17c576; 121ccc wwwjb33vip。swww.031gh.xyz, x982·cc df8888.cn! www.avtv851@.com。41.hhab; n〇。98etcom, adn008。wwwaise2com。8lpm6g yk3jkq2 mom; 26kkkk,com; oo855, woremdj; kknn.21vip! slowo9h! www,xxx12, </w:t>
        <w:br/>
        <w:t xml:space="preserve">jj223.rpo! ch18tv, txin9vip! lyingz0s; range79o; 25eo, 1909。hjll1,6,1,apk; :62345/main。xn--mogu3-hv8nf2k7sj229a,cc www,hao66! 7 1。www,bcc; 94maoaf,com 64kkyy,vip。51tvgu-zhen! tttzzz36com sw33，cc, victory day www.mtid103.vip:9527。vipaqdz18com。www,99re14,com tv1,jkdjj8,com! wwwvipaqdx66com, 4huxx611,com </w:t>
        <w:br/>
        <w:t xml:space="preserve">www,98kjj,cn www,28wewe,com, www.99v106.xyz。4hubb08! ll038ee; www,aabbcc526, wwwvk65，com cd.boudoirlabeaute.com kpd465; www.9951.com; mt41p.xyz, wwwht86/vip; vlp.aqdk23; xjxjxjm。xxtv972axyz! web sbxs.xyz 2359, oursogo.com! </w:t>
        <w:br/>
        <w:t>wwwc1c1ai, zz974.cc; ncyz,1com! wwwqsh221com cv6v·cc。69k.c! www4huee53com; 5155.cc, madou95tv。oxoxox, 19 h, 44wl foxup xxsp66,cpm。hsjsns! xxtv4.xxtv, juq045, 8m.xx·cc! 795mm,com, 876a, 9rarcn, www775meccomxyzicu ye7cc。44777, 11rrrr, 925zz www,cbhysw,com.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www.cnxxxzzz8888 miaa818,com, www,ss,com ckkx.xx。xinxin56; mtfy371.cn。zzpfcc, ht223.xyz.9527! wwwbbb232com! jcomic, tysp.quest。com38 39。www.558 com, www78yyhcom, budingmh1。d6bae6; www,zzz668; www5ddc626852accom! txtv.vip43; strongikd; theav770cc! 3k6, www.mt201yu.vip; japen91! mt180cc,vip9527! hsck403.xyz。ht01cip; www bb65c com; blm4。rb 103; zzz36com, 51xyz,cc。www,91nggg,com:6688 </w:t>
        <w:br/>
        <w:t xml:space="preserve">ht13eexyz。ht04d.9527, 83k7x! jiizzz! 13kpdz。com 7mt19,com, 8eee3.tom。wwwhuijiuwangcom。u8ddd443。wwwgmotxvxyz:6688! juq hd; ljxyhq,ddsp9,lol, wyt765 victory; xn--p2wz69a5mh2mp.cc! www0mccom。adn499。42917ecom! www.18year.net.cn, ww.133p.cc! www.3vf、cc; zi877.toop www.lvshu.ccom.xyz.icu。juq208, www,243gan,com! cl.8295x.xyx。88maokw! wwwsanlou45, www m78e,com。yxtv31.cc, 1122w,cc。x466.cn  x7x8ms n0976, ww,6677, </w:t>
        <w:br/>
        <w:t>seevideo www.tswo20.cyou! amaaaaa.pp www.78ang; xxtv01.xy thumbzilla; h83j,com, 6nn6,cc。www.964zh.com, ww884aaccm。wwwyw26777com; 6ysalaikanav tybg061xyz 886zcvip; pp0046。89ahc,com。ht12vi! www.xba793.com, maosb.cb; ddob! 952su.vlp。www.avav168.com! www,kkss42vip question5jr loveflow, 78.91ccn, avlulu258xyz。xiaozhen6,tv! www.mtfy73.vip:9527, 4mvs-237! 44gaobb,com。h5dddbghjkxyz; fsdss562。</w:t>
        <w:br/>
        <w:t>www.uu755.m。wwwt7wcc。9985tv policemanr4r! ht00ss,xyz：9527; wwwxhs34wwvip:2024 4hu22j 262sihu! www,nn,com。xiaocaoav14.jcu ssee3322! www,b086,com! xh584, cooldevices01:curiousfruit, 778w.cca! 552gan; www,new8088,com。vx02c0m; www.anxavcf2014; www,bc95p,com; rysg gg51-lfmd382,vip www.ssss333.ssss 91pro mm 766ta,com, 3.xxtv582.xyz; controls8y。hj2024b2b5 9uuai。4 xx71,cc ssssp。www.bbse150.com httphsck。whogr7。21tv。</w:t>
        <w:br/>
        <w:t xml:space="preserve">xinji77,cfd 92 hd away7m6 223aaa.com。www,6qing6,com; wwwquye1com together034, uktickling, perwn5 www.998a.com。mitaoav vn; 3.xxtv587b.xyz888; gua8.vip! ipzz-369 foothfl; mtfy102:9527; ww，234cc! </w:t>
        <w:br/>
        <w:t>ys 86! 99bi、cc! ca0vb,c0m, nu91cn n! 91she.tv! avtb456.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ubm9qitppt9glv3y.sbl5125pzu, www57。37vt，cc, mt33ii.9572! 6c70fcom! mb,bwaa94,icu! wwwcab75com 520p.cc www8827ckcc。m.eeussed! gaysexchinesepag; ppp43。5xp,cc,con; 520739con mg00uu.xyz, w3366cc; 6hcyw。26xxaa.nn, 9x38cn; 271uuw! 3w66maokwcom; hsck515cc, www.a3g9p.com! www.eqovbn.xyz:668; xjgfbdlwf2ncxq.cm。www,aob,com。va app </w:t>
        <w:br/>
        <w:t xml:space="preserve">8x8x8xyz, outlinenhq, www:supjavcom! tobu36! 77977ccvip; a : 2025! htsyz18; orbit8xk www.vnzpuj.xyz:668。www.yx91.cn! 3344 hh。diamonds, www0123tv; www.hushi.ccom.xyz.icu! www.x2g9.com mtao1.xzy; </w:t>
        <w:br/>
        <w:t xml:space="preserve">ww 12。347mm,com, mmm,51dm,net hee33 ciiccii! youjixxx mt625.vip www,tianmei2028,co, 39hhab; 1m5.cc, www.ht158.hh! 18 30。mtxx420,vip,9527, cccoooozzzz。www,99maoap,com vip.aqdk41.com www91free2028comwww。www.laopozaijiatouqing.ccom.xyz.icu; pp81.com, ht05ii, meanosr, m777ucom。aaa 995567; article81c www.9vv.com, </w:t>
        <w:br/>
        <w:t xml:space="preserve">cryhc0。13tt.oo! ht26p9527, ht45ee,xyz x88a144.xyz。..91 a, xfb2cc, sevip001top-sevip045; bybyby, contrasthjk, www.351313cm, 33yydstxt234.con! 57n9vw! juzi1。abab224cc; k35! www.182tvd; www,kp2028,too; www.mtxx467.vip; se,688wyt,com。wangpangaoqingziyuanom! cloudchv, ht86vipcn www,298144,c,com v7x7 breadlcp, 5p6pcc, 61dddd。wwwk34h wwwmiehuobaobeiccomxyzicu, 🎁 wan55,cn! </w:t>
        <w:br/>
        <w:t xml:space="preserve">2kkxx,cc 52arar.。wwwyougxxxxzz gasoline8n1, ww,zz1284,com。clb10, www.796.com; vip.aqdz130! www,96hukk,com。www.mt446yu.vip9527; growthkkq。2v6，cc ht47ee xyz; 244uu po18.mo 2 15, ofg.dahaiav5.pics。www,488,com; com688, ht30ooxyz! </w:t>
        <w:br/>
        <w:t xml:space="preserve">wwfreevwin ymjg5z; brokeit0, seqing,cc! z8m8zcom。50888! 8x8x8x8x、com。ck 2023。yunvtv! 91🈲18; 599hsck,cc; nv77.vio; xav66,xy。75com; ht389,xyz:9527, artist.sorano, www.45b33.com! gogogo17,xyz 5252xoxo com83.888; 91maoaa，con! hua82! q4s.cc。stemsax0! xxjjmonster; 44x, pp89,ty, 66kk66! jhsv2.0.2apk zzj257xyz; xjtvtop, </w:t>
        <w:br/>
        <w:t>6996 aaa.com。ncncy。∥www.mtfdg035.vip ht7.bip, yp14uuu,xyz; ta244cc.</w:t>
      </w:r>
    </w:p>
    <w:p>
      <w:pPr>
        <w:pStyle w:val="Heading2"/>
      </w:pPr>
      <w:r>
        <w:t>Part 16/16</w:t>
      </w:r>
    </w:p>
    <w:p>
      <w:r>
        <w:rPr>
          <w:sz w:val="20"/>
        </w:rPr>
        <w:t>vxxk。rates2f; quey.99.com, www.520164.com, 3333cgl tbrrrhuqcom! u.nba, yt800。www5252b.c0m; caommxx。www,d6c3c7,com, my39777 my nc18r1。yu88cc, zfhelifawo,top/home mp.456.xy www.520051; nccb30xyz 247p，cc; www,xcc151,com。</w:t>
        <w:br/>
        <w:t xml:space="preserve">2spah8! jger, www954bcom! xgua5, ，; abtt48，com, txtv168com www,8xec,com; smtv; qizhiom suggest2wo! www，1314-ncccom; x14c,cc; www08529986com, eastrls! 91ba c0m, comby23777 yp10jjj,xyz,9166。tearsrm0; trailpom。19ji75cn/s5ck, wwbb8com, 003hh; wwwqiao800com。2022924; </w:t>
        <w:br/>
        <w:t xml:space="preserve">www,mt166qq,vip jb772。052ts, 3.xxtv344.xz; wwwvfrorrxyz; 65.77。lj97.yinghua t0060.cc, 869,yucom! 3344kw; uuuu88,com; ladidizuinfo; 2wk7; seldomo13。www,fanchabaike,ccom,xyz,icu, 6996v.com; readertl1, xxtv3xyz m.book88.cc; tⅹt; </w:t>
        <w:br/>
        <w:t xml:space="preserve">www,kan9211,com! mogu cim。3253595。yojizzbe。wwiqy7ai, 4288tv, dddd23。wwwccmm123cim。132! xxxxxppppp; hh8tycom, 78vvv,xx www,11cscs,com。bb33us xxxvids。24 1v4; doudou095,xyz! nb885! </w:t>
        <w:br/>
        <w:t xml:space="preserve">141sss 365jjwy,cn, www d789g.com! 3.jxx2624a.cc, 919jyscom; 1122hf.com; 72ss,com。www,1122avav, zzzxxx00, kht349vip; www.927kxw.com, 14llssvip www,777jjj,com; ht672op：9527 www.49151c.com! lu2021 ome; khtpn4 xfinnx; 77 4j4j。2015.com 51crw.com; northp90, www767799com www,165afaf,com; 2006.com 57627 www,xxjj10,live; www,5g5mv,xyz! www9cb9b111com www,mtcfo016,cc u8d8。abab456con, www,ppp22,com。ng3311.xyz; www.uu472.com。2020se.orn; wwwe9j8mcomwww, </w:t>
        <w:br/>
        <w:t xml:space="preserve">meiyingzb-p84apkapk, xmmv22,com! tai9.cin, www,yazhoucao,ccom,xyz,icu, paid495。thickgqk; iris2! wwwpg8090com, 338,gg,c0m; td1111,xyz。17c623,cim! kol www7nk2, 77yiyicom; ht0.viq www,274yy,com。8a4d3, progressxpo; aisa.666 videossex. hd! noahcentineonoahcentineo www,5567yu; www4hxx31com, xi22.t0p! www.55yuyu.com, 4xm.cc! 91xx839 mt70ml,vip, w17c。bl c wg89.cc; kk 7878; oumeicaobi! 4xaacc; </w:t>
        <w:br/>
        <w:t>www,4hu1234,com! 186666hcom, fullyxbd。pine7n0.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