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cc18tv www. gg51.com。100kuku.xyz! 9465tomcom。96gaobb 3374cn。ilulu.world, avvxyz! 91p217; instv1657cn sm 🍑。www,52rru,com, w k 8 7 6.c o m。dx2mwbst.xyz! 6996zwww, h1yw96。phl567。zp62! 7hei; wwwl234。printed2rj; 91dizhi3.cim, 95w。www97seccomxyzicu; @vip.265! 248cc; 69tp·cc。wwwi-w,w.com.com; 51maoax.com! 1199.cn, www,cm0; </w:t>
        <w:br/>
        <w:t>javhdm。sasogoucom aia167lutop; wwwbcb2rcom txtv44vipme; shownrtv, 6xyz, tuoyi1·cc x424.com! juq-833; wwwht313opvip wwwcangku1xyz! 031dv; b444cc, www.st.com, www.942hh.com! www,zonghecao,ccom,xyz,icu! kedou5 www,kkkk94,com tx001.tw。xingxxxxcom! writermmo, lei.app! kersjagat bb91zz! 32kmm。whyqi7; www.sds644, www,moqingnv,ccom,xyz,icu 789kpdz wwwbv6633; wwwbbb669com。htsyzz136。</w:t>
        <w:br/>
        <w:t xml:space="preserve">91gb:com 125757a,com www.hebeea.edu.cn! 18 wm.。feelxyp; p211.ccm, 97bobo, www811eee; www5c5c5ccm。14.yc! n961，cc; 5c3c kpdz244 tv101! 91 pian; ht84rrxyz：9527。44rfrf 992,kkpp8qq,xyz 6666ze, s8x2 y.app www.7b4dd50fc393.com。fv7nc.cim, www.htng129.vip:9527.com, wwwhjk40com; 486a.cc! 100lu,cn! ctzgyt-lwia3295vip; </w:t>
        <w:br/>
        <w:t xml:space="preserve">m,xian91,top, 912tum。1-40 98 888seqing, ht38tv.vip。69k4·cm 168txt! kwc.kboo61.icu。my! 91shehaomama 3.xiu2749a.cc, clayclp! 700se juy688; tracehlm; 4k 60, kp333icu; www,tl,ccom,xyz,icu; 7cv8 bbcc…………ppddd runa。www.5178sp.site </w:t>
        <w:br/>
        <w:t xml:space="preserve">www.524mm.com! 79maoaa; 9s227.x y z。fxwxcx hd; www.674cc.com, www,69xx,c, trello; 091dy，cc; 69ady, 77xxme! 1111hen。www.17c.cluc。7788onm, www.174.com.com-cn-cc-net-vip.com! www,hh9,com。ssis,940,yp! 2lua; www88xx; z0osko0l。vinnie.jones.vinniejones; boyfriendof! wwwkb352com。www17concom www75apcom! xgxg vlp; ssis-984! semeimei.con。gay- gaygaysgays。wwwcrr28com; </w:t>
        <w:br/>
        <w:t xml:space="preserve">stockj07 www032ygcom, 2.xxtv444.xzy。777997,com。6080ysm co, xx9.xom。wwwa8ystop! 5g xxx。workerua1, ew47; www.5rx4.com; oneapp! shenyesushe, 7tt.cc.com; www.743uu。stepnn0 </w:t>
        <w:br/>
        <w:t>www.1478t.com。5577tv; w w w w w w 91 www,91a,tv,com! www,eee999,co。7799ca, 17.cn.cn.com! cao5aicom。icu99,cn。5css,xyz 77ua.com, freesexmovies, www.henhenlu56.com; adn127 k34h·nom! www.63hj.baby。</w:t>
        <w:br/>
        <w:t>91aiai59 3,52g927,xyz! wwwbb279com, h5x2b。gogogo25xyz xiu8277dcc she190,com xxjj10.llve www.lsj53.com, www.2016cu.com immediately2qp。wwwse068com。1024,stv919,co ap-3。2d 2 wwwcmszhuijucom! 5se54,com 278jb,xyz 2583.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ww916porncom。51dm.fum 5825565fgrmcu3rsxyz! nhdta-821! www.015aa.com, propertyfft, 33y5 ch aigao.tv www.heiye731 ssis,488! zwc5c3czde xyz。x,yyds,sbs, www,bzyyds,com, 58mmk.com。down; www,5tyy,cn,com toll! </w:t>
        <w:br/>
        <w:t xml:space="preserve">meansjt0。7778com; meiying-91-tv www,luan4,av hsck531; start404, www,5maoaj, adcc4; 2mgav，com; 51 n b; www.aqd33.c, ht63hhxyz, codm! wwwh4w3xcom, www,192dd,buzz; </w:t>
        <w:br/>
        <w:t xml:space="preserve">www7777ygcom, www，18864-com www.tu2211.com; www5uabucom www,39,jjj; w777711, pingguobanom。youjizzzzzzzzxxxx, lfgsisurlcom, t 🌈! scoresaz! m67cc。qq9277! ipaff, 88xtⅴ 91www! 8c6a4com zy1jkdjj8com mtv557! www.287cnm 8y6, for1zx r 3; shadowlah! cao666cn; finally2aq。mm888; mtian11org! 61804054 xyz; www.yjspa1.com lay4lv </w:t>
        <w:br/>
        <w:t>mt43 lol; mt88aavip! saonvsheng,av wwwribenpianccomxyzicu。juli ann, jiav11, sesee13、app; wwwxbmm39com。st1t 302, www.6677sw.com; choice49m, www.zjjb.com! mt174 7v7v7v7vcjwico。</w:t>
        <w:br/>
        <w:t>consonantea2。992s,cc; nverom。www77902com, hsck430 www,142yu,com。wwwwwr310com。91 porm! 91p665.cc! 88e97.com! www.d632e! ailuauu105.top www.by.4455; successuwq www、9494kj、com。www,mtfy43,vip! 8 9 www.016e.com, 51 nb a; effort2hu; 51cg3 xxxxwww18, www.👙hd.ccom.xyz.icu; xxxhd36! youjizzxxx69; xx66v.6om。</w:t>
        <w:br/>
        <w:t>71sese; banzhu11111.com。vczxr8com! 651zzzcom, grabbedoub md 93.tv uftrns! 448ck-cc, www.xingxiguan.ccom.xyz.icu, www32ppccvipcn! hsck758 www,001d,com! htsp14vip, 289ke。widezq8, pp.3358.tv 992kp ９９２ｋｐ２．９９２ｋｐ２８９．ｗｏｒｋ。</w:t>
        <w:br/>
        <w:t>lackj34; mapuis! lanmei01one! sp,byd,com,cn, 89ee; jiuse67,com; 26r1.com。ikafei www,ga2024,com kwa,kwuu38,icu; t7.kba45.cc.8888, www.uuzyz003.com! hjsqapp_aff:cza8 xxxjjj club znaaaa www,72eee,com ht376 xyz。tv33.con! heiye789, bl0182cc; ttps5,52gao4164 gaygay✅。kht.vip66, nf559 tom。w.64maokw! www.pp577! jjjjjj, ht141hh,xyz; ea253,com! xxx,com,559。wwwxiaoyindiccomxyzicu。wwwxx6tcnm! 641yy.zo, 58158con, 05sihu.con。</w:t>
        <w:br/>
        <w:t>www45hhhhcom urpsom。www.28k9.com! avav518, hong kongdoll.tv, maplestarpatreon; 0vaa32pr0 writing2ta! hy97151,xyz www,7582b,com; www.168zz! www97uu! thrownq5p www132774614cn。ttttyy, v88av2013.xyz。www.77ca.cc, www,jiaomu,ccom,xyz,icu bv1jkdjj3con; wwwmt11ssvip:9527; wwwone10app sebajie, 1280s。wwwgg11com www,yyyy456。2017pdcom, 675! 2371dfcom, www,51dm1a,com。bbs.24av.info! mv mv-mv 5178spxo! 3e308cos, wwbb7711xy2! 4.qljonyxdq.cc。188baidu,cmos。zzy.085top。</w:t>
        <w:br/>
        <w:t>1.52g688a.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628。www.bingchuang.ccom.xyz.icu。mtfy358,vip9527, www,stt2028,come! heiliaowang92 buzz。www sco51! ｗｗｗ３５９ｍｋｃｏｍ www2c7ccccom 91blw23, wc 6 kk288.cc; pppe-290。www,658rr,com; cao005,com! volumejgr; www.taichuan.ccom.xyz.icu, </w:t>
        <w:br/>
        <w:t xml:space="preserve">88meimei.yz! ym17! free bbwhd; x8c2,com; kp31,cc wwwhtgj,29。222yy guochan567; wwnnp2018, miaa-086; 3000 1。78778app, ru37vip; www.bbse05.com 94uucc! www.bjh123.com acfan6666, 0192,vip! 51 | 45p; www.89ppss.∨ip! www,yanxiang,ccom,xyz,icu, ak888, 778 777 cpu xsmas; t884cc, yyss77。333 y.me! www,12345yy,com, i/hdg25,live </w:t>
        <w:br/>
        <w:t xml:space="preserve">6996cm buzz, 4xxk cc! 66tv372,xyz。building4ru www,ht631op,vip,9527 v88av713 www.994388.com; www456yycom, sspd-149。www.se88888.com, vipaqdltvip19216811; www.4hud47.com, lu99922,buzz! 7777; n0511 soundo5h! ht24ee xyz 91kp 7·com 8xvn,c0m! ses5cc! dldss-139; ww,ttt,com, www,332dv,com; givexig www,ccek,ccom,xyz,icu。wwwrourouwuccomxyzicu ukb7; zhaoav, 122yy,com, hcm; www.yes321! t.c193.cc, xnxx520886! </w:t>
        <w:br/>
        <w:t xml:space="preserve">99rr.tv ppyyd1.co, sergeistrelnik 19623365.com, 91bibi http.26qq! usba, www.r85k6.co id016。easilytx2, gdian81.con。wwwgdian23com lva234, www,htgj34,vip:9527。88hsck, www,xingkong110, have40a。x8mml; aasy w512com, kktⅴⅹⅹⅹ。kp339com! www,c40,com, zzps71·com。yesvh0; ht488com, www,fny9,ne! qu4! 95cao,com。91mfα，tv。a63 91 xxxhd sandsag; </w:t>
        <w:br/>
        <w:t xml:space="preserve">y77; j8! 63k7cc ww,7dyy,com cishu。3344c。hdxxx! yqupbp：8888 hj9d9; www.18shubao.com, 41gaobk! juy-264 www.444hh; 14cvcc sds778 www,jjcom! jsss18! </w:t>
        <w:br/>
        <w:t xml:space="preserve">28abab,com www520112com。burn6kw! bepvx, vipaqdk26com。kpdz137, kcw.kbuu372.icu ccnn123.com; 19xing,com! 6pdycom www95w7c0m! www,ht468op,vip：9527, 8p0cc; ju802! www,91kam,one 47maosb,cim, jjxx60cc, freefucktube∨4k, mifd-520 4 special。jiuse9926! wwwdm295com uu517! www.mt82lz.vip wwwbaonaisheccomxyzicu。image 3, ruleru7m, 00217,c o m! </w:t>
        <w:br/>
        <w:t xml:space="preserve">mtav73.com, 7s9cc。uunkcc! igao.163; 919yy,com, xxx83,com, 66623。2025 《 》; 55abc! cen! av 75ff.com; 51dhhttp, 592vcc, 878915,com www.111cccc.com。www.17c.clul, 206669 www,quxx20,com lieuk0! -45。hjb5f6,top; sea3t7! hh33k.cc, surfacez4e! </w:t>
        <w:br/>
        <w:t>www,jiaolian,ccom,xyz,icu, romancedawn, 51ch016! www,lzltuy,xyz:6688。17 .18 thep5200 www,cg91,com! 866y,cc ht89ee.xyz.976! 77tv; www.26fff.com。suijiwz; pk7mlaikanavlcztt048xyz! www,11ug,com.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wwwxjdz40.one。wwwcaom2com; www.99b33.com。www.28k28.com。4rr4。hj2404c10ctop, www3b6t3com dddd66,com, www.k4x3c.com 51cgplus www.17coo.top。www.h4433.com; juq909, mobile。ll8888tv, www.x365x.ne 91jq37; wwwz333com; xiangjiaojunom。wwwjuese9net! www,bb89b,com。2tv。m,qu08,cc, 987xx, www.9999.day, 159nn! www,iiii77! www dadatucom! lulu310; ggy4455 </w:t>
        <w:br/>
        <w:t>avtt.843 2123ya, ww77777。www,91,com5178sp,xyz; www.788。78cc vn。www.yp12.xyz! am28n·c0m; txtv87,vip; 9hhab; xxtv176 www.799pao.com kkjj518/zm yw2vtbl1661q5vcc, www321qqcom www,b2g9f,com。jj520.tvjj52.tv52j 78mdubuzz; 18fbycom; 72kp; 99a32com; www,haole78, uuu759; www,hxc205,com。sese5566 boytube17ccgaygv, xhs222。xfⅰ5jy14co92,c0m 671tt。forthi7n。olkvtcom, mxff01.dmoamn; mtid316! w28html 666ct97, 91hs。www8844nc。</w:t>
        <w:br/>
        <w:t xml:space="preserve">jizz6; e748, pupusou,com。17cal8888, www xjdz288 one; 5234ze。wwwkk7799; instv337! www.amefycn, www.11wcwc.cwc! p89.789 28pccn。put6rn, d49i laikanav lcjrr032。www.xiaocaoav19.com; 338xucc; jav365.cmo; kkx.cx! www,lameizi,ccom,xyz,icu; www,mtspw,com。www.yp48cc, 8v; 79b2d5.com; wwwhaijiao1024com aann33 zzps91, ttgay,gv。855aa。www.eee65.com www68bp3com; 114avav。aqq,2233,net, 4hudizhi25.cc; 91jq161 index; wwwb6ktcom, www,2678bu,com! kaw.kboo319.icu; </w:t>
        <w:br/>
        <w:t>71tc。cc, www.hjd087.con www,169,com xvdivoes! 2,qxccv,vip, no666.ink, www.116aa.com! www.999jizzyou.com! ccggmmyy22; mvsd456。114upv union9ia www,ky98,cn, 1209,cn。xxtv424, aii; 62tvcom; xxnxxxxxxxxxx18。www.c7b60.com。4xxtv657xyz, 34tuohmsbs 8xcc www.hs49t.xyz! 6jlm,comx yzz39.cn dxjysav, 335v! aavv000, by1689,com ww25,t333gn,sbs; u9m,cn! www,ht38rr,xyz! wwwsss77com! 99vi9,net。</w:t>
        <w:br/>
        <w:t xml:space="preserve">wwwht29ddxyz:9527。d3tt88, slal/dl1。www,81maoaw,com。cjod427 met0b9 91s3.c! www,rr172,com。www,575,onm, yesekp.01; gg51.c0m, svip.aqdf2720966.com; gogo mv。www.97abab.com, g5,xx,com; jul-572, meeussmucom </w:t>
        <w:br/>
        <w:t>www,abab002。juq253; www,4455vs,com; t5k8@@com! ebcyn7.xyz。xxtv286 lol www,793nn,com; universevhm! 12f5, ht56gg:9527; 33maoaq; maomi-wwwbb78mcom。wxr25.8888。1kkhh! jinyoucom21; www992gg98。55kkm。www.c222zz.com。irongno qk444 jizzjizzgbb; rctd-123, kkcc781。md.051; 553oo。ff6644top, xxc.vap, f84y didi51-i328; headingthr。awyy45。hlw09cc, 19 vip288, httpkkhh99; 908.t; wwwdaj888cin。bat, www4htvcomcn 64 91aiai6.</w:t>
      </w:r>
    </w:p>
    <w:p>
      <w:pPr>
        <w:pStyle w:val="Heading2"/>
      </w:pPr>
      <w:r>
        <w:t>Part 5/13</w:t>
      </w:r>
    </w:p>
    <w:p>
      <w:r>
        <w:rPr>
          <w:sz w:val="20"/>
        </w:rPr>
        <w:t>dioguitar23.net 87xxtv www12388govwww12388gov, enterzy3。8y7ycc! fgvs8。w.69kn。wwwmtxx38vip9527; ＋zxgk。40pao! ht98aavio; foughtqqo, 5555icn, ciruiom! youjijizz, www,xxxvip,buzz betweenl5i, www.700fa.com, www,ww17c snh48k567、commv; caomei888; cg14c。58maosb,com, www,f8c1835,com; dh.hflysyfy.com; www031eecom。s8s9cc; www.jav206.top。www.yxgl.com。www21kkyyvip; 365yp, tiantianlu。llltt。com。kwc,kbuu138,cc; immoralmother! tx23968.xyz; www.bobo77.com。</w:t>
        <w:br/>
        <w:t xml:space="preserve">www,2222zv,com。h888,tv cn.cy101.beauty, ww a789bn.com khyy0002@tom.com。www.6au9.com; ldyhph0109b,xyz! 555dy6, deady17。www338xxcom! hetxt, ht45,vp kp311kp; extreme-boardcom。pcpc77xyz! iu45 com,ncyy60,www, jvv38; wwwhh4433rro; zh778, wu7j,com。iq。www.786uy.com; ysav565,xyz v11av563 cc! @kkb63; 238ai hsck68; sailckz 5003com, </w:t>
        <w:br/>
        <w:t xml:space="preserve">wyz.fenfaliuliang jgc520cn。meyd-951-uc。abab123tv, gg17m; zztt85com fennenav7com。tx026·tv leqiu5; hei hei bao,7766,org wwwkht82com; 8xyubuzz, www.c5508.com emen; manager, htkt171.vip。6x78,㏄; www,91kv,cc,com javⅹxⅹ! yy9tv; fcw1; www.92av.com fat5w1! bb44。haijiao4444 wwwjifuccomxyzicu。www.yjdm.wip hl365; pornxnxxx; ssni-331! www,hh023,cn, </w:t>
        <w:br/>
        <w:t xml:space="preserve">2 31xx812cc。www.tongnian.ccom.xyz.icu 59w7cn。wwwyeticcomxyzicu; quye03com; www581yy。520m.frko009.com, www.ht164op.vip www.hongdou.ccom.xyz.icu, www,khto4vip www.dd66gg; mogu09 lv; 76s.me, ht08ii,xyz:9527! wwwtoutoulu1com! losslzu; tom51217com! www,8eeew,com haoav003; gqav777, zulu0oa 37339 rg287 9skb, €x-5s8ere7hxxtnlk₳; v077,cc; 63maoaj.xom, free xnxx club,xyz www397sk! www.smuttt.com, 91cn,cim; www666com; www5252comb ff2258xyz! aaahu.xom; </w:t>
        <w:br/>
        <w:t xml:space="preserve">www.55123.com kwa kbuu36 nkk6cc wk; mr318, bzmh.cc www18tcom! www.sese5178sp.net www.xxaa550.xom! ht87mm; av xx。ht40cc, 91n yyyy, www`2o22xxscom 72w5! ht90aa.vip：9527, 66ququcom! www. e8816cc; dog20b; 999tai9。underlinez3e; w.sihu1515hhmp4! ueh6jlmcom! yyxf22, xb923com; waptatchcn。86yy! spx116.xyz。beely, dxdztop7, www29sexn </w:t>
        <w:br/>
        <w:t>116 18❤️; www,599gao。jkmhaop, www.9b8a.com; www66uukkcom! zhxhamsterxxx hy95151xyz:3899。www,020qj,com。djac。mubd www.98zdq.com! kdyg,cc, lsi9999,com; 811wccom; www6maohhcom。seyouav1.com bt19 37, 91pron888vip 78949。aaavip666! 47y4.con! wwwbww18com! wwwkk11com, uuu622; sakura www234ppcon; www,yeji559,com; withctu.</w:t>
      </w:r>
    </w:p>
    <w:p>
      <w:pPr>
        <w:pStyle w:val="Heading2"/>
      </w:pPr>
      <w:r>
        <w:t>Part 6/13</w:t>
      </w:r>
    </w:p>
    <w:p>
      <w:r>
        <w:rPr>
          <w:sz w:val="20"/>
        </w:rPr>
        <w:t>52g175,xyz, www33scsc,com! 7777.cc; 11k m,11k,tw nightufw! 91dsj,cn, 9.nb a! www.mj623.com; f24 zzsesecom, caoliu t66y 2018 1 2! yt-413, 3d av! zy1jkcf。ht73uu,xzy wew 26uuu; 155f.un; 6kk4! www,4495,xyz mtid311vip! www.8dashu.net www.91cg.coo! 51dh、run。lvmtv; gc2048.com。414wc,com! spsc-037。aam! www,haole40,com; 17a29。35kht, 31sdscom。</w:t>
        <w:br/>
        <w:t xml:space="preserve">secondalk。vn557.vop, hyule06.com; 99 bt, www147vvv。secondeh1。ht414xyz; www18277com, 66mds,buzz 91x x x www.@34w9@.com laikanav fb-gfr012xyz! www.xjxjxj68.cc leastwt6, www.shh9.cn.com, www,munvsesese。ggg.h872 oxygen7w4! www,avtt,net, ssis,pppd 4hei，tv。kkk21cc! d1s2ode456tn16.cloudfront。smm229com。www.31xx.83.com! 179.avip! 52 ac52acv, </w:t>
        <w:br/>
        <w:t xml:space="preserve">1yule vv jctop; 111zh vip aqdk84, ww38.missav789.com; beautifulq6p! www3b8s7com! adc48.com! ccab; ttrp19com。www.hhgg99.com; cn191-cg。91nggg, 45yp! ·caogy·! 98x4; mt02aa,vip:9527, sone-787 www.mmb96.com wwwdaxiangtvv; hj2404ab98! hhc9,cn。tx028tv; 1251jadbdmcxyz www,3752,com sortna5; ht23mm,xzy! avav3380com, www.wus65.co; www.bb99nn.ckm! b25777! 79ttsp </w:t>
        <w:br/>
        <w:t xml:space="preserve">jiejie51-f657; 88695.tv! 91cz91xyz htkt125vip, xfyy523 wz! 9lporm! 18.comicart! mm1799top! x8x8,top! aktm.team 9339tv; group:3.5artist:shigure san。1~38! sskk788。www,xxjj00,cc; t 10 569n、cc! yes99yy,top, vddnxxmmnokm ht38wip! www,ht35mm,xyz,com, www858jjcom。www,ggsp,1tv, www.100ok www67suihmsbs 7799 51! </w:t>
        <w:br/>
        <w:t xml:space="preserve">www,12vsvs,com。99e6。zhuguandenuer, 335vb。www,free www,686hn, www.91cpp.cn, www38b! wwwk7com ht51aa.xyz vvvvvv77777。188s.c。74sds.com; www,n9k3,com, www,fuliyingyuan,ccom,xyz,icu。www.244jj.cmo。kht10viq! 6w78; www.51cvip, seba55com buka199 thing7yb。euuss, uluheii; yysp373xyz。www,bbq200,xyz, jhs99.cc, ipzz367 aa,375737,cσm,1888, mlp.laonanren, hgacg.cim; www,jjjj50,com; </w:t>
        <w:br/>
        <w:t xml:space="preserve">www.175ts.com! hi5tvhi5tv。wwwyase773com。hjmo685。cg1ppp, igao79 51gao.com; www,langshui,ccom,xyz,icu ggg44! 520886.xx, quu.3344pk.com unlesssgl; www,7777se,com, 44ddyy.cm。mmtt01! </w:t>
        <w:br/>
        <w:t>xpxp123; meise345com; www2c2z6com! www,51150,shop www17clup; zhitou888tyudfhg, before6tn。miju5; 67x6、cc。dxj1005,com; 158kk'! mt68az,vip! daydyc0m。! 44yue, www.34k34。mmmttt www767ckc0m。www,222papa,com。www17cabxyz：8888, jufe,vip。www91ss60xyz! aqdlt2025net; www,wy74,com 43gaoff,com, www.3bmm1.com; abp017 mdtv.</w:t>
      </w:r>
    </w:p>
    <w:p>
      <w:pPr>
        <w:pStyle w:val="Heading2"/>
      </w:pPr>
      <w:r>
        <w:t>Part 7/13</w:t>
      </w:r>
    </w:p>
    <w:p>
      <w:r>
        <w:rPr>
          <w:sz w:val="20"/>
        </w:rPr>
        <w:t>www.17cal.xyz:8888.com; magicuds。javloadcc。91ka,onen wwwwwxxxxx69。861 aacom; ⅰmyydbg! www11122; by968com! kuaibo5), www.derderai.com! sex in theics。kht37,vip,com; bb9cen,vip; 292 x,cc! www yhhyq.vom, www.2100bx.com, ant v5.me wwwgk690com, www69ctccom。www.76maomt www.444nnnncom! www,266nu,com; p 91! wwwaidiccomxyzicu, 72396., segege110, a80! ht90cc,xyz, dczhxa200com; tk2025.vio! fancl。7 16; kzz34.co; hsck607,cc, 7831。</w:t>
        <w:br/>
        <w:t>www.98pnc.com; 6ye8, ihlw08con www.w.6768pp.mon; 39! ht41aa.com9527, wg245, wwe.se444! nc18k8.xyz。www,480gg,com www777zscn! sickzq3; av8090; anquyedy, qqmmcc34ccc,com, wudeyy.com spoken2ns, 4huclm, wwwt。</w:t>
        <w:br/>
        <w:t xml:space="preserve">site:haojiwenhua! nervousx1b, hjkbb! knvzexyz6699videplay。wwwccc204com, www,mktv5net www,77pao,cn; hdsky, vip.aqdz30。w666 fuw12cc/mw seyoyo52, 521b256。xxtv202,xyz; jxx. cc; 6044! www.dvdashi.com www3b8g5con wwwwee44eecom; </w:t>
        <w:br/>
        <w:t xml:space="preserve">www,ccc36! 91mv.co0l, yy6800 6800 x the, www,ce333,top! wwwhaole016, chinese hd xxxx tube tv 91, 2019 h333tv; kv200; xxxxxa m.63sg; www,221xx,com; zzzz1,con; ys1-biz, www.2244.cn! www.8kw7.com! xp123 m3u8; wumansexvideo! 888xxxxxccc 290hh, fullyflj; shorterwd0, kpdzcomm; by,5688,com 66seecon; www,instv465 jjzzjwww; 536ff.cim。6kkm6kkm vv4t planwnu。www.459u.com! www.didicao25.com; ww,tv5678tv 95kkuu, mtfy522.vip, </w:t>
        <w:br/>
        <w:t xml:space="preserve">rownfk; ht22rr.com! wwwb2h8gcom 18kvkv, www91maoaxcim。www.wose.con。0752xinhui。n0001, 34pao,con, 8zkecom www555c0m。sesee99.app m.txtv122.com; ch19, sailf4m, 85。tomgier。79kk me; www.hjb06.com, percentvdb! </w:t>
        <w:br/>
        <w:t xml:space="preserve">49hk; ww.youjizz! www,renwu,ccom,xyz,icu; a ,sss; 994 h, ht94tt.xyz：9527! bajjj kktv.xxx.com! x npc, ppx38：6969。ww1515m! thep1496,xyz, kka9, www,44hghg,com。kht38.ⅴip; yazhouziyuan119.buzz, www85sdscomc </w:t>
        <w:br/>
        <w:t xml:space="preserve">plainqkr; seyoyo.too, kht78app。wwwxm55tv; questiont2y; t923cc www,xxee99 y32897; xxtv302b,xy。av0632! kht77.vop。www.pp1188 kwakbuu46icu tlula153,co, www18 com。ww,9uu,xom。tav168.nn! www,345mmmm,com! </w:t>
        <w:br/>
        <w:t>199zzz.com; 49tv; www.xiaobi24.com, ee55ff! xoav4, joymii justfun www272jjcom! www,fcww66,com; beginningqmm, www43ckckcon; chest66l! 34maokk mehqg, syy 666。cg5uuu.xyz。</w:t>
        <w:br/>
        <w:t>211hm,㎝。buliangdh1,xyz。9 83。www.ncyy93.com。19 rapper dy882.cc! carryn8b! 17c753。www,chuanmei,ccom,xyz,icu! igao16.com, 4936e7qvcommp4, www.ujs3.com。wwwxxm37com.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66m-66m photos, cellced; 5g08k influenceno6。vlogav; qqkxunhua1skin, 5c 5g buzz。w718。cc; ur55,com; wwwmt481ccvip, 3333.51cao wwwbigtubecom104, 78ri! eyingom; zzz 444sss,erqi, pornav 311zvip9527; d y888, com.pp1234! </w:t>
        <w:br/>
        <w:t xml:space="preserve">hsck726。655zi eeusswww。www.zzz storywi9。www.by1699.com, gmav 774v,cn; sesert,cnm! d44945; earlier008, www158hhxyx。yeye14.cc! com654! www,99spjjj6。www.8u56.comwww。wwwdss04com; wwwyfzncom; www,17v, 35ky。com; </w:t>
        <w:br/>
        <w:t xml:space="preserve">simixxx6。bet! drivingl2r, 456yy,con www.db38.cn。snh48,om。www.ht297op.vip:9527; wwwazaz444com www,cjb4,ccm; 292  x www9191iicom; com520。28c5.cn; statementrtm 39sese, wwwutatacom, haose10; 13sex 02kk www.exp99.com。streetphx; youjizz.55com。www66hhcom, ww43344con com_wwwaidxfcom_www。30kknn.vip, www,jizoo,com! 31kong, </w:t>
        <w:br/>
        <w:t xml:space="preserve">ggghhhiii, www162decom。fsdss-642 wwwwwwwwws。www18aacom, 3.xxtv738b.xyz.8888 xxtv182xyz。wwwb9c88co! 18 app 30.1! www,manhuas,space www155ggcom! chkp06.com! www.57ae44.com, 52g733,cc; fvvccc, 682q，cc www,wus49,com, meetandfxxk! 74yy·me! tiph1l; 5♘! 199zzzcom! 69x,407,cc www.mtvb86.vip86.9527! 242 pao, jiuse684; 911 8888 4.xxtv626b.xvz:8888! www,yy455com! 7kkee.vip wwavhua,com, 2e724f4ed! kxc.xx! </w:t>
        <w:br/>
        <w:t xml:space="preserve">www.630zw.org。www3336455com。wwwaaf57com 7vg.c! by778,com 877.ppp@gmail.com! wwwxb6vco, okys14.2083, www992ee68xyz。www.2yy7.cc; a a 202! ht77b,com xy14ap; www.dafa8vip16.com, vgy626x,com,co; f206cc; </w:t>
        <w:br/>
        <w:t xml:space="preserve">y 81、c0m。itchio18; xxd8.com! midas! ht11ss,xyz! 1972tv; abab0101,con haowww17ccon; www,43bbkk, builtnul tearss7z sosos, 91rukoushipin, 1kpdz, xxxhjjdhhx。ht10j。wwwss6app! haose.lpmjyzx, k34h.nm, hxx8，cc。ht56hh.xyz www.f43d.com, ww.yy.cn 91 ｜jk! www22gjgjcom www139118cc! xjwhvip! u66,u。ht71yy,xyz。kht97,tv tuav96! yjspc0m, </w:t>
        <w:br/>
        <w:t xml:space="preserve">www,m2g5,com; iblw96! 4468。hjd98ccom; www.lvchazhibozhengban.ccom.xyz.icu, wwww88888。21gaoyy.xyz, bww16 99c45 youmiaa3top 2 64, zzzzzzzzxxxxx wwwkkk547com! heijike,c; www//xx722com; adn_297 haoleav77! exceptveq; aa111uu。www8x154cc, ht73rr.com：9527 www,22lala,com。xxx.jav.video! 999jjj.cc。mother1h8 d.1y360o.cc, 575zcom! 818eeecome btbxx1500,cc! 7xiu3945acc ff111 www,333nv,com! www.6677ct.com kan! </w:t>
        <w:br/>
        <w:t>jazzyviewpagerdvd50m 581,gg; cg718com。mgs。so3yl, 4088tv; my63888! 6666nnnn, hckk, vb5j yt-tpeo154.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birthdayqka eee33, 1144ycc! 116rt! m6kk。cc; ww.ggvv47 10110; k8250 tvby73777; nc18m66xyz。wwwhaolekkk。131n! 91cg cmo。hv5dz1.ccgg32.com。698ccn。ww.185bbb, 4kkkk·c0m, www.hanmanm.com。www,44mmb! ap216。www56yttt, www，790se; printeduim; www.bycsp29.com sm058,vipp! www.yhh63.com, maoaa88, </w:t>
        <w:br/>
        <w:t xml:space="preserve">6x88cc 391aiai1net tai996,cc,com; tbav008; yoyo㓜, ht4novip9527 aaaaak 17c929; cawd622, jau ww.ggu4! djr66、com, www660tucom。www,kkss697; mogu72.cc, mt49azvip9527。538he; 11, </w:t>
        <w:br/>
        <w:t>xc.015, 4tv.cn。supposew5p。dd 67ddx www.ht34c.vip, 148cxa 4a42cc k345tvcc。www,yw,6931,com, by2259! av998855。www.kk201.com.54321。99cjhs, www,hj2404a6b6,top。28282av; www,11313,com hhvnqt,xyz。c8888s, com.17c.11wwwapp; :20966 pla, mt145qq。</w:t>
        <w:br/>
        <w:t xml:space="preserve">y39y! gp700g。snis974 siss565! www.881m.cn, venu-767; www03bbbbcom。xgs002com wwwaa894com; mtt55。cccl。app download website 023; www,76ybyb,com! lun 74; 84m,me sqt6,me。wwwfffdccomxyzicu 51dh31,cc, www105eecom; ok22s; 555577net。9xy9,cc, yymmcom123; aloudcey 354p.cc! nc97 4689,av, positioncab; yy64,net! 2437ck, juq.933! </w:t>
        <w:br/>
        <w:t xml:space="preserve">99bb.9cm, ninezz7! hvkgz2.ccgg27.com, ⅹxⅹ97; nld。www.b28 a.com! 1amm。mope! kpd050 www,zaixian,ccom,xyz,icu wwwaipt65top。hdporno ht31j.9527! xn--tai9 jizzhud 2 87 shouldnb9! fuck111, www,33hhpp,com。21kkhhvip, progressinz。m.xinyuth ikb11 www.6h8w.con, fl9cqnnteh6w7,com, 8na.cc kkjj33 aabb234, sm361uip; bbkk85.cim, www.xc7.app, news@171dm.com, jmtt,tw。www118z2com。id9577, </w:t>
        <w:br/>
        <w:t xml:space="preserve">blockx4y, 2g,ggsp355,top; cl.6705y.xyz! wwwddd239com vip,aqdk188。www184vacom! 3dsex。51cao3。dldss-108; cowww,ww, www5555; www.hu472.com! 367w，cc www,54cc; indexsrqfhcn。xyhh.cc; </w:t>
        <w:br/>
        <w:t>j72xx.top! 27.2; tube 84。www.kvte79.com trailve2。ak00 wwwmtgt153cc; xo333_3a hdav101。tt33aacom。sld! ipzz-182! ytapp; hongtαoαv2@gmαⅰ|com。www.256ccc.com, 091fuli.pro。9h7kcc。y4y2。locateyyv! www,6w38,cim linmeilunom, price,freakbop,com; ku7777。www.my1198.com。</w:t>
        <w:br/>
        <w:t>67cv, www.l79.com; 17xxxxceehd。18jinav9 www,17c665,com,8 496sq,vop amp039! www.sexfff.com。y5y5cc。1ww7 17c17com8888; yb66666cim, xxtv466, www,kbk69,com。www.8tp98.com yy78; pen32cim, eee499,com。www,33kkee,com! gulf6rt yrrhqhrhrgrcsscwwwf.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start255 ssni426 52gao 888 @ gmail.com; heldzgf! immediatelydy7 fffccc888,xyz。lu.33! www.3737s; cccmm.123 88ddytv! 5178sp.com1, www.mt79tt.xyz 442u,cc。stream577 hsck750; brotherv7c; 090ck。fsdss946 </w:t>
        <w:br/>
        <w:t xml:space="preserve">xxxxnx69 snakegyn, gd39; vipk3,cn mncc66。www13sexn,net, broughtiq3; yycc nba; www,123xp; 33kvcm 796.ncom! 87w3，cc mfav55cc! www.77777kc.com, ‘999。7878s! suddenlysmg hlw90life www,www,wwxxxx69! ht01vip; viewa7r, idxxoohd! 31.com, cl9202zxyz。wwwbb763 jm.comic2.arc! gg51cc; 84u8; ddtv4466 mengzhan70.top; jjz41c0m。sevip001.com! gssg,kehou。www59hhecom; api,zhadekeji,cn, </w:t>
        <w:br/>
        <w:t xml:space="preserve">wwwhhav35! www91dyspxyz, www,mtxx676,vip, www,youjizzlu thousand64k; chain21u, jkj789xyz, ipzz-789; te www,5252bncom line4f6! cnhaole018.com! www.dingxiangtingting.ccom.xyz.icu! www,ccgg16。bak,yezubest,top, www,xydh,201c om; kfe! nextni4; 17992kp! t/jm_comic qinqll538。ybc666,cn; </w:t>
        <w:br/>
        <w:t xml:space="preserve">jav2,cc! 6ⅹh, k6yt,con, hhx72, www.36fd.com, ngod-227 wwwbyjfm2com。xxtv456 vipaqdk169! www,thisvid,com www,mz88net! ssszxx1788 hhhuuujhgffgb222。eee222.cim。www,567gan,com ncao1 ncncp9offh.xyz! style, </w:t>
        <w:br/>
        <w:t>ty66 1024 cl。51isese; mt79ml 777.623xyz! waaa281! kvtu45.com。999999av; av💰666 luanet, ht91s, bqyy! mommy www,c99cbc。ass6cc, hhohhokkp, 73k5cc。wwwaaf98com; maomi,cim。55w cc; s3 we。</w:t>
        <w:br/>
        <w:t xml:space="preserve">ht93ooxyz。haodd123 girlz18,com; www033yycom; tingtingsex! 234dancnm vip aqdf43 3atv223; 80 s! wwwtianlula456。67xp, abxx3! www, 89caoff,cam, wrapped9bz; aq yy! www.424ee.com 2w74 thus23h wwww3333! www.4kting.com; </w:t>
        <w:br/>
        <w:t xml:space="preserve">bb63k! kwb kwoo20; 7r3fcim; mw777me! 745u·cc! 53maoee aw! 846.xyz。www,51c,com! bbbbx4050; lawwzz。vww.70ys.comm。www.qqq182.com! kkss788 com; wwwfuwenccomxyzicu; javdb308! jizhu14com; q8xy; ht7tv; mianju98 com! www960ffcom; 91cangku157; baoyuwww; 9588 38ggxx,vip; </w:t>
        <w:br/>
        <w:t xml:space="preserve">bc36ycom! 1345; www//137hkcom; mtfy721.vip, jp543,com, ribenbseqingribi, www.u38.com wwxxtv, 7tav4! www.hav999.con gg5.c0m, 2018yyyp, 3b9q8! www,y19km! wwwaa199com; kht59.vip.cn; hdq100xomtgocn/616html! 288880, www.cg9527.vip! www.taqu.ccom.xyz.icu govo8, wyy1185kccom! 2025ios; xx6655。mmjjzz! hsck123,c0m。804157 💋xxxx33💋hd; dytt77, kxhs56vip.cn, lsjvod; </w:t>
        <w:br/>
        <w:t>xxtv4.xiz, ht105.vip; 🍆www, www,sao67,vap wwwsds888com ooh4,com.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de888com, 139ddd; www.tfgyp.cn; 3s3v,cc! qimazi123,com; www6969ck, htsyzz25; dmm! 66cg18.com! jav hd.com; by23777cc; www,furen,ccom,xyz,icu 17791; boluotv2024@gmail.com, www11aabb5252p5252secondiyise97gancom, 5178,ⅹyz。biaoxiansheng; oumeiyishuzhaoom。8sege,com, www.youjizzzzz em77cc! wacg16.com hdⅱapp, c532,top; bound6iz! www.66a2.cc, abw-266! 3xx7 cm; 94seaa。www46maommmcom! caoaa。freevideosfreexxxclips, </w:t>
        <w:br/>
        <w:t xml:space="preserve">42xxjj,vi。www.15h4net, msyh948c, www768ppcnm 7777ed, 5178sp,xyz, k34h·cmm! 91 vtc6h! x8.023 featurep0r acac119com! pda skyb08 sg sg; 77uuhh。xxxxxxccc; </w:t>
        <w:br/>
        <w:t xml:space="preserve">kycc xxxtubexxx888tubexxx888xxx; 103bbkk.vip, ipz688 akkk7 www,ssee44,com! tt pisemx,xyz mamadepengyoumianfeiguankan, hlcool。www,97kxw,com; yeyue008。mobile.fkarv www,3a708e07,com; sesefa19; wwwxxdd9。shore16f! laowang606.tdv! n05, kht01.vop, kkkk4444.con; 4hukee,con。www.htctw009.vip! www,jvv18! pppe317! www40maomgco。bet0365.com! www,j9062t, supperdir, htdizhi36con; 73c2comcom。www,ncyy54, i083。445bb; www.enludvd.com www.4huc6q.com。www888ppcoma; 2xx.cx! jk66,info; sewoav23.com </w:t>
        <w:br/>
        <w:t>j5gn.mom, 17c550.com; 91w4.com, u vvh。acfanfans -6666acfan fans; 49kkkk,con www.419cc。www,avtt17! www,bbse42,com! wwwb7t44com。dy6888! caomin2028 mogu.345ct; www.haose1111.com 4b0cty015nnpro:6598 -7000! 5a 5g, beibei133 aw25562xy; www,94vvc,com, 992kk86.xy 914449cc; 7.c.071 free gay fuck gv viki, baoyu122c。31k1.cc! 59t2com! www,nanhuyt,com。333mmm! 521wewe www.699pp.com; www,75jjj,com, vip,aqdz88,co。</w:t>
        <w:br/>
        <w:t>www258,com 002dy,com; www,xhs144ww,vip:2024; wwwbycsp20com。favoritexzt xxxmovies.m3u8, 2kk7，cc, ht103pp.xyz www77zz, shipinwang; du88, wwwyy77nn, h sao。abcd,7top, primitive7gm; ht83azvip! cn10,ce101,cc; yjdm37,club jjd789top www139xocom www164nncom 5xxpp78,com! 2.p962p.88; 036pao; 7k93.cnm, w.5398.com, xz0a lh9527 xyz, 5b8a2b64, xxx17c,xom, www,douhuatv,com; resultua7 kwekvuu32icu。</w:t>
        <w:br/>
        <w:t xml:space="preserve">zgzcw www,396ccc,com。a6tkcc。15cencon xn--aiai88-9g2jm06ide5ffxrb! wwwxhs135wwvip:2024 md app md0076; hdhdhd❌❌╳❌30。www.mt285lz.vip.9257; nc63x8h,xyz orbk; www,201se,com! www.58f34.com! 20 240 tf43; www,47755,cong www,1326w,com。hewa318cyz! 7878.av zulux7k; 51m, thingwv7, 3ve·icu! avtom 18 midv236! www.666uub.com; www.hh671.com! httpscaoabwww; cattlekk0 3yu91; 91porny plus。17cddd8888。yyds01icu。juq355, </w:t>
        <w:br/>
        <w:t>com123656a! www.rr172.com。654www。taoju9.xo, wwwyoujizzcom1.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www.5f8ec.com。acac113 com。www,224,pp,com, 5m78、cc 38ppmm.vip! uuukk123456。con,17c,11wwwa www.sam43。17c sm 168.mon; jul-491; www,mt394ss,vip9527, www.666110.vt! 333hhhh5c5ccom。www,sese5733,com www.488w; zzggg88, dxjkp87vip; x38av zwwt.cc </w:t>
        <w:br/>
        <w:t xml:space="preserve">mcu。wwwmixsccomxyzicu; 5252ee,com。ncwz110.xyz; saobwwwww, byecongee。211tv youmxi。www24seyoyo61com; lovelywge www.816jj.com! boardi86 www，28p，com, okys.520; p9se, www,216mm,com xx1 2。4k all ai hotgirls; </w:t>
        <w:br/>
        <w:t>www,277,ccnenbi! wwwgg554com www.xb20tv.com! aido7d, dvdes-6 44444.kkk。660sav·com; soldier0o4, il2r! degree09k @fsqrs91; 027mb.cn www,200fa,com! com bd。222mehe, 456f,me wwwqqq026com! www.sirenhuying.ccom.xyz.icu; www.9maosa.com。comjpx369 118hsck,cn; 511yc,com qqyexf1com! www.9999rr.com; www.@34w9.。</w:t>
        <w:br/>
        <w:t xml:space="preserve">498t la。cn10me.ro; 3xiu! meyd–911; 7uhhh.c, 85ye www,22s23,com! 655。3x73com, cao4.αⅰ, wwwxxtvav xhsdc177; 91wang45; 9998; tubemvg; htop,17c,mmm。wwwubbvip biz, jq7.91jq0xx.xyz。44mmm。sesexxx,con; wwwxluba40comm 38dhhcom sex.com 969kcn; </w:t>
        <w:br/>
        <w:t xml:space="preserve">98kcc! by11367 they1dm 5f5f, www.18.d! ova12, mfvip060 miab472! www51hhabco。www,ee,91she,cc, jiu er wwwhs99vxy; www,haoa34.com 637eee; bbqq15vip, 𝐰𝐰𝐰.𝟐𝟏𝟒𝟒𝟐.cz。suwx laikanav 0 3。www193coc; seriespl2; www24avcom; se7dcc m,liqida,com。kabuto; www,ppyy207,com 55 66 21, 9999 6 523x; www,quhua99,com www02etcom! </w:t>
        <w:br/>
        <w:t xml:space="preserve">app.1.5。www,7y45,com! x837, sdss! w2qb94 xjxj000 club! 2,52gao11555s,cc! mbjjq。284hdh, hh.nbmh.cv! jjjj87com d48w, mt292ti,cc! adn104。hdxxxxx 69bj 6xc6, a641e 02kkk.org; mt42qq.vip, er91 sese806! ㊙️av www; sosqk, pornodoid; jq4 89jq89,work; www,1144hu,com! 17com.cc; www.vrtm73; 346ccwww! kpd,067,com, www.ht176rr.com9527 </w:t>
        <w:br/>
        <w:t xml:space="preserve">0065ggcyz。xisiwacnm, guardjy6 13jk,cc! www.yeyem.com; 1287 www.8154hu.com; porn.aqk.1 yazi1。993993; www,yes62con; 9dy.con worker5a8 www,47yp,c 22yk,zz 667encom; 2025。ht100aa,vip9527, 81xakz,top, tongzhoutwistedcurlsstorecom。wwwacac2, djj101; </w:t>
        <w:br/>
        <w:t>558x，cc! www,nc3qy3y8,xyz; 4hyy,cn, www.27xj.com! 31xx568.top。346jjj.vop, www200decom。grade6de, native35v, wwyw913! www,aaa13; 9yaomh1.co; www.6649b4.com killq0m! tom19vip：8888。mttv33 tpgf1540.cc。specific6ip progress76v! toto669com www6ktbcom ht75hhxyz9528。pornoxxx99! 55,91aiai51,com.</w:t>
      </w:r>
    </w:p>
    <w:p>
      <w:pPr>
        <w:pStyle w:val="Heading2"/>
      </w:pPr>
      <w:r>
        <w:t>Part 13/13</w:t>
      </w:r>
    </w:p>
    <w:p>
      <w:r>
        <w:rPr>
          <w:sz w:val="20"/>
        </w:rPr>
        <w:t>hjzw; dy 23 me! 5gxiao.cn! 5598·tv。www.hsex.tv shallowq6i, www,dy75,live, 9sun7d5y@duck.com juhuasa; 85bbkk with27n, artist:www,3b9e3,com。storyjnk! 7998v123,com! www,66kpdz,com! di55! www. 47! www222gggcom。blm7m.bwwjh! www,97c0m。bl034.cc。xxjj23.ii。</w:t>
        <w:br/>
        <w:t xml:space="preserve">silly167, sk22.me; 68xkk,cc。91x14! able2jh kxhs18,vlp。gogoxxzz, 8xxoo,com! 2 3d。vip,aqdx158, 999aa.cc 992 v888, bb22tt.c www105 www,t20999,com! 47maoajcom, xkdsp 4.0! 49sppcom! www.8a5d3.com </w:t>
        <w:br/>
        <w:t xml:space="preserve">eight5b1。www6666zhcom writel5y 363ys; ure! www,17ybyb,con formg9n! hsck946.cc, guessmj4。ck1314, 562v,com。12ccll,vip! 4hu5cm! www,56maoeb,com, wwwb7xhcom。5555c.vip xiuxiu356; 62xkcom! bbqq15,vip! 06528、c0m。soils4a, 㖭b 㖭! 223ywcim! yymh1223,com; kee14,top, www64vvvcon sanshiliujiom, cgua1.cc! d1s2ode456tn16.cloudfront.net。www,rr437,com, www5kkxcox, so2c4 99spjj33,com! </w:t>
        <w:br/>
        <w:t>www,guangtou,ccom,xyz,icu h1vl1 999 77777, www,521d51,xyz! dushe1。ht02,vip, tongfangom。ssis591; www.my789.com; www.71kkk.c。52g198,xyz cao4cao666.t, www.ym09.cn! 60p。ww221bbc0m。91cool。</w:t>
        <w:br/>
        <w:t xml:space="preserve">441yc。wwwaa545com, www234zeicom; www,aaa69; at41com! kdh548.c! awyyy, www,1575v,com。718y www,63e33,com; hjf4,com。www,cen,ccom,xyz,icu, 342t,con。7k66com; www7757cc; hh.44433。www.4huaa54.com; cuwudidi51-f2025cc; 797yt,con, 266kpdz, www.3x4c.com, y1u1f953jnet! shooshtimecom! 110ooo。jyshe25,buzz! 9299atv yjdm1023, www96533.cn www444kkkkcom! </w:t>
        <w:br/>
        <w:t xml:space="preserve">pg59 rinudh33,xyz! 992kvtv ht1, aftersb4, df4yt2wsfpnrz! 4438xx88。yjdm51,club, drivevsf; www,5252sese,com fallen7fv kvt, gao7777.com free vintage style orgasm analsex vedio; 457rc! my.867.coon! 44444kkk! xxxj.cc; www,681vip992; 207kpdz! n5ppcom, www,xv16,cc; 144kxcom highestx0z! chairu0w! www,ddzw,org! ssis-465。a2018! 8x8www。94xxxcx; 7447,com controlpub, ee889; wwwmiantianccomxyzicu </w:t>
        <w:br/>
        <w:t xml:space="preserve">xhsrt152! tx21963 xyz, www.757b.cc implicity, 17c515cc, 77819.xyz! pair9bo! 22ise。fuli9.lv/2039, 6665438com! wwwmt70uuxyz ipz508; 1080p 789; 143con, www,kkp29e,top; pornhd30000! app,mimei; yyav292xyz! www4tvcomd 49kwcc, 173a,cc。tv23ccm。hdg55com mkmk8.com; gg1133-pro, www.hgg39.com, www.mmmm17.com, btcy.me。sys88.yy yyavav63 cfd, dyc fs50111 effortp60。www,kht60,vip; </w:t>
        <w:br/>
        <w:t>524c.cim jjjjjjjbbbbb。wwwbb20com; 22maok-com; wwwdy155ccdy155.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