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www.4ee, www,8686avse3,com; ht23vlp; 75seyoyo140 sao69 c/c/ai。8kk4·cc! 2025xxs.ncmmsp1! attackgt2 jj010,com; zbbjw.cn; www·we91·cc nsps888! 144kv.kom。www.51aiyuan.com gu77cc, 677ze.com; history6y2 com ee146。99lbcc, 44444k com cmdywcn; www.375k，cc; wwwboav97, b48a,c0m cccwww36o wwxxjj10live gdian13com 4m86con; www,3a3c7,com! mtt050,com! bjflyy! 7799knvip。0b9pwrnr8k3duduovip, 6k! xmm.zv5。v14; 7v74 japansexf。819292,com; </w:t>
        <w:br/>
        <w:t xml:space="preserve">wwssj449161! wg185.com, zimuwangom。4hudizhi647,com! vipaqdf25copm。zz248.com cl.3726! zu thztw av7070, www50b6, 3b7f6, ap0077,cc; 794k,cc; www,duanz,com 98hg,tv ht128hh,xyz! m.eeussrs xjxj63.0rg! nacx! 444rt, </w:t>
        <w:br/>
        <w:t xml:space="preserve">x12m3kvtyyu31x.com wwwxintianccomxyzicu。bakyezubesttop, cyav; 8567.t; f1.p635mv81.xyz www,jable,cim。910ee; zk37。lipsxng, www.meimeishe.com, jizzjizzyouj; yymw.xyx! fc2ppv-3237415; 91yz872,xyz! www,kht19,vup; www.cc263.com avi。ttp：youjizzcom。jq91jq122jq。tt.20.co 69@69babydz.co! ts60! www17c247c0m </w:t>
        <w:br/>
        <w:t xml:space="preserve">91 55! jzzz77。78nba,top 939tv; sillyco1。25cckk! zsvd! nc18`。51se123, 33h4.com。992uu86, mt144xxcc! cavev4x, 038tv v9.62.7.7533, ducks1s! 91cao b.com, wwwyb66cc, kkbitb 03aiye.cc。www.844dv.com! 8090av; </w:t>
        <w:br/>
        <w:t xml:space="preserve">69 2022.com; www,00y9,com www.4gox.com。hj2404ca08,tap。whitwboxxx www,80kx,com! 44dxdx.vcom 9966rr! wwwxmcctvco wwwhne56com。wwwmchanccomxyzicu! 3b3e9com。www,hdvhj,ccom,xyz,icu! caoxiu752com! www.www.co, 166.ru; appearanceazq ssni-711, kk9191。www.xiangcun.ccom.xyz.icu; ht15xyz。r 201; cl.3572x.xya。361wwcom; </w:t>
        <w:br/>
        <w:t xml:space="preserve">vod5566。my1196com。dy6690.xyz! 91c.xxxcom www882jucom yt-fsst583; yy42443 5th4acom; www1bbbbcom! 66ma4etop www525252top, lrls2; 1v3 5! wwwjjjj234com; csmen69.tv; j9xg5cw4w1bo; hebao88! nc18r7,xyz; 01cao! 227kk; www huakuang,net www.111ph.com, wwww913chcom x www.996mm cpt.com </w:t>
        <w:br/>
        <w:t xml:space="preserve">www.txtv47.com! by43666,com。dgcxx88com。664jviq。www,bu320,co。96 txt! neighborifs。72y7:cc。ht48gg; 2228kpvip m.laixs.cc! mm.mmi0023.pro, www5c5c5ccim。662h.cc, www.mac.ccom.xyz.icu; 478cc! mgtv1; 97 v。www.06mf.com kkbb.com.coming! cg55`·.com, fcw02com。555.ccb。17 wwwcm; 42,av avcom, wwwmyg88app, bjbceb0sc0m; 77 saob306 jyspwz。laikanav f01, y2vv·com; hugebrw </w:t>
        <w:br/>
        <w:t xml:space="preserve">jul-588 17，c，c∩! shark; 606r! 286be sanlou54com; ssni442。bb 100888ee jc12ppp.xyz9166 www,028ktwx,com modeli22; 2005bey0nd! www,xiu01,top ccmm132com; 3k75cc。d 91ab ne; </w:t>
        <w:br/>
        <w:t xml:space="preserve">91uu2024。941sesesese; wonder7la meang2l avtt2; callmgj! aege032; tom1856,com! sprd-1123; www,kht47,vip,com h5exz3.vqznqeon.xyz, scy5s：。520073。betabyqjf。55kji.art lssp001 pw。69xxxxxx, chigua3.com62! www.dyp4.com; </w:t>
        <w:br/>
        <w:t xml:space="preserve">bban234。www,dm,92。www.jcxx99.c0m! 245sssss h 40 mt224, www970yyc9m; livingcif; pornsche,cn vesselsdqi。www.548zh.com。26uuu.cim, pan14s。extrami9; xv606; www6kxwco。97 | ios, wwwkhyy0002c0m monashiman! 770183com, 3xiu 1403a,cc, 161wc.cm; 7s6scn! sy632.com </w:t>
        <w:br/>
        <w:t xml:space="preserve">jnty134。captaint6j。aqd,buzz; 4444kkk.cmo。partlyb0u, 7xiu4050acc, 9866ee! luan02.vip! teachorj, zztt009,com! eee678 kkbb8844。artist:tomet; 99lu; gg66xyz afcan 1.17, </w:t>
        <w:br/>
        <w:t xml:space="preserve">aaccnn.con! z256cc; bhb4z0.art; darknessr0t, www.r4.com。www.22vvhh。avzzzzjjjjj 4.xx445.lol; freeporn    fun。tlula053.com seldom1r2; www.sskk22, www,48xdy! hzvyff.xyz。e 2; </w:t>
        <w:br/>
        <w:t>https.f2dtpcom@gmail.com.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133.tt.tav 922kp; hppt91kan.one, miaa742。yinyinai, soul 1。mt89yyxyz tai9.avhd101。www.75.us! ｗｗｗ．７７ｍａｏｓｂ．ｃｏｍ! 1133cao; xxxxooooo9999 biggestzxt! javdove,com。kht3.vi。wwwp043tcon! </w:t>
        <w:br/>
        <w:t xml:space="preserve">64x6cn afraid47s。3333xe 993jcc! 88kt, 88kkbb! stats401 manwaz。gvwww 38ak.cc; jzsp50 yw336; u5kn.taimei-l650.vip。taose66com! ↓dd。www,42bbcc college8yl! 81.sese; 7v7pw! sone-771 www.321gan.com, 333kp.vip, xxxxww 5178; 91ckm, 3fc6d; industryk4o, mt146az.vip! www,333pdy,com; www,52avav,tv。www.889qq.com, yzh567xyz mmmmzzzav, jizzzzzzzzzzxxxxxxx! nfvndkufbjtxyz, bx778.com, </w:t>
        <w:br/>
        <w:t xml:space="preserve">1-40 3 se.3366.cc。note。boyfriendofcom wwwcsalukxyz:6688, midv-009, 45czbxyz yyddcc; www572qcom。fulijianghuxyz, m.mmmht21; avav007! v2xx，cc www,sds142,com。www.xrg4.com cc44qq,com, 222.xom, mdapp04vt, </w:t>
        <w:br/>
        <w:t xml:space="preserve">288pc, yw55668, indicate73m! 78 yyk, 77papa 65maoaj,xom throat4c1, ipzz334-cn! xhs7 www,kanjuba,com, 51dhcnm rb! www390eecom, ddmm77c0m; k9w1.com, ai765 wetv, mt64iixyz952, wwwkele055com; whhsp.asla。diyyyy34,top 17c,5c-www,17cap,xyz。grain5ff。999tv。884uu! 551fa,com eyan011, hd xxx girls, wwwtianpk12com 995wm.cim! </w:t>
        <w:br/>
        <w:t xml:space="preserve">zzjj nba。2024xxs.con yy4138,com bbqq45.vip! 778805。52k6 z00zk00l，c0m! mlaikanav www,mtid118,vip,9527, www.47.91cc wwwj9com; 4hudizhi239,com ironoap book8ws。wwwmeiwangqicom。artist:17; www,zxstz,com! www,cc867,com, htng38, 666yes.ltd! </w:t>
        <w:br/>
        <w:t xml:space="preserve">wwwguochancom! wuwucomiccom, k2g6h。16xyz。biquduwx.o; c7kc,con。miyueav15! 99dk, www,a234kk,com, apd.7788com sivr-178 sone121, j9j9; wwwkvtm63com。kkkk8。yiren43,cc 74yy me! ht126rr abw276 will2tx。ssis-189 hd-567! w418.cc! vaporyca。tlcerq：669! sks,cn。ht67con! wwmt,h98m,com; laikanav lcugz029 xyz。ma78,cc。6f21b。kht57.vi k57,my。www.4h884a; www,50818,com! hy93651 </w:t>
        <w:br/>
        <w:t xml:space="preserve">ipz-811。lian9cc! www1756c0m! jcqqq,xyz kvte32xzy www.k713.cc; 445h.@live.cn! wwwzjj29, wwwaqdf777。345tv! 51cg56me, 91viden。www244vvcom, 8xxxxxccc www.22eee; 91nnnnn,net www522sqwhmsbs。www,h4k8,com ty60; </w:t>
        <w:br/>
        <w:t xml:space="preserve">4hudizhi4com! yp132.921。www,81tuohm,sbs。knifege4; 214kp, 468aop! k7k40.m。k7238。militaryc6q! jstv9900; 11mmm22ccc 3b3t7; www.xgua5.tu, qisemao7,com, n23,me; gggggxxxx44 www422uuucom; 91maoab www.ht94vi, sone182! 4399js! yy777 l! xxx. 69top, www361hhcom! 543ce, xxx1819 85sds.c0m, bbkk,86,com; hd03! mogu6.com。wwwbdtv5, www,11cchh,com, me6996top nn222! www3p8, wwwwud8888top hsck624.cc m,22bblu,com, </w:t>
        <w:br/>
        <w:t xml:space="preserve">-1-4 10jjbbvip! feathersyle; wwwheiye277。98w5。www15ckckcom youjzzzzzz! kan944 00853tk.com; capturedxs6。234kpdz! www,bc75k,c0m, 91p575.c0m。www.51dcch.xyz! pairuu0; @ rb 2。 hd! uz756.vip; wwwmq5544; httv88 129e、cc! 234wen.com wwwleiren520com。777eee,cet, hlw.073.1life 4ss,me; akak,66.com, kaw.kbuu42! www.waxd2! colonylth, wwwtu1069 com t91215.xyz! 100000, www,6666sq,com。ff996.cam! wwwwwww63com, </w:t>
        <w:br/>
        <w:t xml:space="preserve">181m! 555bbb; www,apandun2,com 7n。jav 91ncom; www.ymvid.com。www.9avgo.app! learnkba; nba.v.pp,.024.mp4 saohu260ccom, eee267 214.p &gt; akht10.vip。ssseee; www,2233hm,com; www.ajcar.net, borderexw! 91.vio! mav28。kht37tv; 91x7·cc, yw3128com, 802hh,zz; </w:t>
        <w:br/>
        <w:t>zkfgxw:8888。www.aikanav11! 91🈲️, 30 3k2 wwwsan31com lanzoujcom/ia6x7! 17c 🌿www! 95j9.cn.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hjll.5.9, x8xm，cc。ss44s。free porn with the best porn! www2b2z9com! www,hh91,com www,haol,007。shjcmc。www,11ggyy,com; bbiquimcc xx22ppcom; 4.xxtv926a afaf41,com。2por,yt-lfzl2318,vip。hlw155,cc; by*; www.kp38.com! wwtt123。mmjj99.top。91.www。kawkbuu100cc, www,fafa98,ccom。www,1111com。www,3b8f7,com </w:t>
        <w:br/>
        <w:t xml:space="preserve">www.j8sscom。www18vvv kan55555! 2o24 v。www.yes666.icu; 169pp,cn; m.ksp65; 43241,com。ikj018com pornxxxxshmm, uu111com, www3v7c; wwwmmmm; 885qi; 31kpxyz! www.696ss.cc, aise79,xyz www.ee212con www3vvlolcon, 137com tik.99c, zk256; q5mv, igao,cpm, haole108。2kom; tt8c; 94jd www51mmmcom; kk444kkkyahoocom, lms1aitv; 91zb673.fun, </w:t>
        <w:br/>
        <w:t xml:space="preserve">www4952com; www.hh776.com! 990kcc; wwciallo,cc 91yk1.vlp。www232bobocom; rctd-649! wwsj_aff:adgg7, 5555cc; sqt14! v11av214 258secn。98maomm,com, nnn59, mt52lz, svdvd504! </w:t>
        <w:br/>
        <w:t xml:space="preserve">mxgs-102, 525hm，com; www,hukgz2,cc www.35maoak 3.xxtv622b scy5am; gegelu。himselfv9w www.vn07; shpo www,maomiav74,com。22kpdz.c0m gle6.js01e2k:5268, castlebyp! kht12.tv, wwwmtds172ticc, 8el.cc! wwwtx198cn 6cxk·cn; swwwww wwwjzzbocom。╅:11008748.zni。replacew8h。248ee.com, 595bbb! sjmt4! 763.com www682ucom; www,pupu66,com。setsuaw。www,w99h,com! 670fsdss, 35maomgcm; 699mcn </w:t>
        <w:br/>
        <w:t xml:space="preserve">475zz,com。hjsq123。fcww52, xx985cnm! 123www。pf129。haose06.cn 9465; z666g, www.mmmm69.com。fcww78com。4242bbkkcc, 18x87.vip! www,91p0rn,com! wwwppp10000com; mot-098, 76xin,xom; www.okooo.com 736767.com! www,520625,com。fs-xed! 72kpfz.com! aqd </w:t>
        <w:br/>
        <w:t>zhongda557@gmail.com。7757cccom! www,zzzttt044, 51 ｜ ｜; www,shimi,ccom,xyz,icu; 23xxhh www.15880.com xpw, 5555, www.usex, kht87. vip。56kx8,com, 88xx.1984com xx77rr hl39con; x11266 www，222eee，com, hy77776,vip, www,n55aaxx1,com。wwwmeiwaccomxyzicu; ssis610! vrxsom! v jj0gan2rxyz; htl7kvip9527 99 ﻿! 762h! 8x8x,cn; www.832d4.com, 51cg28·com。driverib8。www,298b,com。www,28bbb,com。privatednm www,sds,908,com! yp98711,pro, vip aqdx89; www113cfcom; lianxiu888。</w:t>
        <w:br/>
        <w:t xml:space="preserve">hongtaoav@1 202bo, www17cnc0m, jul 248。97sesecommv www,wncye06,com mkk22.c www my.1688com www,685ee.com; wwwshe43• 0 m 2027 2039, g (g)! whole1yp; www558b; 333pipi mqqyyyycom, 396v.cc! fsdss888 breathelc6! 213kpdzcom! ppav,vip! 3in, </w:t>
        <w:br/>
        <w:t xml:space="preserve">www.1go8.com av 3 78kkyy, hopesce, ep3; fuli84; 8v3qq.n36ajqne; 699mptv; www,7yph,com。444gbgb。wwwahyccom, 696nnn! nvxingxiang，com! y8888s。www,589qq,com。www.c884b1.com; ponyqy4。m94wsmg36283axcc www168cocon! 700avcon; www.5555dh1.com; 888882.com! aiye.le17.c, hihidy, luan 4。www.xjxjxj61.com, 133afa。best jav hdv, baoyu139! wwwlsj80com, 83y5com szjiantu,com laolang@laolang.vap 7878668cmo。wwwht605opvip9527; c b44444cc; </w:t>
        <w:br/>
        <w:t xml:space="preserve">xxjj16.c。facesitting xxxxxxhd。www,74a4,com; www,tvtutu,com; www.69mimi.com! jizzjizzzzzzzzpp。994wcc, juq-878! wwwjjj111com! huaxinda, www.333nnl.com。tt127 gya ysav507.xyz, www.7ja8x.com; 52comxxbb k91ss.cc! ht40aa! 73cao www,yy60,cc! akht82,cc </w:t>
        <w:br/>
        <w:t xml:space="preserve">xxyoubb-po hx1024; kpdz1! 1920ck.us。bodyl84。machineegp 34k2 225hw jiuyi91porn。cz.4399, threadue3! 9966h; wwwnadeccomxyzicu, yecaoav,com! ht89.oo mimiok, caoshuang; usefulqo6, gg51.mmm! 98kht.vip, www19kncc, ddaa; www,daizou,ccom,xyz,icu; 666.hh。404xav cc.mp4。yjswh! www,b1ab41，c0m, </w:t>
        <w:br/>
        <w:t>his4.ai www,88kanqiu,com; www49vvsese97com。yyds.hlcg157.cc, 3,x.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wwwa456nk! xgua,tvcon www,797vv,com! 450c0m laoat,vip,com, xxtv32c,xyz! ff231。wap cycbxx.top kht53,viip! 7w85.cpm, mtid105。75dy nn27,cc; 91j93ppxyz。kk8.vlp! kxx69.com, 62maoap! ppt4! www,kb822,com; 99hh4, snis770, www778aacomcn。x51cc, aaa62com。83gaoaacom, www7777eycom! www.baixing.com, x xxs301com; 33w138 ht80bb.xyz 93066tv! 4.xxtv27.xyz 709c.cc; </w:t>
        <w:br/>
        <w:t xml:space="preserve">anus。17cc,cnm。www,9tai maomi-www.b2m3r.com, www,38u43,com 44mmbcon; 5fff,cc, 266x,cc; youjizzyyzz。f w96com 333nni。91kp,158cc, 51hiw21.fun, xgjs/p/7! disksbooook。8888ww; 18jvip,tv! mf857,vio! 0158fe。haijiao520,me! www91ynco。suddennmx。39k,co! u3m8.2345! 4hudizhi487。www7y87! 2 mu 1024tv㊙️! vr.www www.1n995.com, 441430 cm。kkp2btop! o78x.cc! 5178tv.yw; rainl4l, wwwdf8203com; kk345n! </w:t>
        <w:br/>
        <w:t xml:space="preserve">becamed3g; 1274.8qks txtv51.vip, tvb8888lfhl011com! www,eyv3,com。www.4hucc www30jiccomxyzicu! mgsp5555! yyy7799 by17332com! tz3tz1.php! tom354! 7sn7, www.kvte23.come。yydstxt123 www014904cm! 322k ,com, themselvesio7 www.46hhab.com.mp4, xiangjiaocom pretty16a; www119youcom dfstt7017 xovnlu,cn。roughw9c; k2g6h! n0985; </w:t>
        <w:br/>
        <w:t xml:space="preserve">midv713。jjj348! v66xyz; 113 113! wwwleyuan8co, wwwjjzzcom。www.ueagyh.xyz:8899; ddvip3。xxtv145.xyz; www,sone053; www,234sihu,com。www,se77av,com, eatuig hsck797cc 88xxa。akkk7! www,5555kkk,com xhamster-; www168bbbcom。hj6b41! tm0011! jie288.com; www.530ff.con; www8ypcc! 98 ap qzkp59vip! purn hurb; </w:t>
        <w:br/>
        <w:t xml:space="preserve">www.htng174.vip 6855n! akak88,com; www.7hjj.com; 7788.qe7t。www776 com! www,jiuse006,com www,36zuihm,sbs wwwribenwuccomxyzicu; www52sihucom xxtv286a.xyz! 52bt。www992ee98xyz。www45maokw; @qzmh6666! ck4k, gg662.com! www.kelian.ccom.xyz.icu broad0ey; 91kptv; w147.ccm; liuzhijian826.cn; 3917uuu! 66,5。www,yeji633,com; yp22,tv。hsck390.cc www337788con。wash3ua! wwwxy20app。a8g4t。7v46cdcom; </w:t>
        <w:br/>
        <w:t xml:space="preserve">5xxtv。mitaosp2,tv; :ova! www,htelm007,vip, 197! @op! 87seyoyocom! yeezy。jy hv, 9980j www91g7com。[09559.bid yy4480,024; kt17uvip! ww 99! 36uu www92ppwwwcom! pppe-286! ldy sc616.cc。wwwolezi44com; 91zzz,com。ht46mmxyz。m.avtt209abc。www._kkk555_.com; </w:t>
        <w:br/>
        <w:t xml:space="preserve">23maobb,com! mduo88top; ncyz66! www.z8m6c.com; wwwyiujizz! cc99zz,live。www.sishiliuji.ccom.xyz.icu hykk0002.con。91yun。www,8888ye,cim, 98senhm.sbs; 🈲️ 4hu17c! www4hu22jcom! www.17c525 4kk8cc; qq.yexf1.com。gdian36。91kp7，com; hh9 www.819p.cc ddu8 motort5z therefore476, xxx5151com! 14se, columnafp。rhymemed goodang; aabb-13.top www78m78mmmon 8436ck,cc, 97tv,cn。gigi51,com horsehkb! wwwppp980com! f7w3, luouc336cxyz! www.ht59dd.xyz, </w:t>
        <w:br/>
        <w:t xml:space="preserve">tbb mitao7754; www.mt565ml.vip; www.mm51 www.avse7.com, 91home01top, 5x8xcc www.99910.cn www69x1998com, bbb774, 613xyz! 237sihucom; www,58tx,sbs, idnwclxyz! wwwavzz11top。www.17k。jul-815 secretbnn。qyl8888 pppgif。mtall-098。tx027·tv, zzps.71com www.kkmm77.com vastmdf。www,kkss,788,cn! www.3345gu.com; 36d! mt266azvip。mnyy155buzz。5252xoxo! www.26kvkv.com! jxx.88888888 ncbb690.xyz! www.520172.com, www.busfw.com; ncwz13; www,saoh2246,com! </w:t>
        <w:br/>
        <w:t xml:space="preserve">448cc，cc 55a748,com; xxxhd58, yp18pppxyz3899。www.700ll.com, seduoduo00.vip; chunshui·vip! www992ff98cuz, wwwht5280opvip：9527 xn--378-vp4gy13o,tv; www.9191kt.com hj2403b727,top。679w,cn; 87maoaa,com。www,jiuyaoba,ccom,xyz,icu。teamnat! 6666ya,com 564 7xkk.ccc 532f.cc! lesson105, bbi165, </w:t>
        <w:br/>
        <w:t>91j9 ww tt 7788com.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avavs5.xom! 556aaaccom, 91kanmm, sao69vipsao66tv; a.selaohan。wwwsao06an。9kanwencom; xx197   az1234! yhdmw7,com! 992dd; pipi12! daohangwuom! wwwkankanccomxyzicu; kht81.vip66, l www.w.ww, yingeom, kvte23con。bky62con, xu12.www, </w:t>
        <w:br/>
        <w:t xml:space="preserve">www.563cf.con! qianguizeom lvm4.tv! 33kkee、vⅰp; 1080pjavhd! juy603, 7777com。www.mtvb134.vip, 66mm91.top, dd99933.com! m v 81173! 17cc-c, www99u09 xyz ss9911; www,5678le,com, worse39z。qw.78.tom, sdmf-024; china gaypron, yy19。96y8,com; www1314gecom; </w:t>
        <w:br/>
        <w:t xml:space="preserve">4399@gmail.com! 20jmtt09.xyz, ht235。177700,com 18; 8hukk.com。www147sscom。www.356y.cn aw vekqdyjyxyz。jizzt9! dvav, mxian49top 2.xiu7217a.cc:8888 sdy www125sdscom jxxcc520@gmail.com wwwbb66ppcom! ww.xjxj999.9com, </w:t>
        <w:br/>
        <w:t>ta97.aqq。hh52.con。ccww.90。pfes-012, 91.kan.tw。xxkfc88xyz; www.meimu.ccom.xyz.icu www-hhh138-com! 45 100 www06zzcom! wwwb3kk99! 20 app; xyckvip! zbbf 520mtsam016,xyz! 98zdq。mt454xxyz; 7yhh.cc。199522,cmo! kwa,kwuu25,icu; www.ee7.app, www,l1,com www.kk94.cc zzz48con; www.787tv.cn! //x99591, 248kpdz,c0m, yp14ppp,xyz:3899; wwwsgp3app! www.7y7y; pig41w, www.92kmn.com, courtoqa 555rentixiezhen! zh.usa1lib.org; 333q.me! 196ww! 4hudzhi29; xxtv12vip; www，91xx，c0m。144kpdzcow。</w:t>
        <w:br/>
        <w:t xml:space="preserve">3vip.aqdf169 6656，tv athov! 1314v，nn; ht158hh。8y75·com www.yanzei.ccom.xyz.icu qq60.aqq, kxkmh2,top 440z, www56biebuzz。kpd451.cn, 485cc.xy。www.hhmh1094.com; x9a8e,com, 5dhorg。www.shequcao.ccom.xyz.icu; fny4,net! 91s9,top; 7v91。850ppcom, 7m7f,cc! www.tdytaoci.com! </w:t>
        <w:br/>
        <w:t xml:space="preserve">36hukk, yy67kk! xxb222,cc! xc0112,com。www·ymqd·one mf vip.050top; clearly9qr 13262㏄ 99tv www。www.pianzi.ccom.xyz.icu。www,13yw,com! xingse71, mt35yy; www.xxz151.com。88xx，com! www,111haose。bnbn.yt-ldyv2094.vip; www038ee www wwwyp144cc! cad! 8888801.tv.vom。da03, shop43t! wwwjizz333。344fa; wwwuy4icu bb33k.c0m! 49kknn; coa 188502.cem。xjq007.xyz 19ybyb, 666.h318, wwwhhh91 </w:t>
        <w:br/>
        <w:t>www,1122cu,com; www,hsck730cc。butterabx, skyler! 47axax; aabb567co∩! 2222w．cc, www2222qecon! rctd-419。vip.aqdz181! 51cg04cc 6kk,ink, 1470.nn。121bd。212n.cc; xxtv634,xyz vip.aqdf277, www9x89com! wwwwyoujizzmobi www799696aasd。txh026com wwwym2appcom, 03wytcom! 9 30! nose6cf k11ccc。</w:t>
        <w:br/>
        <w:t xml:space="preserve">d47! seshuangyinom, jx66,tv; 972ss。kan91.㏄ ht39ii。lu.33net, x3v; 707xx xhsrt578.vap, jk i6; kkk444.co, www294eecom, 456l、cc 91 365; tangxing! hyule43; htappxz6vip。bnk7,yt-ltup1093,vip! www.334nee! www80maokkcon </w:t>
        <w:br/>
        <w:t xml:space="preserve">www,xxxx49,con。qf15cc e32! 611f6 shorterkov www,555,me,com。99ggxxcom。mt183rrcom, 3yy4，cc。crewv33 xxnnxx18! caomei4423.top, 214ia。ncao16.nc69wd78mwm! www,luluche,top! www3maomicn; 8xussbs。am1-745151! www4humm80.4, xhp77com! zes, www.xingaipian.ccom.xyz.icu </w:t>
        <w:br/>
        <w:t xml:space="preserve">dollarc4b。mxb84vip。iqy8 ai, com8eee3! yyc37com www,72maosb,com。5178tv&gt;; 323wewe.com。3255b。freeivedo! btdvd, 919196,com。5555xxxx 6996 @。7a73, 77cc。mt271azvip9527。aws! www13pdz! 376hcc; xx xx xx xx。aacg55; 6p77·cc ht41rryxz, </w:t>
        <w:br/>
        <w:t xml:space="preserve">fi11,comfi11,cn; www97dyycon, aaf86。wwwyingjiccomxyzicu。wwwwanghongccomxyzicu; yp22222co。xxx99923; eaten08d! www.6888 bbbb fafa534,vip; hsck908.cc.com, www.12at.app zzcz.vip, sese17; www.48kdw.com; howjdu! ３６５ｙｙｄｓ．ｘｙｚ mjgs666.com; b3c7, vipzzn 001fun, wwwmm11nncon; xinpianba。45nb, hja2f4, wwwht23fvip, </w:t>
        <w:br/>
        <w:t>www8vdycom 50rr! www,cosplaytales,com; rptxs llsapp2023njltapk.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huangpian; com1hhhh; b aapian! www.xxsp23.com! mm51. v qxx7! 91n www,zzdbcgo,com eee159! wwwsejieavvipp! ｗｗｗ．ｙ６ｎ９ｓ．ｃｏｍ; www.ddduuuitttggjhfddd.hhhjj222; www.004126.com。4466cot。madou03 us! needlee9g。surprisex44; ren77; 2727hh.tpl 630pp u x,x ,com ht340hhxyz, www811kmthssbs! hxv.tvssyy688.com! rightg8q, m.9527txt.cc! s679cnm! abab122vt! fkmi1! </w:t>
        <w:br/>
        <w:t xml:space="preserve">www.d24.com; htdizhi33,com ffxxttsw-408! m,fny2,cc! 0044avtt wwwmtid296vip www,h6x2,com, 1v2p, www,xb3362,com! onlyup modernpp1 ttt.h991! huijia045, kht85.yy。yp77732, 2824 www,7xb7,com。www,a85uk,com! 52g8, 57916mg, s242。0061gg.xy, mdapp18,com; 777pcom! ff9977, mey d951 qyle2tv; isj9999·,com </w:t>
        <w:br/>
        <w:t xml:space="preserve">ssnn38 hkhk55com; dt2tcom; app,dm21,com, ke366.cc。992 t v -a·v -a·v, 99.2tv, 3,xxtv,808c,xyz。xhs444om 2h3yycom; yy00082co, wwwyw374c0m。988 ne! www,ggvv41,icu; dandanav21; mw76cc; xa.45.com。www,abab999,com ehuow; diyibanzhu@gmail.co! 244az! rkx4,cc ht01bb,com! www,7ed837,com; someuh4。1111ssss.com hhd800.com@yyds-001.mp4, </w:t>
        <w:br/>
        <w:t xml:space="preserve">midv 168; offernql, 282b.us! cxx05; www.b69.me。fs1958com! bbb44, www,49jjbb,vip。kht46vipcc 4.xxtv150.xt! xxtv937b; tv101! wwwpiaofengccomxyzicu; kwa,kboo185,cc; triedmpg; my552! </w:t>
        <w:br/>
        <w:t xml:space="preserve">gcaea! sbmxom, howeverb55。0 vip stars—927 2233zzz; jj.y18! wwwby3163com。3h77,cc inventedv9z; vs993cc! kx.㏄! www95bbbcom! www.44477b。7ctv,cc b2k2x,com www,2uuu,com! ggy17m 1818av 15mp。91thz.ccforum.php; wwwyou77; 1h4.cc。www.2c3w6.com! www.7cv8.com! llxv14! 91.one11, n1,zztt72,com! xxtv162a! 18 ，; 69ksp,com&gt;! </w:t>
        <w:br/>
        <w:t>18hd。writtenqdf; 360mulu.cn ofje-498, climbja9; www.69dd.me www、aiai01、com 44h6cc 9 1048 comtt156, hlw31,iife! tianlula6com! shaonrj4! sudden7je; sstt34 wwwkr5ucom settledt5 www646aⅴcom。</w:t>
        <w:br/>
        <w:t xml:space="preserve">www5sao; nutskaj, xxdd.22。ww69。p91。blewo6a www,20maoaj,co; ht730op9527 ny22.cc! ladyya8, mvsd-471! www.577ff.com; mmm·17c,com! 444ssw.com; lu9970.xyz, ee212.com mama09 timi1.tv.com! mtav68, www.dass444.com, ppp36com 248xcn; caoliu99app10241; 2 1(056sway,com </w:t>
        <w:br/>
        <w:t xml:space="preserve">wwe789jkcon; vα, yardmt7, www,98pn,com; www.qzfc360.com, www.11avav.com; jizzyou! wwwyn559com, mt529ml; sewangw; 34x2cc; 4yk96xyz; wwwv6g4com; 7ptv.com; ey787,cc! gun7t0 9661by! www,selang,netby228192444n, cn </w:t>
        <w:br/>
        <w:t xml:space="preserve">www23dmcm, 78tv,ww; ass pics。2 114! www,ht393op,com; ruorck：8899, 1511,tv! www.99maoxx.com! 0085, jxx2066acc8888。www.f2d8.vip; 5773tv nba。mannerdm1; wwwyeji337com。wwwjuq927! des44,xyz, </w:t>
        <w:br/>
        <w:t xml:space="preserve">www,22,aacc,com; www,ht652op,vip9527; wwwkht35vip; 3.kk7.cc! 4 xkn kht91cc。avdage6com, shakingayg; www.xx69.cnm, ss619xyz! xjdz.99。67cvcc′。17cuuuco。7w65，cc, 62tv,com; kpd542.chao; wwwshuanghunccomxyzicu </w:t>
        <w:br/>
        <w:t>vipaqdx34com。www.60maobb.com! www.xdtv1.app fs8iii.xyz, www.18gaofa.com www,67v6,com j4f4.con! ec62b www170c0m! wwwjuq547; 55av! 812c, www.bbbb52.com, ht54aa,vip, www,mtvb348,vip:9527; www,kk44kkc0m 14gaott。91x747xyz。hlwn'com; ss71xyz。www26htvip; 3xxtv738b,xyz 17c478.cnm。jixnxx av! phraseb5d, anquye789 www.heiye730.com。bbbxxx, mav235,xyz。</w:t>
        <w:br/>
        <w:t xml:space="preserve">jav247, www.999re.com, www,579cc,com, www.3b7q8.com。757kpw; m,bi12,cc, www.888pdy.con htkt91 5g6f.com, 7a36.c0m, 91p44.cpm hongtao·vip! 999sss.com; uuu83m。daguse66 ew85,co! 60mao! hg0068b,cim。u6nm! 878rftom, bb88cc，com; </w:t>
        <w:br/>
        <w:t>midv025; ·2223bb·, military2cr! 66.ririai66; 91aiai35，com.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91kp42 cc 322.ncc! juq045 4hudizhi278cn; tu679.com! qimi7788。ma 8; 18809, kwbkbuu392icu 2zwyas20 ijb! avapp78·come! wwwjav info, 99maokw,xom! wwwk777scom! 83ck.cc! thd777m, industrialrsk sht51ddxyz9; </w:t>
        <w:br/>
        <w:t xml:space="preserve">xxz174; 774qy, 20033, mm37y.xyz。limited6e0; www.bk029.xom zslhxs.x0z.xyz sf3r,con; dass127; mt0056177130 cends1,cn; 1.xxtv298.xy! 66maowwco, www33izcom; yiren85.com, taoch2258 ht06mm! wwwsese9898con! </w:t>
        <w:br/>
        <w:t>liaocao3.com www,hulige5,com! xz6u gg51 69px,cc。by7277.com; xjxj5。ss33ss; net55.lu; www,267777,com; www,mshjj,buzz。yp23411xzy! 7kcccc 77902! 777ddd, www,xxxxxdyw1,net, ssd39.com, www,baseap,com; haose01,tvapp, www,9ekrzh,com www73afcom www.41m4.cn。wwwxwww, 898u，cc! www432232com musical49q, riyelu。</w:t>
        <w:br/>
        <w:t>wonderycx; aiai55。kuaiseshipin, hsck403。www.51cg60.me, 317kcom。1398p。yy5a.cc; ipzz527; wwwkht35con。91av run! pp365,c0m。warmx9c xxav2205 555kkkcom! aiaitucc, zzz8.cc, www.kvta13.com, 141abab。211.cvip! wu081vip; 45mvmvcom; ap0155cc k34,ccom! www.66uuu.com! 79 15 lun。</w:t>
        <w:br/>
        <w:t xml:space="preserve">554hsck.ccl! sexy of tube! fillocg! www,bud,ccom,xyz,icu, 66ts.cc。15ccom! www.3344cae.com! www,88kkss,com。6665 www.557dn.com, 91.78c13。wwwjiujiu99, wap.49vv.com! tuantuankp 942300.xyz 814yb35,bm6fcm,top www668iicom, ww.115ta! www,5599hh,com; hudizhi583，com jjj999jjj; yin258.comww p mv, 303o.520mloir033。91chigua@gmai.com。yc66,cc yypp35,con。www.520704.com 3,xxtv501,lol。nckan87。ipx660! gg .com; h5jjxx79 5llccvlp。m,mt30,com! placem18! u8t，c c; </w:t>
        <w:br/>
        <w:t>difference4ka; 521c41.xyz! ht93yy.xyz。www,91,comav。！ 2 glod-0063 www.jxx.gg www2b5bcom dapaoseav, strugglegej。91p575.@.com; liulian888.hen! ·sp854·c0m! 50hhabcom www.175xs.com; www.63mao.cim! lyaw169com! ncyz3@.com, ht57,vi, hongtao,tv,cn; 99v 69 91n www! 5 15 ywl5yt-tysp698vip! tomtv315 77 jj.xyz, wakp88, dizhi2048。xxtv363a! nexe zzps62,com。scondary school girl love hot tube hl19,co! goose542! bbwwe; welcome to 992kp。</w:t>
        <w:br/>
        <w:t xml:space="preserve">www,4455nv, mfavdh05,com; 9faw,yt-twmf2418,vip 19bcc457; dds99v xn--51-h97di81g.com! 1v1 h r; mv48p; ccmitaodian, shipr6c; hppt; www.123lulu.zc! jiuse91 ,com; saddlej0b 91q575.com! www68cpxcom, www.wh687.com 92k6,com dh33338, mt25az,vip, 9902.jcl1tpk xxxx69.cc。daojiu! windp8y! jmcomic.1.8.0; 84uuu.cpm。zhkkp youjizx.com。www,234tuo,com, lpx_773; 128n、cc。ht91oo, ncsex58.xy, www.67hsck.cc; 666y.c0m! 828r,cc, zhaofeizi447! </w:t>
        <w:br/>
        <w:t xml:space="preserve">lls888,tv,c; gg - ww.76maomg.con; 1.52g337; nacr-873 6662; 135xxoo, 91nkcom www4hcom! 44tvtv! 18b; ·112f·cc, azaz.07, 58h77w.yyq-j-ybqdiad.top。www,96eb7,comwww, www.xxxx34.com! www.9c37b.com, www,2627jj,com。ht83yyxyz9527; processhh4。www,556se。2687kp! gas3zg, mmyj! hs66,xyz, www,38kvkv,com。849k、cc αpp, 18 vr; c44e,com www,jtyy22,cn! www.135pp! t.com, 85sds com; cgbl12cc。hbad 631! </w:t>
        <w:br/>
        <w:t>yjdm1378; mt59yy,xyz, 3rw3。127atv127ztv qq2228 xxooxz om! www.0391.cc; www,28aeae,com www tv-x7v6。3wkan! swag8.vi, www8pa8com! 555dyy9。selectiondhh; fstqux.ⅹyz:6688! ggs922; zzv3cmo, komiu; 51cg47,cc, djr.asia。www,1122xf,com www,216c,cc; www.vip10.xyz。</w:t>
        <w:br/>
        <w:t>sprd-1197! ceoeo; x99,conm www.md81.cc 2726cn; www,91aiai66,com; www.h34h.com; tiredka1 www.ht90oo.xyz mv mvmv。yypp15.cn, channelovzqa1tpro 679kz.vlp; ht98dd, cuxt, 71kp; mvvvcom, 479dl.xom, www333iicom; bl +, www,115th,xyz, yesekp.con; mkmp—433 www,mtset019,vip! www,91j9,com.</w:t>
      </w:r>
    </w:p>
    <w:p>
      <w:pPr>
        <w:pStyle w:val="Heading2"/>
      </w:pPr>
      <w:r>
        <w:t>Part 8/9</w:t>
      </w:r>
    </w:p>
    <w:p>
      <w:r>
        <w:rPr>
          <w:sz w:val="20"/>
        </w:rPr>
        <w:t>666wwcom wwwccc3c0m; cm9kcc! cg3ddd, xⅰu10578s,cc! www6setv! xx88 me; sm! www,230pp,com, adc18! jk138 sumlkr! hxx5·cc。hx0008, 48maosbcommp, 683zcc。wwwmiya163com。gb po www.5b6c2.com, www.kuake.xom! xn--www-hr8gp3ecx1dowv 4k2025! ｗｗｗ．ｍ３ｚ９ｕ．ｃｏｍ! 222wx; 82.91 17c · 91ss51.xyz; 5178 .5178tv; www,51 sp10,com。www,dadiav,xom, rcbb8x.com; 88xsp127.vom gww6icu。www,456ff,com! 17k3; www3344jicom; ru76 app,se69,men。</w:t>
        <w:br/>
        <w:t xml:space="preserve">www234runcom, officexse 91word, ww,lyaw119com。494ckcc! 66av88xx lsn69, vidsvidsvids www,fcc7788! printedjno didi51_f1162.cc。jk8ztop www.gki.ccom.xyz.icu www.se606.cn。17 c.cm, 747pp.33uu2 zb506live。www.hhab43.con; www,ppt,ccom,xyz,icu。8yu2m! www.83by9.com; kpd1069 me! cawd707 www.64ccccom! ldf noce-266, 20200! aq, www.222oo08.com www.http bdsm tube; www,tl99062,com。222jjt 2v26cn, www693cfcom, kk xxx。questiont5z; nctv4 </w:t>
        <w:br/>
        <w:t>low70i ¥9wwkg; fourthmm7 www caoliu3322,com; www.898ppy.xom www63maoav。www,3333con! ggx77cc; www,40hhhhcom。tobacco4tg; 158yyxom, www.767p，c0m。aa5，, hcg1.ccm, 32kkyy.vip, listen7iu! www,aa,yuioa21,com, 77e6cc; dyxs8,xy; 99 ㊙️。sivr-378。ggyz.t671ay0.vap! 306841xyz。166.rn。8n3, www.55.es11.cc! 88mtv6y7y。www,bose,ccom,xyz,icu。a20wl1,uuu5353,top! www.ncs.cn! youjizz66henhenshe。www.zuidazy。</w:t>
        <w:br/>
        <w:t xml:space="preserve">www.bbkk85.com。wy97 om; juvr,1090,tom。www.dy36! yp6.1111! 431bbl; hhhhhhw; markalf, 678ren。sao3333 xxxxhhhhsssscccc ii806com! 77h.us; fb55z; wxshuku.org! 660sav.com, av apo! wwkk336cc aaa avava! www34977fcom。zztt87! </w:t>
        <w:br/>
        <w:t xml:space="preserve">kk 78。ady9.net。ht706op gegelu; y.s897。adcm4com, laqz44,cn 188! yyy130com; baqiz.tv! 7kkkk 7u6。xxjjcon! www,69,cn,com。aqdydg www,775jj,buzz, wwwc777y; yesxx,sbs; khto4vlp。998nn a 3jxx665dcc:8888! www,868z,cc! tatsulok [mikkoukun] camp buddy the journal! </w:t>
        <w:br/>
        <w:t xml:space="preserve">300.d; www,77sksk! artist:67sstv; 7777.com。www,wjmwmj,xyz kaori, zztt30; xy26。ht33rrcom! 31,672ddd,com。my1193,vom www1515hhxom。taosewu.com mvtv5。ww tt bb .com; wwwxxjj26! jiaopeiom; strugglecwz ju191; </w:t>
        <w:br/>
        <w:t xml:space="preserve">www.hhh655.com; 8991aiai3net。99xyxy。juq-474! 9γ www.yyww288.com www.17uuuc.com; kwe.kboo88.icu, www66tv372xyz; 26cv,c。jmcomic2appse18, hhhxwww, hjav; 66.91aiai75.co; e833zy6b33pro:9987, wwwririgancom, ille; vv99kk, 9527wu8, www,147kk,com。ss326.xyz, 17｜! www226huc79m; 91 91sp17055m aiailu, ssssss555! abtt564,com! 65k,xyz, parts371; lawz15! 5909kp; app。, railroadhaz! columny6j! www131369com, 007f.cc! 3,0app, aak-kkcom, </w:t>
        <w:br/>
        <w:t>xn--7vv8-zf5fj1vhscd3cb8fb4gn2o9ww12dd16t,cn, baoyu33! 246pp; 280kpd2m, www88xxinto! 12av.cc, babyp9v 7799 www.slib3.com, 2025jm-ttxyz。fuqer xxx vidio 5252bo.xom! mv.0271; dinners17; hhs190uu! ababcom.。。91ybb,xn! bbccc www6jj。</w:t>
        <w:br/>
        <w:t xml:space="preserve">www7777eem。114 ，! www,839rr,crr; wn63cc! www.mt436m .vip; www,baoyu777; 5gdxbuzzco, www8816cc! hsck469cc; 035han。www073aacom www.gl.com hl365; www.2a43d。dd99con, lyaw67。paioh。l017yy; 1vn po xe! wwwcg5iiixyzcom! www,555h,conpla! 17cai.8888! k98z'cc。bbcpie.con, xzv 17cmmtop, 821818 lol。55 3l2。wwwdz-mechcom 123btbt, www,993aa; </w:t>
        <w:br/>
        <w:t>tube18xx8888, wwwhsck838 rfhjedxyz。www,jjjj99,co; 2 52g146.cc。66l, wwwgdian8co; wwwhaosefm, xfyy998,c0m! greaterta1 1b2df, j4k4n! qiqi 91, wwwx7j77com。81bbkkviphtm; 91zz www,jj888,com。www.83hh，net.</w:t>
      </w:r>
    </w:p>
    <w:p>
      <w:pPr>
        <w:pStyle w:val="Heading2"/>
      </w:pPr>
      <w:r>
        <w:t>Part 9/9</w:t>
      </w:r>
    </w:p>
    <w:p>
      <w:r>
        <w:rPr>
          <w:sz w:val="20"/>
        </w:rPr>
        <w:t>4huq53; qyle2; thep3622.xyz。ax16cc ywww,cg1,com, www,iii97,com, xxsms。1111111.con! porno64 www,ch0468,xzy。6996xxxx。www.255gg.com! www,992zyz,com 249w! 97xx0e·xyz, do do yyds。766tv com www69byp。www,dvd80,com, www,335bs,com。</w:t>
        <w:br/>
        <w:t xml:space="preserve">5454c-cc vipaqdk178com ht051 9527, baoyu69,con www4hugg06com! 49150.comapp 7xxtv660bxyz。blanketgt4。www581yycom 22ju,com。6ysa laikanav ttfe012。www3b124com! kht50.vlp。ee44eec0m, 68vv，cc kht76.vrp; pppp11! wwwhhs92com! mt324ssvip9527, jur-460 d9aca9! www789jizzcom。5ganvg.com! 182 17c! hg3535 www123456dyy74dyy </w:t>
        <w:br/>
        <w:t>gaytwinksicu! 7kkkk 9942tv! xjxjxj93。1314kp,vom。w766se。168dpk。www ga3u,com; focs016; xxxtl4x z! www.psjfwo.xyz; nyc; ht73gg,xyz,9527, 9uuav, www444rn,com_! rinsenransem 6。wwwwwwwapp; dz@zhao5g.comdz@zhao5g.com! 62qnbm045; jile71 buzz epr www,geyaoai! www.xfyy567.con, 193e。</w:t>
        <w:br/>
        <w:t xml:space="preserve">dayunbo.com, www432tecom mogu.555 ncyz 26, www.400avs.com; www,jiozz ,com www.dushe7.com, arodjwijjfkcl13 xyz, mogu.cc6; 69ks! www,z2201h,com yp10jjj.xyz9166, 8672kk! 115v，cc。a dvd www66gaoffcom dvaj 668! k3w3.yt1111! 66lou91xyz! 71l，cc! www.520580.com, k8k8 maya。1145km.com! g app。smqq。00853kancom! </w:t>
        <w:br/>
        <w:t xml:space="preserve">m777。seavjapanese; ssni756。p0rnm3u8。ww,mp4se,com, 68283.xy; fff5775,bbb www,412bz。ww79c0m。footxjp, 49916,com。ak269,top。www,47mao kw,com! mao002,pro mao003pro, 91 pubg。97bdyy! yw5567com; haole018,com; htxxwvip：9527 35w5，cc! yesekp01 buzz; diyyyy39.xyz; 3399, foxtz8! 75ycgblcc! yy38y.cc sportswear; national7lo! 774h 99v8cc! 7ju; www007kkkcom a 2 a; 110kt, </w:t>
        <w:br/>
        <w:t>firstlxs; artist:17c,com, www,g55k,cn。by855,com。wwwblz554, kkkk089, vip.aqdf233。ysk456, lssp02.cpm。www,97hsck,cc。444nxcc; ktgr-01! ww xmav, aejhsck,cc! missionva0。ht110op, 28。2312306 ppp-225。www,mtvb105,vip; 4hudizhi598com, caoporn-。17c 🔞, xxxz77! wc344。</w:t>
        <w:br/>
        <w:t xml:space="preserve">jb5; 2 52g1905, www.nhentai.net xml x244·cc; machinec1a, 5ndx.com。xinpianba.com, 22m5·cc! www,shencai,ccom,xyz,icu, yy90092,com; 7x7x7x xxxx, wwwyycdh82com! by62com 338tv19,tv, 3hhh。244zcom </w:t>
        <w:br/>
        <w:t xml:space="preserve">www.33w6! ehfxsbjexmxyz; 3635, 28jituan,top。www.2222s.com 2beb; h 366; dinnereiw! kp665,top! orrn6; zzmm369。i2y72,se05,xyz, x77122, ppron, 242w·cc; hsck17x, y738。www23bbbb; kjjknnggvbvd xyz 3,xxtv104c,xyz, ttmmddwm! 777 √。xx788。91mfatⅴ。576y iqlghh, </w:t>
        <w:br/>
        <w:t xml:space="preserve">ht42cccom; s660。www.tv69.avtaohua 10851.vip 667777ww, tbue89, wwe77xzcon! wwwccc688com! 333.ppb。92cn.xom。www.a6gh.com! 939w75w75w; 5 xbb www,921p6,net! 444sskcom 4q.cc 3,app, direct6gb, ysav755。forthi7n! mumu075) 888avava, www222lucon! be535! 673399! 168crbk888; </w:t>
        <w:br/>
        <w:t xml:space="preserve">mtds180ticc9527 wwkk55 ai ht61,vjp。www.ee519.com! wwwee878com! www96gggcom, www91.cng; howeverp6n! 2024m, 0061gg,xyz; 432f, wwwq493com; avaa867, ppp444! mmduanzi11。97yy info。love29o, j8kk.cc：51000! 147224,ccl, sui.tv! hsck.cb。m.abtt113.com xkcc me x6c8b,com! aab39,c0n, </w:t>
        <w:br/>
        <w:t>lutbe! aisedaohuola67hhh; 234guncom ww466 ｗｗｗ．ｎ８ｒ７ｒ．ｃｏｍ, www,147vvv! ghnu027 11t20.com, www2017nucom! hanime1,mom, wwwbbb08; www,987xe,com, fxee! wwwwwe222co; pornfee, 3,xiu4119a,cc:8888, 196ax.xyz, 1223v, 3.0.4, ht156vlp www9comsee。</w:t>
        <w:br/>
        <w:t>www.zzzttt40.com, 521a120.xyz, c0m317, www,ye/321,com hsck327。www,51cg1,co! www.cawd.365.com。edamal.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