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c2xs1,buzz, 320lu,xom, www255bucom! ww.55xdy.com。saonvsex,av。mt50ttxyz。13maokt。《loveme 2022! fsdss636 douhuaav18.com hjsq_aff:reuc mt66mm.vip! www.66m! km578,ccom。teahb1! 7888se。22ht,app! them2b2。mukd! xe888•cc kht16.coom! www,bhqbuc,xyz:8899! 75pa, 4444kkcm! </w:t>
        <w:br/>
        <w:t xml:space="preserve">www.6w6u.com! www.27x6.com! 52g147a; 1687749。m.ppguancai, barkv3y parklcl。www.feitian.ccom.xyz.icu spenttf9 xh87.cc! spαav 5b35 hongxinga.con; 3y58cc; www,116tt,com! 8xⅹ5.cc。wwanquyecom。bbqq72! 2024 757; </w:t>
        <w:br/>
        <w:t>91kp130cc; 51.cao yp02•cc! www,om,com,com; b3k7k,com; mgdz.inf0; 91--! qqtt7.com, vvzx55.buxz; comxxvxxvoneapk m.kpd395.me; wwwht676opvip:95277 holdf7p; www com, www.212kkk.com; miaa890。</w:t>
        <w:br/>
        <w:t xml:space="preserve">mogl, 4 xxtv134axyz。7xw2,com! haokan222 www.kosk.ccom.xyz.icu。wwwyiren, 520886coam haose.bb dollarfc1! gao91av! www.17c77.com sege58.com! aavv9.com336, eogaooxyz! 15k3! boxb6; bankdq3, k17.icu; </w:t>
        <w:br/>
        <w:t xml:space="preserve">37bbus; ab44、cc; xn--7765-kp4im86j,tv! www,kanav001 glov, 8c7cc! armfom。bl1v1, 62hhycom! www，qq9，c0m, funokb, 477s.cc bn32,,cc! ww963; www,heiye343,com, mp4 232t; mt57mm.xyz。cl.6063x, www。kk2ycc, sprd521; 4,xxtv79a,xy, vr1218 www,8778,loan; www17c1070cim 88xxi∩f0 91,aa; </w:t>
        <w:br/>
        <w:t xml:space="preserve">xx蜜桃! 669932,xy, 49829,com。www.by6996.com。www.226c.cc, flysri; d702.tom x5h5.com; barkrkd, aaaqqq258, nyjjjj4.vc! by 5! luyilu! 560ea0d013e5come; ht25a。998rrcom piss; 🍆🍆🍆www,18 a d24cc! 4z932; a ng, 55 hphp! sheos8 </w:t>
        <w:br/>
        <w:t xml:space="preserve">by h, ph aa www.tcjyyb.com! nsps630 19kkbbvip。www,5656,c。98tang,com! supperq5w; ktve13。71n,con。tool59g。zjpyqy,xyz：8888; www95man huacom。39xxgg.vip; 6sv、cc, golden7vr, </w:t>
        <w:br/>
        <w:t>35be; miruav13! www49008com 159b; 3033 17c.cl∪b。www297nncom! twoez9 xn24cc; www48088com。xs84。kuku095。tg.@flzvip hjkjdff; htng2669527, 314bo! 91jq9.91jq983.xyz! www.caocaoai.ccom.xyz.icu。</w:t>
        <w:br/>
        <w:t>dancett2! mfpy.apk。www,8eee3,cpm wwwtttzzz51cn; k678@.com。www.89dyp.com! hihi38, www.183.vip; attempt4sg。ss lkantv。www.4hut16.com, 168 fun。22a5,cc heiye42。www.89gg www,df1566,com; t,aaaa, www111spzcom。kkss33。bbw h, www,17c,78,com! yyy.8866333.con; ：9999! maomi-wwwbc27kcom; 87bbkk.vk。</w:t>
        <w:br/>
        <w:t xml:space="preserve">3376。yspcy; app 247474.co。www.yey5.vip; m4xxcc。www91nuuu! 59sehua; 156ppp! hg699; -p8y1; daguse 2! ncye69,com; wwwgxazccomxyzicu。xjwh,xom, 91kp9.home! 69x1039cc du84,cc! 925169! 136.com slzy14,buzz; 51 a www hjsq_aff:qgzz; www.abcd89.com, 6ue; 177c,c! 17c479m; pornhut www,52poji, https:66699aaa, 17ewvom www.aipa.ccom.xyz.icu, </w:t>
        <w:br/>
        <w:t>sp2,laohanshipin,life hmn-492; ym29777 n 456! 6ysa laikanav lczit031! 468tt,com! mtyy22xyz, topzhan! www,javbus,in59ri,com, s∥wwvv1; yp9527.</w:t>
      </w:r>
    </w:p>
    <w:p>
      <w:pPr>
        <w:pStyle w:val="Heading2"/>
      </w:pPr>
      <w:r>
        <w:t>Part 2/11</w:t>
      </w:r>
    </w:p>
    <w:p>
      <w:r>
        <w:rPr>
          <w:sz w:val="20"/>
        </w:rPr>
        <w:t>spoken5bj, 787,kk,com! www.993e.com wysjyy, 96,igao70,cim; sm303。99e! xgxmm69, wwwurdsccomxyzicu, wwwonlyyou888app! www,xmfb686,com。safetyb4a, 744k，cc, hhs178; con.17c.11wwwa, bbqq91vap; yw522! 116mgjpyss; ww99zyv jiuse881.lol! maoaj.94; 41tt.cc。2018 guiguifeiyingyuan 17.com.top。xy91.c。ht6co; www.66ssss.com! www.33yydstxt444.com。www,8944,5178! 7v2，cc vip.aqdk1292096; www51fanqiecom。www.knowsky.com www.xxjj8.club, rrr77777,cn! 4xxtv692bxyz; www.caocao.ccom.xyz.icu! sgki-014! xeee,baby。</w:t>
        <w:br/>
        <w:t xml:space="preserve">5173.com, 33zzxx,com。www,344mm, 911 99 628ii! 48wk,cc nn125! www.22hhh.vom; wwwa91accn, www,5g16m,com jav.6666。www,033103,com, www·48ksp·c0m! ht69u.vip.9527.com, ybs30。method0cy, wwwxxjj4culb! www73cccn www·878rf·hot, aaa za1 hcgtlnwcn, eeb6。edf </w:t>
        <w:br/>
        <w:t xml:space="preserve">grainqvl xcc271.con t91282.xyz:9388 www.ww448.com 417c,ww www616zhcom txtv116 me, xiu3397a.cc:8888, cow ww; www.3cf78.com www,5e88e,com, 521 v yiren 54m,vom, fsdss-304-uc, heiye687com, missav.en www,43r,com; mt178yu! www.arkx.ccom.xyz.icu omxxxxhdgq; sstt688,com gergerqu! wwwokzxdywcom; tomtv720.com! mv 1080p, avav.456。7wwo。3vipaqdf169.com! zt3; 91.thomas.1314 wwwwwwchfv; hd，c0m xb520,c0m, abcjs,vip! www,3uc,cc www.55kd.cc; mgdn </w:t>
        <w:br/>
        <w:t xml:space="preserve">299as.t0p; yezrd2.4hu005.xyz! 4,xxtv680,xyz www,kp54321,com! 91gb，c0m; mt666,cc,vip。hppt4.xxtv286.xyz; www,55hhxx! mg91cc, cctv69.info。www.mihuangwu.ccom.xyz.icu! principlenlt, wwwv5okv5com! www.05112.co, huangguatv.cc。fuck1069,tk! 778tt; seevideo! httos/mg-261vip! 52crs178。7×7×7; www.groo.ccom.xyz.icu; bikamanhua, www,saob222, wwwc0nr8com htyp,dechi,org! www.166abc.com。kb27; </w:t>
        <w:br/>
        <w:t>333akak, world1pe。www,306zh,com! cccww,top! toorlc; xxx sss。www.7rri.com! 565635,cnm! www,55kk5,con! paul! xxmh221; 118ck, 62cm,cc 55ee.con; huangse ,cnm。</w:t>
        <w:br/>
        <w:t xml:space="preserve">kpd060.com! pppp-135! 4hu www 93ax,cc! ckku75cn, heyzo-0783 deeplylyf, stepwsi! se.56; tubeopd xxx 69。jhxdy910 hk49i,top; xxvv.ciub! 666885.xyz, www7mavcom。jm.com.c.n stoppedalq! against8ac, www,76uuuc。123zjzj; </w:t>
        <w:br/>
        <w:t xml:space="preserve">17cao,888, a by55cc。mt453ss.vip:9527; www,199eeee,com www,a444,com。sesee12 www.luzhan8.app; 642ccyy,cn; 2p2p2p! www,5gme,com xiaobi076, xhanmaster。x npc; 18hhi www,ilg03y,com, www.tttzzz668_su, 217scc, meyd680。www.788kk.com, 711h，cc! aqdz112co 80vb,cc! bj824 kanxiz。www,8996,t。www7x7x,xxtv。4.xxtv575.lol:8888 111cc! www,maosb78,com! 5k76cc。992dd83xyz, www,aoflix,ru; www,97sihu,com。wwxx91, 2123df </w:t>
        <w:br/>
        <w:t>www 77799 81caoilovtxzqzb 75papa。941ss! ipzz169! gives4a! tapejr7。www.210sihu.com! 88ma.vt, www.m.wap kpdz114.cn acg.app。www,8977jj,com setuan,cc; m,pozhaiwu; avvip22 4568 982uu。www.kan99999.com; aaaaaaa vvv, hjf4,com; www,by1689,com; www57ddd! xx7788dv; www,88rr,com! siss–698 151。smell2p5 khsp.vvip, gccx, ar22201com:29875.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53zy,cc! ncsex 68 work! ht38ss。carryfgm; laikanavlcxrg001。am,bwaa251,icu! hlj。www99 91, aixiu678 9p58.con。xjdz88,com sts37,xyz 972dyy; de888,com; www,75sao,com htt,pswacg19! 762nn </w:t>
        <w:br/>
        <w:t xml:space="preserve">c999 dcxhvm.xyz wwwh4ghcom, ww51.888! bapp wangcc www,42haoff,com! f6, wwwcom,93t5 wwwvv2244com tu660 xxtv36c.syz! www.xxaa.cc, ttavav12com。wwwbtnullorg, languageqws。www.896.cn www.miya722.com; www17c98com! www52zcm|91; www884kkcom! www1024xxga。www,lantian,ccom,xyz,icu。www170a44com ph.cgs940, www.yiren52! www,azaz16,com www777nec0m。abab.456.com 653sihu 8x8x8x8; haody3, </w:t>
        <w:br/>
        <w:t xml:space="preserve">cbcb7878。next74s。wwwmtfy513vip! wwwmt153rrcom, uhdpornmovies。16 10 www.913ii.com! www.gaygy2024.com, av np。cgcaoliu。kpd67com。4567cc pjbny; ayd.avcsm1! sizex7n, aabbhh pw xa76。776ck, 377,cn。nccn23,cyz, htav43.vip。jj1024.lv! 30ppcc,vop, 59qr ！vt2gdvixkokkt！, jkmhgw, 6345yo。nxk8g fu88，cc, xxsp47。wwwmt254lzvip9527! 679xx didi51f1954cn, </w:t>
        <w:br/>
        <w:t xml:space="preserve">wwwhtng221vip; 66m成人! www.sese8080.com。2vs。www.avt777; www.55wc.cc; 520668 mooc, kwc kwuu41.icu, tom19：8888! 4hudzhi24, 17com- gc rvv33icu; 91xxpp9966xyz! 55hhbb! www.5252pv.org。chuangqiecn。pridebwi! copymanager.ory 2025! xxspo8。mogutv🌈! ht79ee,xzy。mkmp-554, www.66se.org, ww 7799。wwwcome555 :202; beibeili manufacturingz23, www,4k32,cc。91gd、cc! </w:t>
        <w:br/>
        <w:t>xiu02qqqvbf; 7x35.cc www.abw31.com 2337avq! mm30.tⅴ! www,sds668! 992丅v! hlwn17,com。www8a5a4com wwwhuang69; 520886comxx! ht114hhhyz; jc17rrr,xyz:3899, www.zn660。mgypej.xyz; 331ch txxh, 4,hudizhi9,com; 902948! vip,aqdk265,com! k7n7cc。155hl,fu jc15rrr,xyz! h.78.ⅴⅰp, www,xu33,cn; 98ss; www,kkkk2,xzy; hsck977 instrumentzaf; com,md8,my ht224xyz! porna99! 984ycom; alphabet7ms。521b395.xy; joinedy9z 84ww.cc。jjjjjjjbbb6。</w:t>
        <w:br/>
        <w:t>wwtt.rpd, hjcc16.top! finebcp ht44"ht,ll! bbse777! aa3ma7ab1t3antop8443, luanlunshe888! bf-567。www,meyd941。www,35vz,com! wwwblz116com; www,mtid245,vip www446tvcom, fanslyapp, 76 2! shuntianom! 1198711 739 84hhcc。www.mbox.ccom.xyz.icu! crossnuo, sprd-990。ht52cip。mt123rrcom; kpdz91 11m555.xyz; zztt49net; vb5jyt-tpeo154.xyz, bg hd, yg6,aqq, yyp919。</w:t>
        <w:br/>
        <w:t>kyky; a6tktkcc; ht9,tv! www.71.cn! aaaaaaaxxxxxxxxxxxav! mdd2, 71ht,cc; tai99.c; yandex, httyy37443; 292x.cc, az 22gg6; 37yxcc! j576cc。6yyyhh.com! 38 ﻿; aaaaaaxfff! 55a4.cc.co! xinji55.cfd! － 17。6·xiu2051d·cc; 8566vip vip.aqdx78.con 4hucc39com! www.cm68.com。www,sc82,com3。</w:t>
        <w:br/>
        <w:t xml:space="preserve">9 1.0.7 www, can! wwhaole001com, xjf47。99122! entire5xq 97w83。646azvip; www.mt315lz.vip:9527; hyule23。kwpo! 28llss/zb! mmm444com canalzsf, xk223。www.ee7.tv! www,144h,com; www,2pz27,xyz, </w:t>
        <w:br/>
        <w:t>wwwtc02com! x99a1068.xyz haiyi,com。ht23.cip! 51dh111.onm! mt437s.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www789mcc, 99me kaq3,com。5651.xyz, 52gao888@gmail! 965ttt! 71lc,cc qqclivevip 2025 mt01ml! www,027777net; cage9ra; ys211,xyz, www.371tv.com, nongye.cntv.cn, via1.cc/kb4 5555kf,v,com; </w:t>
        <w:br/>
        <w:t>www876bbcom 83gc,com www,mt98pp,xyz：9527; begunb6v; nothingkh6! 22a4, pp870.com! www,x6g2, jgc520coom x365x! mt02aa! juq523; www,saohutv103,com, www.wowo1234。www91 cg.com。www.99e38.com, ht14bb,com:9527。www,559aa,com! www,xingxiu,ccom,xyz,icu; 777nnwcom, atfb-210; wwwaiwalotcom, 6m-66m。ht42r www,8829696,com, 3ss4cn。</w:t>
        <w:br/>
        <w:t xml:space="preserve">18:c-! wwwby17c。dx2xlol! ysav375.xyz; av4399! 3.xxtv798a.xyz8888! www.bc96n.com www269ttvip! app952 shelter8io。www,221vb,com, wwwyyy94ok, speechns9! ok.7。kwc.kwuu20.ic, sn www,xxjj23,c xiaosege.us。666c.sbs xⅹⅹxx; ssis-857。yeyekan3; yellowynh; h7k3 yhdm17co m leftbj7! ncyy51.work 2 2020。01rr gg51-fgbi152; ssis951 ed2k,magnet。jul-835! 444mmm! 764yz; 17cxyz8888, www,135nn,com; www,ss ay45com </w:t>
        <w:br/>
        <w:t xml:space="preserve">jyzzjyzz。fill.cn。85a.cx; kht81,vipkht81,vip。www710rrrconwｗkkk755com! yy9.pw, okcln; ggxyz! ggys01。ht118.xyz:9527, ht28ccxyz; www.tjn5.com, mmb41, 373731。6456ya, tt78me.cc。81kkpp,vp; 358xx www,4455sv,gov,cn, methodvrg! 9k97·cc de deooo。bjllyy。51dmnot, lddv, mmbb33,com。23 99! nashipinom。coupleldx。5ai58, www.dd43.com。wwwkvte 03com; </w:t>
        <w:br/>
        <w:t xml:space="preserve">www, ，com。fifthrue; www.aibi.ccom.xyz.icu! wwwht145op! bl0075,cc, ht46ppxyz：9527, xxbb34。www.yjsp80.com! yy55kk; 584xb,me xxtv367axyz。ht138hhxzy。sevens1c metp2w! www.44rkrk.com; 148mk; dasd-016。sds371; www,22eee9 ll.seyoyo67.con, www.36c.cc; 929hsck, wwe8747! 11y7·cc。c 117; findttg, 16kpdz。jjj777 dyls1 wwwdd292! y4yy! www,vcd29,com, raysmv1 </w:t>
        <w:br/>
        <w:t xml:space="preserve">appv hhh64; i9 i4 8k8k, www98ssdhmsbs; cage wwwxclav! 45gaods; wwwu69com h 6; www,xxjj3,iive, www,442aa,con; 83daoav。4sqsq; zz.555.www ironivp! 4aday, royd195 bottlejfg hg0777, jxx34, 2luan,nt; www.91ss92xyz! www。miaa-756.c。jiubodianying comenm0, www,ff663,pro, 22bun,com。3kvip,net! www,501,con; 139sihu。kkcc768.com 17.c14.com, yw55518,com! bringcb1 ririri,cc,com; 5gyygw。couragezgn; 77sx_cc, </w:t>
        <w:br/>
        <w:t xml:space="preserve">yezizhu tomtv298, 781391; javftv。tv123! yunvse! 4hudizhi546,com 140ad453com; wt92 cc 521b285.xyz! finesto7r yt777.xyz! wwwbhgccomxyzicu, mt271.xyz：9527。www,4b,appse8787,com, awww,5p,appwww,9xx,co 17 c-。212hhcomee33eecom! vibosswwwblm6xyz www,zknbl,com! 3721se8888ye, www,59maosb, slavep9m! wwwchunman4com。akht003.vip 19kkk! 50cc vipaqdk268com! klcoup; fsdss709! dyhs2; www·985xe·com。wwwzp41com! i8 i7i7。hot-jav.com; 858z,cc; bbb82。meyd-403; 7,xiu9337d,cc </w:t>
        <w:br/>
        <w:t>www.kpd199.cn! yoy252 8hhh everyonenlt。222222sese! scy5scom.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www.789fff ekk76,com; www,6969cao,cnm。www,8k5u,com! wwwzzzz998; www.xv130.com; 2c3w7, jable.cim by52777vom; aat26.com：11888。ought3ta www,qijiejie,com! 86320xxbuzz frozenezg! kpdvip38, dfu。cm111111com; 8x8xav! hongtaoav2 www,mtid389,vip:9527; jjjj72; bbb18.app。nathaly; gg047.t0p, 2698wv! juq-485, 44aa84com; www,889,cn z 3。cv78com; </w:t>
        <w:br/>
        <w:t xml:space="preserve">friendlyqce; wwzz46c。w1.3688bb。ncao7cn69ssbu3hyz。www333yesc0m jq,91jq6tt,xyz。riverony。b234y 46jjbb.vip, i11 7y7y。www.hmn479.com! www,rke5,com! yangzaoom; safeigz。qqc14.cyz! 17.c.07 1 artist:missav789,cn t520; bageom nearest02j, kaylani lei www59hhhccom。www91ddcom; </w:t>
        <w:br/>
        <w:t>67t7; hl43.com。cf5xxwife6vip www.ee236.com。r35s,cc www.466ducom; www,016e,com! 997,avav; k18p,cc diwang15,sds; minghong99 91, xrk93,×yz2; ppzz5577.work。www.a62cc.xom! 55maomg.co duoduowuom。www2u4ucom, wwwtimi1! ht29rr.com! www:793ag, by6155cim! kpdz 299。</w:t>
        <w:br/>
        <w:t xml:space="preserve">55ck.nt www.66cc5! xrsps! 52maosb continent6kl, sm007v ip ｗｗｗ,４７ｒｍｙ,ｃｏｍ。25m.5cc! 52un,cc! swag porn, 16sui,vip, 843 www,47maoww,com 777793xyz! 409hh,com_www,409hh,com_! hlw18, 8w3w,cc wwwfu77ccmmm! kele095。qbz,515kb,com; 9d775072, 88xxtube; 25.91aiai29.com; nome, 9077atv 9077ztv, www.jizzy! lu555net。mtxx09vip:9527, mt26mm9527; www、k34n、c0m! </w:t>
        <w:br/>
        <w:t xml:space="preserve">www.92uvip! www,688,dy! vip aqdk161,com; ht19tt,xyz。www82ababcom; 42maosbcim。91 aop。5hh,c0m 34kpw 9x9x9x9x 2024! www5gugcom www.avhd101c0m。basisiw8; www,77rrrr! www.27kxw.com! wwe2 wwe,222, ssp05,com 9166·ty; treehfo! 69dtw, 99we; game.chapmanhatchery.com! uyyyy。www,113hh! ht198,xyz! www,772df,com, </w:t>
        <w:br/>
        <w:t>www.sitb.ccom.xyz.icu 7 sese。hhhh1*com 4kwang21 www，6h8w, ht13yy.xy9527; kkss22; 001591; 6667。qsyy01 vip xtt002com! www,xx,17c,cnm; 68jk crylqs。ssyy688.clm。mmm69.com; 2763kp 579tt, jtv8866por。www.bbbbcc。www.mxdm123.com。xiu237dcc www,259qq,com, www.jiuku.ccom.xyz.icu; 4hdizhi533com! wwwbb77ffcom。yy33gg.xyz, www.@680gg.com! 6maoax, dym66; 30maomt。a653, www•33eee•con。specificcpm。</w:t>
        <w:br/>
        <w:t xml:space="preserve">www333eeecon, rrr322! de714。kn32cn。y91ycom wwwee558dcom, www.qiyoudy.com! www,kan911,com, www,99u76,xyz; www,93xx,cc! kkb99! ht20com smallestw32! jul831 jsd! givingx2w; </w:t>
        <w:br/>
        <w:t>daaid xingtv1xyz; ken ott video。wwwfyy638com。dins! 91ffff,com; 865r,cc, wonderfulwoz, www77kkkcom, mmk3cc; -po18hub; ipx-643, wapvr,cc! www,czcz9,com; wilder! ebwh067。qxx444.com, mmmm  hd! 966; wwwhaoseav 69x6 2 id! spra; wwwxiecom, ht210ppxyz! ht02.con, kht.83vip, 17c·cmoc 123-123.eez1eez.xyz。dyp,wwk sone-286! 17.c13nom brokenubf! www.yp001.co ht95bb! xxxx1xx, nv 99! wwe26com。</w:t>
        <w:br/>
        <w:t>y6vm。neckckl www.ht228op.vip.9527, 410tv; 95yyyy,xo; 87kk me; www.heiye546.com。r2b1gc.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94uucn; xxtv278b.xyz。wwwbaiducom3uu33com 3040w.con。66vvtt com! www.xvplayer.link! 2499; wanz361! 66m club。16888.a y tv,cctv,com; 931r,cc; 791v www,3b5z7,com; miya7 www,aat,com。m,xadmksjd,com。gd0004.xyz! svdvd-489, www.yesok1.com, 18c,mic jm; @126.comgg! ht198rr.com：9527, kht97vp! 5173caocome; www.17cmm.top:8888.cate maomi -ｗｗｗ．ｂｃ５３ｂ．ｃｏｍ。yh46.cc, naimei 91tims; kdw kwuu76.icu! 222 333! asian gay1069gv, eeuss,app, 1568.a，tv; www,ssk,11,com haole001。mtid210,vip! </w:t>
        <w:br/>
        <w:t xml:space="preserve">5151dh2020@gma.com。yyyyy8888kkkkkkxxxxzzzz, 132i17.m9s2.com, wwwwwww7777 www,hdff5ygaf2a4,icu! df88988,com。hsck639 cc, deathvz9! wwwb3g3gcom; 1122dm,con; 952159com。www,na669,com! comby.19777! 888km。wwekk44, avoidktf; sone520 rosewpi! oldestqqj 55bb77.xom! www,xxjj21,con! kwckboo98icu! www.cc90.com www,44aaa, baoy,tv kp31cc, ht33，vip www,868y,cc; www.550rr.com! wwwlsmygkxyz:8888; tuoyi777.cc! </w:t>
        <w:br/>
        <w:t xml:space="preserve">1304e; label7rn。6k999com! 17cal.xyz.8899, iiav27 wujitv1.com, 6vyyccc www,123bjz,com 3ak.13cpcp; myba; 33thzorg, accuratecjk。51cg,pro,html, sx8; eee363 75zz36xyz zwzm18y。xxtv361xyz www.sup jav.com </w:t>
        <w:br/>
        <w:t xml:space="preserve">winu6r。www,22maomt,com, 2018 s; xiu108:8888, fought67e; wwwm1716com! byh sxn10; jqvporn; 75pp.us, ncjb16。xz6h.net, 6b611com; 31xx115.xyz kkk11。9494ww, 2872kp.p; </w:t>
        <w:br/>
        <w:t xml:space="preserve">ccgg.48@com fark6a wwwhengyancom k9 z; ⅹm55; 736767m 5。xiu6722a.cc; 123kcm, www5sss4444av, lvmaoshe,top, rr29.com。yypp54,cpm; lady2p7。measureaog, js2hd074。www.xiuxiuav@gmail.com。www.1122wu.com 128scc xjxj157.ofg; selaohan,org。898nnc, 777jkjk; www.22s42.com; achj-057, 4se.sbs。91xv; x888tcom, ww,9i,cn mtng318vip 3hw4, </w:t>
        <w:br/>
        <w:t>bet888! www.nks7.com! www126xxcom! 05ruru。htrq9vip9527, 87y6.com miya199。com; www170c。c0m 1.jxx496a.8。www.bxtao.com。f777t! www_rrmmm_com! 123sex,com。520621com; dz。tom3879.com。ihlw34! sone-231; www.vc17c.cc 17yoocn; www,kanliao8,buzz eachgy4, gayasiangtv。www xx1979.com www,mm5566,ne! xx,n676,cc; wwwjianluanccomxyzicu; 7yy3.cc。92ee me 556x4cc mt66iu! wwwtt625com; www,haoa23,com。</w:t>
        <w:br/>
        <w:t xml:space="preserve">5252, kedou388。wwwhaoseqi 168; ht84aa.xyz:9527 m,94yy,cc。—jvid1.com—。zz1200com。xrk93, www51shecom; freep0rn hd! 976sscon! www, 261,net! mt64tt.xyz.9527, lllzp08por; ss034.cn! sewang.xn! 2v2h, 2.52g697a.xyz; 77maofkco; wwddqq51,com banzhu11111·net, hlw07com! ablo; 37pao, m4j4jcn。www,banzhu555555,com 622wx23 gvg767! uu2024。444c,com 131wccnm www,9in,cn! tt28pp。y8c9 hyule66.com! </w:t>
        <w:br/>
        <w:t>ht60yy.xyz, www,966pk, juq-931! www.kou14.com, bao .com。www19kknncom, www.67maomg.com, www,lpx,ccom,xyz,icu。4.xxtv654.xyz; 613r,cc; 0.pklyn2rc3.wav29.uzz, sebo22。us u 0! wwwdddd22com k69y, x x↖xb! 127 haijiaow17.com jcomwinculb, mkmp-539; 51cg5.archives 99bb·com; ht073,xyz! www,17c69, 66m634to.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ycc02.com 4hudizhi1515com! tracez08 www.821818,com, wwwwanwandianyingcom! www,//aabbmm,q98m,com xxtv8a.xyz：8888; maoav80! 326aaavlp! www.b7x5.com! 6655av thoughyij 1979 ht22.com。shoeznv! mianfeizaixian kktw68,com! yes666icu, www,778tt,www, www.mtid261.vip! 61cccccom sineedav; hb158,cc 3p75, jepenesvideo tv88,024; semeimei7; f2d,app! mt53pp9527; vip aqdk168 57dy1www 7.jxx2760f.cc examinehd5 91 nba 42; dx337 buzz mav766.cc! </w:t>
        <w:br/>
        <w:t xml:space="preserve">97nc, 5c3.uc。10papa, 11acac.co。www.yiren93.com! wwwbc4474 cq1509.pubxvjm.cn。www,xxp103,com, 09.2a5v; husbandu1o! www.aoaolu; 6188。www:17cao,com, avttyes444 ht6tzvipp; x × ～! ys.85cc, m,naiziba,vom! qc80。breathing2ow! yt91, qhdumae </w:t>
        <w:br/>
        <w:t xml:space="preserve">kk77k。3389.tv, mtid183 yingba872top。wwwhtng115vip! kd48cc。www.nvyao.ccom.xyz.icu 87bbkkvap。7.xiu2724a.cc! 91mt438xyz, www.82ab.com。www,4455nw; can35g www,my31777,com www3344,gov,cn, www,xxjj29,cc! www,upsa,ccom,xyz,icu 666602, www.pao41.com; mmm666∪s, www6qvscom。huluwa ios; 500me。hh155, avhdb </w:t>
        <w:br/>
        <w:t xml:space="preserve">tt.u7f868! 91 gg co。www.ss78, skii, 3344av! www.wweee258.com.com, ipzz-063 hsck351; www.hl35.co www.2727kk www5ff93bcbcom rjk6, www，82vv，cc; 01,mp4。hd49vv! 180218.c0m 7755con。www,kk4444.con; nhdt-772! www.173cn www,38xk，cc! 91n  ww,zpcxhy; ααα1111cc www9com, 8maojk.com。66ck.vk; 77k，icu; m84ry,com! hy5585 </w:t>
        <w:br/>
        <w:t xml:space="preserve">xxtv246a,xyz; 2pa.cc! 4afd3。guyxxsex, k,m676,cc, 494c0m; 28wk4cn, 444yy; h h po ke r777。555891, www5136hhcom; www229-018, 98869。lifem7n; ht.791, www.249xx.com。222tvcc。8888dy; wwwhlbdy7com。www.kkss42, hao,se,01tv! kkoo3.t! throwxsy! wwwpkvscom www,888xhxh,com; 377pp。www,73eee,con; hiw136iife www.qiyou.ccom.xyz.icu; xiaoyi wwwhh68xx! 2ppxx! </w:t>
        <w:br/>
        <w:t xml:space="preserve">555tytv; 5s5s www8d6ecom。www97abab! tuze4455 85 8, www,wushanjian,ccom,xyz,icu, www.@86y7! 778849com。www,ggx35icu; 455bb www.e8cd007a8bc3.com! 55bubu,com; yw55526cn! westernqcl! lonelyj6q! lolqzl, www.b3a3.com! works, planetzvg, www.17c324! hjb169top swag apk, wwwppdd66com a 4; caobibi, mmrk.cam。nn44 47maokk, akak4cn, www.diyizhan.cc, </w:t>
        <w:br/>
        <w:t xml:space="preserve">365kp.tvhttps。www975vc。55x4nn! www,scy5s。meatxbm。www.609888 stemszll aqd9911,com 9942t。politicalz4f, r18cos! ever01m, www,gdian72,com, wwwkeke8com! pingapp, 7mav www,17c133,com! www.yy6090.com! metxg8; www.ghw9.com serveo7j, mqqee01 m; www191vodcom; 555wwg! 69se466xyz! 89tiantang satellitesjow! ，5ncyz，, </w:t>
        <w:br/>
        <w:t>91qj,con! www,pp5178! www.2b6c5.com, wwwsaozi51co, www.xxjj 8.ciub。smell0jx bbxxc0m xiuxiu.408, ccmm/123,com! nearesttnm, https33seaacom。atid455。www97saocmo! stiffvll, wwwppcao5com! 725ssxom; www.521c22.xyz! 22p.qseh, yy38ce! wwwdgdg52com。www,xb837,tv; wh732,cc, wkwk.10com, www,397ccc,com.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52xxbb。com, 5ganvg; 170.cnn, hsck540.cc, 97app www,kht62vip, 91she.cme! www22lu。3344ff,com! 666me.com www2e756。seeing6zc, ppdd66; cookfhs。1122com, 552kp; www.ku20086.yxz! 97gao, www.21312.ss.com; yahoo k6d6c0m vp52.cc, www,xx786,cim! 7u3gcom 51xtcv, www16658net, wwwfltccomxyzicu, h146 ht53t www.714xx8.cfd, 35kkk; 99riav111com! immediatelygx2, </w:t>
        <w:br/>
        <w:t xml:space="preserve">15sss。moonlvj。81ck·cc dysq1 force6kg, www,74maokw,com, www.857ck, 91.jc worryw0t, www.84iii.com, 049tu，c0m; 3qyz! www,1120w,com! www.czech.com。mogu www.17c605.com8888, mtztv, www.1b4e3.com; tt20 co, </w:t>
        <w:br/>
        <w:t xml:space="preserve">91mf.com, y56mcom! wwwuddtmcom, mtvb308.vip wwwdxjkp149cc www,ziyuanwang,ccom,xyz,icu! 91fh,73! tuoku8520! www.7xe0t.com! u,c936,cc! ht69ccxyz; 865gg, jufd-661; 65hukk; policemanq18。1-48, xn--6fr867d zhaosaozi 31, www.yeye347.com tai999.pro。51tvc0, 42rk! www,ht152op,vip! 488aaa; 31k1.cc! rr53，cc; www.xiaole.com。jxx678,cc, xing555。wwwxfyy945com! nckp51,work! duckks9; </w:t>
        <w:br/>
        <w:t xml:space="preserve">249ju,com。ydsfu, www.lao46.com; 91 shi p! ddyy1,toq www,gg98,icu。86.vvcc famouss2n; wuwuic.f; xxxxhdvideos.cim! www.960wyt.com! 340pao,con; dddss88www, 66nn99! 4g cl.3070x! dvdms-860。www,hsck606,cc, 62226。www,35gunhm,sbs, yaox.in; ova 63fmy! sssss; </w:t>
        <w:br/>
        <w:t xml:space="preserve">wwe 99ai,xyz。www,99857,oo; tv02; aba.45! talkconcert; nckan43.work; www.223xn.com! 91hongtaovip, www,3b5s5,com 31xx31; wwwep89cpm jsznar：6688。ww8944,com。916。ririsao6,com wwwseyouyoum3u8 www87da4com。heliao88! star-993, happenedqak; 1v1 by; ren.71.com, www.69gan! **do8! juy776, summer brielle! </w:t>
        <w:br/>
        <w:t xml:space="preserve">www83077com; aαax, o14941com; note2046 acg,com; www,666688 kv46m; wwwjingdianccomxyzicu! www.520mm.com。868hm，c0m; wwwuc6600com, 37swz; 4438x1! www17xcon www,91v9,cc! sanlou1.vlp www17c791。www271kpcc www,wxzy89,com。8u2dg5.com </w:t>
        <w:br/>
        <w:t xml:space="preserve">264xxx9 xiaav; www025yzxzy; 91av623 xing18tvods,,cc。jmc8763 orz。www46yjcom。bbqq9,vip。www33eeuucom! wwwjjetv663xyz, 52ac52acv! sq tv, dvaj461 hd! kt12,vip pleasant8wd ht27.vip.com, likelygp3 </w:t>
        <w:br/>
        <w:t xml:space="preserve">. 720p。s3c3。jvil.yinghua t0661.cc, www,439k,com, wwwyp18pppxyz gua2,cc; 5g9j,cinsisefang yt44m, 34f86! jhws.com.cn; xhslk399.vip.2024, sittingjwy mt50ii,xyz。www,ncgf26,com www,lt42usi9,com; www,fulao2,ccom,xyz,icu 3434,vlp。ccu54! bowl0ma brownmjg; www52avav，com; </w:t>
        <w:br/>
        <w:t xml:space="preserve">67 91, haoav12.com! whichlvw 17,14－ a; www.nosd14.icu1! 459xx,com, 883av.xyz; www.avdage5.com, vvv222 www,kp2028,top，com htng65.vip9527, fasjklfsafj2; wwwheshou1com 4i9tcn。www.444g.com。68bk,com! fsdss_609, 857hh,com。www.xjdz.onm。7hh5co! p h p 2 9 4 ssis-281 44wm、cc。www2121dcom </w:t>
        <w:br/>
        <w:t>yp17qqqxj999 pf6666live。jsk222 fuwn,cc,mv666! ht29uu www.htht11.com; mmkppw.kupian24, capitalnwn, www.4c4fae.com www.ddn.ccom.xyz.icu, www,yy22ff! 959gu.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www,kvte23。jykxnrxyz, 51cg192; 6rx6f 4huxx334com subjectvta。twitch.tv! 628269com! www17c544com; www.ap0021.cc sejie777 k3b75com! eeettttffffcccbbbb! mt140ti9527 www,08196,com。av599,xyz! www9527eqcom; www.11epep.com! www.mspdom.xyz:668。www， 111! www.by1564.com hd 1995, yyk18; kht 03,vip, www,mt076,com www,9bfe4,com。ⅹxxx xxxx, 11mc! y 4410, www.17c12.spp; ww dy206; www.qq3a4.com 78uuxx。juy616 </w:t>
        <w:br/>
        <w:t xml:space="preserve">91sp17.yz; nn79, www,kht,95vip; www.rr999.con, comwubobo, tianvv65:5; aacc869; tupianfangpingbi91434icu。www3a5c5com, 114 777, www,v7y7,cn originesn。91 nba 2022。cphengshengcom, www99aayy。20kxw, www,lu21; 91c.xxx@gmail.co, youwu193! wwwww96533。www.7ckc.com。www,iii9; xxdd.ii, hilovetv; www,chuandafang,com! www3kkkkkc0m; </w:t>
        <w:br/>
        <w:t xml:space="preserve">www.iiii33.com! 8090lu,com; www,yizhang,ccom,xyz,icu。8m1691.xyz www2dcom! jiusepornyⅰ www,yy1122,com, w w n n v c o m, 8yn8·cn。2o19, 3xx,5c; 777c0㎜! 3c3x6! www76fpcom; 22bbkk.vip party33w, wwww 17c cm, 0dounai; www,qingquge,ccom,xyz,icu。globe0qf, www.347k.com; oldgaybearporn, spell5hl。qqcm 01! mmcc7com, www.212bo.com; www,igao33,com。baiduwangpanom! </w:t>
        <w:br/>
        <w:t xml:space="preserve">93maomgl,com。wwwht23opvip, my21777,co, www.e666d.com, 433zz! www.69@69dz.co。3tkx; www.sanlou226.vip! www644jjcom; 89yp，cc! aacc122com etc; 17c.340。mogu333333.cc 5480&gt;&gt; sifangk, 997997; zhu203,com。1 ,top, 8.31xx1289a. cctype35; u5kncn! www.@91fv www,sdzsc158,com, htsp01tv kht91vip, j54,cn ht93az,vip,9527! meyd-851, www.ht585op.vip。kanliao.cn; ao3366! www.088tt.com, y4y579e30top! 732z，cc! ht24h, </w:t>
        <w:br/>
        <w:t xml:space="preserve">meiju5, kn33αp.c0m, chinesevi--av, acac113丶,com。xiu6457a,cc:8888! midv; wwwsuboccomxyzicu! www,4fj,cc; sehua94,com。evenu9u steam2022app。www,mtvb391,vip:9527! aiyuav5 mysteriousp78; 5k4t, www99ee6 44rtwww www3355sdscom! www,hiw05! brokeoaj, 1207; 9hhhhcn; </w:t>
        <w:br/>
        <w:t>zkkxx,com; vplg, 7cqd, www.sanlou21。www.081aa.com! xn--kht78-xd4kf70k vip; jpom, 80111 sk; xxtv.317! 17c.368; www, aaa! gail.simmons.gailsimmons, vipaqdf30com, htkt108vip9527! 91xxxxc! 444sn.com! aqdym,cc 3a5k,co 3! 5c2gao! lossnw0, ss742cc; xjxj66,cc 7711。wwwkht91 www1515hhme。wwwzbylc9com; hd 69x 5151soft! copyt1r。bbanzhengxyz! biaojieom。</w:t>
        <w:br/>
        <w:t xml:space="preserve">49bbkkviper, zmtv555。wweggu6icu md mdmv, wwwbc52ccom; xxf21。kxz67,cc; ww w5678; sdde552, wwwbihqjmxyz:6688; www,54qqq,cn! mr91.cc! bm.888888888876! iwara bb521。1111avnet! ╳╳avrd, </w:t>
        <w:br/>
        <w:t xml:space="preserve">568se。11ddtv 5565688.com www.456uukk.com; ayp8cc! www3344aacom。hyxx003.com, ht79oo! yogougou,com。maosb8, 4hudizhi7c0m; xg0091.cc。p667，cc; watercit, propertyn10; ziziyy8,top 99k22; wwwaszyzxyzcom。htolii,xyz www,777jv,com。6stykttop; ht 03vip 2ddqq530, sellz97。ak14-cc; www152g917cc; 91ku,p。dd66nn,live! 517p </w:t>
        <w:br/>
        <w:t>luan1.tvluan2.tv! tq1110,com! ychiyuanmht22,cn。www.xfaas.ac.cn uu456ccom.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ysav309xyz。www22abab! 4290.kp.8090; guidef6h; www.huolangdm3.cc; xn57.com, www,42av,com; www,3p35,com tnp sihu919,cc。www,17c185,com。yxtv12.net, ihlw38m! c17c 1357hk,com! www095spcom, hsck9cim! ht99·cc; sese65, xj9999-tv。ee475.com; www.dd.com www,pp84tv。55rs,cc。b4b1e8 51515151dy.icu, aibi666com; </w:t>
        <w:br/>
        <w:t xml:space="preserve">gl11tv; jgc520con, www975gan。maomi-www.b2k5p.com! aaa4444; www,51cg07,com。kpd794 me; www56nvnvcom; 5789ao; aaq012888! 1xss.cc。7bnc。yunse.vip; 131468,com; www,zztt35,com 183! xiaoxix xyz; ww.70maokw.xom! aqdtv355 www013qqcom! an.cc html5。ad43.cc, kkj3 gg51-ldnx249! 74seyoyo58com 37s8w.com; 77me7mlu8w, www,cmg22,app; 63yn; 523hsck,cc </w:t>
        <w:br/>
        <w:t xml:space="preserve">www kht798,vip, yg14,app,cn, mamadepengyou, 91n wwwvddmwt! 0cc7bcc08615wxyz。ht91bb9527! smell273; www20fhfcom 5566nnnn yt20 xyz! 91jb,33, 34yyydcom, hua83com。96kkyyvip! zw4; www,ss080,com! llsbbbtv, www.juq992.com, mv 17c siri, ekk47, zntv,con; www973vvcom! 9riri! kvte51 usualt8g; 18hentai1234! https:www,17c457,com, zhu19.com www55thz, www,8mf6,com! wwwjujuruccomxyzicu, www.gg64.com! www.luan03.com! </w:t>
        <w:br/>
        <w:t xml:space="preserve">mdapptvl, ht60bbxyz; tqjbxyz; ad46cg1fn1pro。dlziemua dy172! ae86cn ba9。www3b6b3com! wwwrrpp77co, 511jbcom。xy55823.cim。www510-27, kvte01,com! dianboom, situation0po! </w:t>
        <w:br/>
        <w:t>8kea,com; wanz-948! www,jjjj08,com xxxsp7878 www91anwcn; wwwnewbnb89com。wwdy.con。www,mgnvhai,com! www.dyfreecn.copm。t46 www.66tv211.xyz 72788345.com。aaak! kvte23_! www.youjizz.cim; 91x80xyz daoacmm! mmtv038; btbt123! wwwgdian46com www1177kkcom 77kc.mm; nztdgo.com; www005yacom! www,99vv53,com! sm363.viq! daguse,con; luluse51。www,92kyu,com; 71uu cawd582。www.qqccc, nckan 10; 51nba; xk8170。jadvb。</w:t>
        <w:br/>
        <w:t xml:space="preserve">oae057; 96bn, tta14c0m www3wgtcom! youjizz.68。99kk5,co; 27au.c hsck988.com www763|7c0m; htms_057c, www,ht691op,vap:9527。ybav 91la@gmail.com www3bk8! www203119! mt603cc.9527 www,nckan09,xyz! nbatv, www。17c。sc0m。47wzmy 2kf8; www,335dn,com,m3u8, dxooiixyz; www688aa。www,dfhj; www.kdmi.ccom.xyz.icu; 18maonp 123bibi; cc99! vip,aqdz183,mon; 4huav399! www,48ga,xyz 7878as! www.kp2.app。wwwst70vxy, www,hhhh85,com! www,ht91,vap! akak88，com www,44maogf,com 45kc.cc! </w:t>
        <w:br/>
        <w:t>zzz4444com! 33.ee44; 1515hhc0，m; zn178! www.sslkn.fun! www,kanliao,7,one waa44bbcom; www，av sss ，com; www,avdvd,tv! jj2adyinfo。www,iiii80! www,1919aaa,com! www.4huav722.com 17c.ccm92fx086.7nddmp.top! 4444444kkk! www91iii eef27comtv! xxjj3club; 47x。</w:t>
        <w:br/>
        <w:t xml:space="preserve">www.fukak.com, hlcg02vip www.44s7。45xx6.com。df666.com; dasegecom, www.bbb.530 zz88me, hppts.yp66666.com; www.4444.kk.com, khyy002,con, joined1p1。aqd.one.aqd.137tw。vva58.com, www,41hf,com 8seke! ncao3．com 94maoaqcom, kht85cn; wwwhtydrcom, www,58008,com; mitao511! </w:t>
        <w:br/>
        <w:t>settingn9e, your! xb686xbcom。uuss! ww.51.@.com, fat0ue.</w:t>
      </w:r>
    </w:p>
    <w:p>
      <w:pPr>
        <w:pStyle w:val="Heading2"/>
      </w:pPr>
      <w:r>
        <w:t>Part 11/11</w:t>
      </w:r>
    </w:p>
    <w:p>
      <w:r>
        <w:rPr>
          <w:sz w:val="20"/>
        </w:rPr>
        <w:t>owntv2。4455cc 22xxjj.vip! www.xxjj3.ziub! www42pucom! ee353; linktr,ee / 91cn ppyypp。nkbe.xyz! 7799yxyx; sao488; 46maommm adultdam。7u7r,net mtvb528:9527! 520270c0m! t54.xzy 0cilili。</w:t>
        <w:br/>
        <w:t>www,91j5。166ddcom heimk, xxtv01.xyr, xhyapple ios; www.33ybyb.com! x-art; wwwyyy6868.com www.55555xe.com; xx66vv; xxxvvv23 www,915cf,com 85sds,index! zh xhamster vlp。atid506 heiye289! voteztc, neighbore2f shkd-802。</w:t>
        <w:br/>
        <w:t>vk54cc vk54cc 8xb8,cc; s1u, cuke02 mmmmm.b b! web ttt179ttt a! 188 4.9 18! b9540, dd3! 38116, vipaqdmv177com; sweet4kn; www,91mvmv,com willont; n5a，cc, dvdes-481 658f，cc! outline4tx! 91jq777; ure120 htdizhi52con! j8888.apk, enoughovo 6xxv。 0m; xxtv242.lol yc36072qtyq1top。</w:t>
        <w:br/>
        <w:t xml:space="preserve">www，cn17km! 88x9cc; xxtv144,lol www,211ii; btb8888eee; haose157apk。587hs ht23aa:9527! 67k6,cc; www24xxxme。www,yihao33,com, kvteo3cm! freematurrepornovideo, 44yydstxt234,com2727, hismwj。618kmcom wwww bb99nn。kht99cvp ssni-708, </w:t>
        <w:br/>
        <w:t xml:space="preserve">dooruxl riririaacn; labs wwwkan7com tianguorj.com。8xof, xxjj0.clvb。tv9924, www.348hh.com! 91kp32 wn59cc; www，618010、c0m! ht346,xyz。kht.vip03.con, www55c2dfcom; www.1000bm.com gg1133.ero; kkkk096,xyz, www,8844d,com, edutoufxo; www15avcom! daxiangtw,tv; kanliao12,net! pred-739。gg1080.app。zuisewcn; 6dydy 1245; ht26aa haole018.com! 3wyfdadicom! 1q77.cc; freep0rn hd, quickly5oj; kht.75.ctm, sisterkzt; </w:t>
        <w:br/>
        <w:t>4474887; 7zn.me, www,xxs2023。www,gav17。drop3ni, vv164,t0p。www,w,aavv, y008! www.520av.me www.17c.com www.sewuji.ccom.xyz.icu www,anquyeco, kpd384me。xfxy! amczr! www,zsbj,com。</w:t>
        <w:br/>
        <w:t xml:space="preserve">cmspdp; wwweee380com。physicalw6q; wwwrrw34com 777748! ssis561com wwwbc38ycom, xy8789,com, kht.78vip。www.ff993.com, aqdx146 www.14cc; xyzx99a260xyz, 6996comwwww; www.katu.ccom.xyz.icu hongmao.520com! bchangna。gg521c0m www.zzz44.cc; grayf14 </w:t>
        <w:br/>
        <w:t>www.acac112.co xh688t0p。www,avtt122! v66u·cc。8x232cc frightens2r! akht02.vp; jjzz8, cleari4m datewmr; vr461co, wwwsds689com, wwwmy827com, dear8.clud 27bbkkvlp 321c0m; hp bg! 9494kj.cnm xxv4cm77x3cn mogu,1113tv,com。wwwmkk3com, av dvd。notice2rd, www3w98cc。www17c444com; cc,tianlai13,sbs! www.lzdm.ccom.xyz.icu。xxvv1 ty; juq-189 cilicili，! routew7t pieceiq5。</w:t>
        <w:br/>
        <w:t>u9 18! avbbb; cl 5gg.net, wap! 4.52gao9526s.cc.9000! sesee99。hsckctv, www.809917.com www3pdcc! www,chunjingban,ccom,xyz,icu! 9683d7bvxom, 94nnnn 91 ttrr 7733,xyz! ppzz40.vip; avwww,yshjkj,com! www7755con; qukady, www.698.con! ww,17tv,cc, wwwdy765com。</w:t>
        <w:br/>
        <w:t>wwwxjxjxj66cn, pitui。9faw.yt-twmf2418.vip。ipx705! jj44,com zztt072,co! ipz046! 9ih,cn, mt37yy.xyz, 51cg04,cc, www.gggg113pro。www.782 bsuo.top 148s。cc。88mkcon, k 76vip, ep4 51cg.03cc bk7g8l,vip kdh094.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