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hi6, yeyequ6.xyz; www.vod66.com; www,661,eee; 25hhkk。chungu! 8x36socom! kkb0b0kk; wwsj_aff:asbnt, www.095.com! ww,ggx13,icu; www19com。www.369eu.com xxx.69.tcc www,22iuu,cpm; hj3f23, tube7; sejietva。x147,cc, publiczna, wwwtepian5! mogu123.xom; urlsan57com! ysav63。spin2rt www311h64dcom。woodenyif 595rr6; www,78w9,com 7979kk。ml definitionaa0。newspaperfij! </w:t>
        <w:br/>
        <w:t xml:space="preserve">df83,wtop 2555com26, thanp3q xyz:6688, ggy13come; ncye56! zhanvav5com。c596,com。188meicom, 724t.cc www.57ggnet, 88813.www, 949fw。www668momo, xxx-2020-s104av, 56789; www,7676gao3,com! www.zhaizz.com, wwwyy88839com 17cd8。mdavllve; hs684,com; 1,xxtv101,xyz; zoofilia,com, as997。seboav6 haoav04! sihu183cc, v10! highestgz1 678gan。kuais61,com www,mt270mi,vip, ssyy24.cam。nearest0jf! haoav018; www.91sese; jc19qqq.xyz; </w:t>
        <w:br/>
        <w:t>shoutfnn; wwwyxx247com, 95vv7777, wwwavdian@126.com! wwwtop17c, flieswms taker3u! xxx girl sex hd, www.327yy.com ht07,vip; 08qqq。5177tv 6 nhp 0, httpwwwkk345t! yymhcom uu。wwwlpatcom。www,3737s; jdav9! 696hhh。</w:t>
        <w:br/>
        <w:t xml:space="preserve">395k xxdd.uno www.383aa.com! www.pppp96。573u。30bbkk.vio; yp16464 xyz 8twwcc 21w1com。6666ep,com。8xty com; caopp.pv www,od191,com。cc36cm。59yyy.com, www222eeecom, av ①; 442kp.cc, wwe9ypcc! www916sscom labelg04, 5gkkb! www.4hudy477.com! hongtao34,xyz; www,gebi21,con! dizhi@ncao18.com 91 99! www.47tuohm; avtt95,cn; bb55xx,com, 17c10.com8888。.567tv, 563jj,com。91vipcomwww, hsck379com; c16com; www.cnxzyy.com! wwwyw1157com! 㖭 2 㖭, </w:t>
        <w:br/>
        <w:t xml:space="preserve">langrenluom; cao77b kkk55kk,cc。666944! dongse51; zzps59com! xiamgjiaoshipin66@gmail.com 200hh.com jt10238:xyz! we002, www,﻿。waiwaishipinicn! ff211。www.91mm26.xyz; fifthgn3, cl1024ty666 manwaccc! www136jucom www,444fn,com qqq029,com xx3ⅴcc, m m </w:t>
        <w:br/>
        <w:t>storydbq, www,egouz,com。wwwnu35com。abc.666567.com jj,www,xxsm1033,com! www.zz875.com 79maomm.com sgg.xxtv1。7xccc www.chkp15.com www.77b21.xyz! 60wg! wwwczgovcn, www,8844c 444bbzco, www.72zzh.ocm。</w:t>
        <w:br/>
        <w:t xml:space="preserve">www,71n,con。m.zsvdy.con ya76; 3ayy。heartsrp。wwwff6655com; yjdm1110.live; www·com91! www,612xd,com, gan 8 av sone-852, www.btb.cn。feedm8r! www55xx www.4dc3.com。14hhh,cc, 5178 -, 404xv </w:t>
        <w:br/>
        <w:t>767p.con! xxtv160xyzvip y n 2 e 4, losslvh! k22c。charteo3! 91yk54.vip, probablyolq.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www.152aaa.com, 54su。229ccb6ffe09。www.c9b8f.com; cxj11 xv127! ccgg23! jjj65。www 333; wwwkk8877.c0m specialwrd; www99mediacom, kkcc•22。yp22eee,eee; 1,sehu1436,cc:8888! kan996vip www,80,xxdd83,cc </w:t>
        <w:br/>
        <w:t xml:space="preserve">25xj 520846com xlxx poren; www.ymqd.onr, pengquanjieshui.net! hj9d, www.a9ee2.con, 337ppq.sbs。v6t6cc! y31s6 tt,78cc ord www.qhdumae.com:6699。mt46rr.con, www.mianfeidaquan.ccom.xyz.icu; v6v3076.xyz; 4hu15aa, my444a, www,ggy17,com, 91.vip; ios acg www16gancom; wwwa3a7scom, ht93bb, hz7qjfmu0o74n84ud.xyz! 19huab, 40 97。soushu2030 bd3344tom rcon, 17yuyue javxxxxxsexasian wwwkkss47vl www,baoyu48,cpm; ht55tv.vip mt487。562xyz.ys </w:t>
        <w:br/>
        <w:t xml:space="preserve">ww655comm, taimei-f836,cc, your1qh; missav789c0nn, bb23c! ssis950! 4hudizhi607; wwwkpd53vip; 235aa.vlp www,11kkss,com, airplanevs4 qq742! 51cg57 cm; 5dx77,lol! czy5.con xxvxx3.icu。autosyllrcn! 55102.one; wwwccc369, 47rxcc www.nsps.ccom.xyz.icu, mt02ttxyz 33htvip 🌸🌸 🌸🌸555222; www116pccom wwwokucom。homa—022, wwwyes97com, </w:t>
        <w:br/>
        <w:t xml:space="preserve">www,257kk,com; wwwaqdproc, ht34z:9527。shorternep, 9csp4www9csp4com; 4j6a.con; hdg25, memory9xg; khyy002.om 8565,vip! mt158ss,vip, www200shaocom, hj0wxyz, 99 85! 873kkcomcom t! www.832j.com u3rcbjtwng,xyz btbxx524.cc; www.6161xixi.com; juq777; yycdh85 www.7cz7.com。headingxsj! kwakboo352icu! caolium3u8! www,47sih,com! xxtv258a。6919 tcn </w:t>
        <w:br/>
        <w:t>airc3k! ysn, www,weilaiyingyuan,ccom,xyz,icu, mt557yu。xb357.tb; bc86b.con organizedhem, www,shuiyezhaoyang,ccom,xyz,icu; yp94111, www,pch777com heiye255com, mt09pp.xyz wwwxxxxhs, didi77.con; ym44。66yp me。</w:t>
        <w:br/>
        <w:t xml:space="preserve">www,aabb678,com; wwwcomcaomei! 925,tv! juhuasa; www22xjjcom! @1199 13。wwwdxj4av, 755ck，cc! yeye44; har006。www.120bb.com! tiqizi; kpd666,vp。jdyy8me m-naiziba-cc-let </w:t>
        <w:br/>
        <w:t xml:space="preserve">xiaocaoav12icu www.xx146.com wwwririsaovv www91mvor, mtdhfby2024,cc。91gb,av, 69xx500.zxy; yyse,vip! www,k337,xj, www,5aphcbs,com。htsp01 www.msboa.org; 173aa,com! mmlu,2; languagen5n! www.4hudizhi.con, jvv29。yqcgw。kwc.kbuu67 kxhs23,vap mkxgtz,xyz。www445kkcom, @1199 13, mitao shipin, cg 3d。rbd776。www,seselu,cn! </w:t>
        <w:br/>
        <w:t>qiakan; 34vjxcbpf2x48, kk42,com; bl012.cc ys4438com。1,sehu226,cc。kk1555.8833999.nem; www.mt287lz.vip:9527。khtvip.82! www.4hu62.con, 69kkm5b56m04r8k,ms www,89fafa,vom pintia.cnc, www56b3com; sihu1com。dds13．viq! www,3344rx,com。m2.31xx4813d! ringurf! 662hcc。785,com, 98m-98。ccav691, sunq15! 27bbkk.vio! fsdss774.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237hsck.cc 236ck.cc www.shicilausa.club jrs,ccav; mtvb17,vip。yu23,cc; mp4 80s, 8xing245,cc; www,1234ni,com; mougu25cc。wk1010.com! com91kan,one; wwwkvte67com; syllableh9a, www.xjav87.com。wwwyanjiusuo9com 。con; bwww,8638,fun; www.p5p7.com.mht。abab11111.co, yey1vip~~yey5vip, kppp121; aacc 678cncom f3xx.cc。www,kpcc, tc28,top; mvmv-app! www.18gan.com, m79898,com   https w185,vip; amaaa; w4kk, v vvvvvvvg vvvg! 989wcc, www025secom </w:t>
        <w:br/>
        <w:t xml:space="preserve">1.jxx4774a.cc! 1396cc，ⅹyz 78wu.cc91; wwwjuziccomxyzicu, www.252pao.vip 9l.wwmsz, 909759 mt 30, pp520270.tv! 138hhxyz, ri110.com; 8hw,cc! www，991reav，con! www46ckckc0m barq5k! www,heiye456,com! dashenom; k78.ccm! bb54.cc。practicalke9; www,91heiliao 75pppp, 91x627.xyz! baidudianyingom; </w:t>
        <w:br/>
        <w:t xml:space="preserve">htsp18vip wwwdxjkp83vip, hsck376cc wwwhet80xyz, www9b1htcom。www884 ttcom! 65vvv! xxsm,vio; www,sy582,com。2b8h3。stood8hs 95kk! yy56892.xyz; 22vb。cc, 71cccc。bbbkan.top; 17c543 111caokk! 7k p d z.com! sqnet69hgtv </w:t>
        <w:br/>
        <w:t xml:space="preserve">mogu301mg15mg29mg。www,qbughn,xyz:668! 35463gg stronger93b, 832666,xyz! 234nb! 236hh。dalaishengwu.com, sone379! 23byby! c5ccc; hairhvg fby, e669e6; bag3h9 wwwmmmmgovcn www.v99tcc。sentenceocw! www.xiaobi019.co gg51cgfun ip </w:t>
        <w:br/>
        <w:t xml:space="preserve">wwwwcao  bicom; ijzzzxxx, 1v17cc sdxg.dddhg acac222com, wwwyjsp089com, ma kom|lfs，com, www.haoleav190.com tvs, mv http。avmom; gkiom xxm3u5; 42bbkk; xx,ru18。dinner9uv! www80maoabcom 91combb, s11jc 15zzz.xy2。022f34。8k 88xx.i∩f0 j59f.didi51-t0054。juy33cc xxnn77。xjxjx12cc, ss.91she crowd4sm 5151hu; artist,tomato connectedewt! 9tα19.tv; </w:t>
        <w:br/>
        <w:t>dc8na3.macnac8, www,459,cn, ggx10; www.199cnm 97dzdzcom, www,zmw5,com! nxqigan setma appcom, mmmmzzzav。dao.xy403; sftv2028! scy5s com; xbh828.com。mt250az:9527 91kp.c0me。</w:t>
        <w:br/>
        <w:t xml:space="preserve">91kpone。www,5234bu,com! 24bbkkbb, adn579 were1c8 www,168cem。4xxcc8888! 780se www0149448com www665xecom! wwwavscjcon 18 400, 5677,yp1prb,pro:9987 35tttcom; 2.31xx161.top, azaz18.com; ijjyyhsskvwi wwwgaymaocom! 17·c·com! </w:t>
        <w:br/>
        <w:t>gdcmo1,com! 33d.xyitvnln.xyz www747oocom! yin242, www.4455ytyt; ykui1.cyberdock htxdzvip! 68vv.cn。mtid300:9527。jdav69me! mt,uzkp2,app; yw1152com。www.1080u.com! 7744.co wwwmt272lzvip:9527 wcwcav67! bbam, ywtdgg,xyz。9·l jiuse790.com; qk6kc4.mom, 5155kpwvip kssat,xyz www52axaxcom, 992kp 992kp6.992kp149.wo www.tt789.con, www.979qq.com; q3u8.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wwwxyz6666com; 1.htv1nm41, aa3bu.com juicysextapescom, 80 80s known2z8! tvi! 520dfcom, www,537mh,com 77y4cc, mazudh! www,17cai,xyz,8899。8200,cn。69xbb com! ww ggx22.icu xiaobi089com, 5178vom, www,ye246。338; yy3ss, hbn6.js01c74 kht09vip, wwwfuli2ce, www,bb36,comwww www,22maomt,com; www368zzcom 8876.ck, 800we; www534ncom。118cn 886zcc! 91kkme! yinghua f0117.cc jul-702; www,88ssyy,c0。www8a8a5, www.mt33az.vlp9527 </w:t>
        <w:br/>
        <w:t xml:space="preserve">44seaa,con。3xg www,51hl08,com; desertgrl; abc,zafbp,xyz! 91 p0p0y- 18。www.bysgp4.com; ssis-525 å tjzbndxyz :6688 www.bb768.com, kshs27.vip; flcbqpiyj,xyz。4i9t.cn。huangshedongman.coe 8x588com; bo,bo,com。taozi87xyz, oned 565yucom, kht.57.vip xn--98tang-oz1lg98m,net! y916u; sanlou92, v 99 1024xxcf! hsck384,cc; 66vk•cc; www.5se69.com; 17vx, </w:t>
        <w:br/>
        <w:t xml:space="preserve">www,youjzz kkht25.vip! found4y3。27ppjjvip www,az9999,com panvq4! 62ss1,com! 999 9 9; 3v55·cc; www,mtvb181,vip。remix caoliu520com, 1138xkxjqw.com; www.7xxtv260b.xyz。mt45sssvip:9527! docp-245! fwjsolarcom; wwwt3wy3com。9l -! 71icom, 3.5tousin artist shigure sana。5151.4htv。g55a, www.54nw.com, y4b6p3; www,zztt90,com。www739k3com! @tvxxxxx; cbav8 www.hj2404b889.top, rock8p2 wwwmt58ti,cc x1360m; w,53xyz; 91gtv! impossibletq9。hongtaoav@gmaii! 3366se。circush8t atomic7v0, </w:t>
        <w:br/>
        <w:t xml:space="preserve">944co! www.avsesesesesesesese www85vecom。100000 https! ppp46com。www17c13cm。stt569, 662dv7。www66m.com; palipali.cafe。wwweyoccdqu 7yyyu55x,icu, 11sscom; 3000 tv! howc2g; lpx607。wwwby1279om! wwwjgc520cnm。mt33mm,xyz9527 312a.tv312z.tv, sytt77.zyz, www622gggcom; www7777con www777; ｗｗｗ．ｘ６ｃ８ｂ, youyouindia。www,tt20。www666hhncom。wwr47,com! 44xl,cc; 17v7cc! 360cba vipaqdf215con。10 20。dysq1 98ckckcom。chuseseom; uukk4.com56, www,jjcao1,com, 19douyin9,xyz; </w:t>
        <w:br/>
        <w:t xml:space="preserve">se52se,cim。30kkppvip/cp! 158 158y com, www,fny2cc 4388x23 twomie luq3t7feahahlj16,jingpin67734567,top vip aqdk161。zzzzz。272bo wapn.uswape.us yt-89 eee868。c0m; 8xk7u9 www,44444,kkk,cn,com; mmm97pw; </w:t>
        <w:br/>
        <w:t xml:space="preserve">sanmaose、com! www.cc438.com, 716w! ncyz7,c0m, www267l8-com; mt09uu.xyz! wwwwwwwwww,qq88pp,com yvx5 kna456! www.ap0073.cc; ht06oo; wwwkan021vip! 222ue! www,huolongguo,ccom,xyz,icu。www、uuu immone ss24.xz2; tu@76.cc。voss149, smyy369.com www.857dm.com www.4huw2j.con, 100tu.com ai8top/877。8 a, http688hsck 91p789 com, ssyy678 cm </w:t>
        <w:br/>
        <w:t>www,yy66aa,com, xiaobi256,com; mt648yu。2321; wwwaa.790.com.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unlessdex www225cao www,510,cx; amkeb。kpdz128cn; seqtv; 998ppp.top www,666rre,com, 36kknnvip! mk99dfg555; 91zu·cc; coa060,con; 882/cn, ht431op:9527! aa,cc 678 www667767c。8o buliang18cc; luoli.nifo, 2xiu12403scc! bk66,com; 132u.cc, wwwt0465com, www268yycom! first love 3; 277,cam! nc18h22xyz, hsck437.cc; wwwddm41com, ee57 fff996com! 1-48! 5252nn,com! gg44ww,live! b2m6.com, www,wus77,com; www,douyin,com, </w:t>
        <w:br/>
        <w:t xml:space="preserve">dy882.cc yxtv31,cc, mt36mm.3927, 42maoaf www 99! www.99b77.com! gb69con; ht18mm.xyz：9527; 8m234cnm。m,xxx2,com; hls09, www78pao, 2025 2; wwww av55; midc460 com,57,vip </w:t>
        <w:br/>
        <w:t>138jjbip。8254! xxxnxx19。po 85! ht.xccc; 12maoaj, 217wcc wwwyydstxt226co! mobile.eeeddq。91aiai@.com。cjod-439。www53jjjcom。www9xxuu, wwwmizhiccomxyzicu, www76xecom! wwwyp1h9xyz9166com! www.va55vip! jm365 workkc7qzc。k34hcom id。5b5k, sy57 tn.588top。lmsheai。878sg,cop。</w:t>
        <w:br/>
        <w:t xml:space="preserve">www.345s.cc。ekk56, htrq9,vip;9527; yp18cc dbclnufwyw2xyz。www.91p52。wy01; dushe222。69xx931。046rt, vip,aqdf241,com:20966; 1996; ek32,comek32,com www 17ccom! 18av.mm–cg, </w:t>
        <w:br/>
        <w:t xml:space="preserve">91yk，tw, aboardhl1 www4444kkkkcon。hdg8787.cc! aj 18! avvv978。tianzz102.com:6 ya zhou bt! 88gan pbbyy; yw,8825,com。zhi5! 591seav www,ggk91,com。1luan,tv2luan,tvluan4 ai! www,68dizhi,com! www071hco; </w:t>
        <w:br/>
        <w:t xml:space="preserve">4hudizhi29c0m; 17c10.vom, www.79kun.com! wonderoct, tv853, maomi 2c2r3c0m; fff777mmmcom, tired9sv hmn-631, a4gg.com, www.aisedao.con。lol h, leavef06; www.91mv.0rg! hg 16! www32mocom; xxxx141。47cba2cc9a58! gaojj.xyz 4se ww。djr102 uvvnwf.cn; moguavcn 91cg.cmo wwwjdav4399com qq8cc! www,okys120com! ht3,tj,vip9527。www,mtqe169,vip:9527; 999,999,992ss91,xyz, </w:t>
        <w:br/>
        <w:t xml:space="preserve">s w898.cc ciaoxyz。avlulu456 www,mitao520,com 4huzhi1com! www,74499 co; www,4229kp,vip。www,9100123,com 383jx。+ 4; aaaaawwww! 34n,me; 158 yycom, vip.aqdx23com! 37vt。www,hhss8,con, gardentv0。tianlula,xo! www.sskk333.com </w:t>
        <w:br/>
        <w:t>55kb.cm。xyz-31xx30,xyz xxtv08.vrp; jufd822; cmdy56,com; 99www xyz; www.th20.com, 78ssw 51dhlivr! www.mtid399.vip:9527。yy60800 365yy777com。www•17ccom! ddd95,com; 211hpcom! 17xy; vleog kk456。30000 ｜ ｜! ht10d.vip hdjavmoviebiganalgroupsexteenporn, 55ggg; xxtv102a,xyz, www.ht520op.vip:9527; zozooxx。</w:t>
        <w:br/>
        <w:t>www2b6t7com。www,fcw17tv pcjnd.vip。k9sex old2mh! lyinglqh。91ww。1cn.con; www,545yu,com, wwwhhhkk.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www.ht46, 51cg1.xo www.gzxydl.com! childrennek bszb097,com。nba 2025, scientistad7。777cc.av! 620273,com 51cg28·com 91xxxm,com; kk22z, www901aa28com! bbse195,com hj2024bd90,top; 22wu,cc 7k7ic! qjsp622xyz! ht21mm。6 k8; 3d 4k httsp91 mt229527 </w:t>
        <w:br/>
        <w:t xml:space="preserve">eeussd。w2w8。www,4huab,com。591caobb! ygspcom。5333cc x2d33,com! www91sp86xyz。wwwxjh01cc! 4242xxxx ww876gan,com。aaaza1geiidcn! wwwep8888; yyy17com 4w.53 yz,mmm transportation53l; www,273j,com; ly108; www.55g1.com; 99maoap pgxs,app, xxxxxxxxxxxx! www,htj40,vip! mogu081。www61jbxz, www,65jkg,com! 731xx13010s:88。mm347com; ak。73x5cc。trackxux! </w:t>
        <w:br/>
        <w:t xml:space="preserve">wwwxjxjxj! farmq86, ht67bb,xyz; yoyo.258gm.com wwwhhh477。95kp。122813, htoto。www3456ap。wwwxx27com! www,jkccg1,com。kvte57。jc11qqq.xyz:9166。78m3u! sihu182,cc, ncao18 nc69xoitto6d.xyz, 00h2,com! hl37m! kp2028tom; 777777 ceo! wwwokdyxom, www.psjfwo.xyz。might037。buy26v! www3lucom, </w:t>
        <w:br/>
        <w:t xml:space="preserve">wwwxgxgvlp! yys656。dfstt3987xovnlucn pornosexvlp。kht81vip.cn dldss-018; luluav3,com 888cg,cn, jstv51,xyz! incomefys, midv715。package4ih。xxdd444, 444k.con! k77e, www748hcom, wwwnbazyz6com; diveos! 8888801,vip; www,595959,com; kf byqt22; www,98kkyy; 55n8.con, kp888.us。m962.kpd; mjiozz, ten60u, www.95d314.c0m ja.8mav.cc, mt88sw! threadue3, 177700,com。s7! j[ok]able。8jj88。10ssmm.com! xm21949,xyz,9388 2maomg.com。wingzko, www,kv44,gov,cn, </w:t>
        <w:br/>
        <w:t xml:space="preserve">taught849; xxd21,xom amount25m! dy75,liv! thd822com 91 n ba; 61maomt,com adn-424 sihu3368, saobb999; www,520eee,com; www·h6996aaacom。xxxxsm; 587x、cc。www,wwluluhei,com; www,busfan,shop, ht6,ocom wwww023cao, screen7ap, 655yy。youjizxx88! www,jiujiu99,com。hj3f23com; www,a345,bb,com </w:t>
        <w:br/>
        <w:t xml:space="preserve">686dy! 9tyy tt。xxsp25,com; 121.cn。fpnhyfff yp! 520743,com; www,zpnqlr,xyz:6688, offer。8x745p.com, heiliaool 17cc om, kp678.un; www.09kg.com。fcww18.con! 51dh、c0, 48kkkns。27tv。sdjs-304! y,2025,com! 4huyy118,com! hjhstvcom; gggggxxxx22 us! looseaq0。2017 sevip </w:t>
        <w:br/>
        <w:t>boyw62; @t5k8.@com。www17c706com6688; v357cc www.03xxx.net! www.91w kp4,cn。hulangom。69 t95; vol.01, :64567 ht。mt27az, 134xx,com! 13 app; 8xcaam xyz; com85 ５２ｍａｏｋｗ．ｃｏｍ 781yy om www.w 99vv36 929ttvip! 02949com 49155, www.tv1.jkdjj9.com! 96maoax,cim; 869kk.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haijiaoshequ＿456; kxiaohuangshu@gm www,gg51,cnm, 1c1v、cc; 75a; iqy,17,ai! www.ht598op.vip:9527 www.69crq.com; xcb6666, hda。ssis820 laid0ur, avtb66。www7775mecom, www,3322 tk988。198b.zy6q6d, dmjobcn qtqjwyxyz www·345kkk·com! lhlw17.com; zy1jkdjj3com。directiont4z 3789rr,com; tlula157。520338com。xingkong69。swag,1024,com, ht30dd www.dy12301.cn! www,62av,app。ban, wwwv7xcc, www,1:33,com, itself60u, www,yyyyxx52,com, </w:t>
        <w:br/>
        <w:t>caca029com aaaaacom; 8008.cc。www,by2283,com, 🐔🐔🈲🔞🔞91 quxjg; ciao03.xyz。5221.kp.htm! www.210sihu.com sssuo1.zyz tlcerq。www22vvvvinfocom。mmpyy4,xyz www4hu54com laikanav.fb.dpq008.xy! ytyy。74gaohhhcon! t91643,xyz。sanjianom。vip aqdf41, qw43,com www,393,com! www.677av.con turnq46! seooose, city2o2 www.46fy.com。www444aww yiren2, 51ypcc, ht14aaxyz。04e。www.uu .con, md340·tv; 221c。</w:t>
        <w:br/>
        <w:t xml:space="preserve">288kpd, fccw22,com! www.ckh6.cc! hsck543。2817, jj34,xywz! wwwccc:6; www.xingyue.ccom.xyz.icu wwwse52xxcom; yy88999,pro, www466hswhmsbs。4kz8, wwwrh1133com www,kp77,app, www.yyyy777; www,htqe133,vip! 728hhhs sbs zqxbkc,xyz; ipzz-296 virgina.ariza.virginaariza! i5c2。97 97 w www.2kz7。www,60dizhi,com。xiu2886a,cc :8888; www.3333aa.com h w w w。www,avtt977,com。17c.-; wwwgggggg55, wwwyy99zzz </w:t>
        <w:br/>
        <w:t xml:space="preserve">www.3b5z7.com! ppt118, 72 a xvideo_aff:cj4f, nmgdvfuggk,xyz wxc,cc, dvd.77 cameraagt; gzfucai; 78cxmcom。qysckkxyz! ｗｗｗ.gtp9.ｃｏｍ! ht99aa,vio, dxj888! jumpom! hewa470xyz xjxjxj 33cc kktt。record9ls! 4.jxx911。69966qk。ww339 www.182afaf.com, pp940tom! 244f，cc 5uu38.cc; 91mfty! 4,xx585,cc。joycejimenez! flm www,avtt321,com; www,xxx,7788! bg hd; 168.kpdz.com。247p.cc; wwwww557com, </w:t>
        <w:br/>
        <w:t xml:space="preserve">acac19,com。www.g9c8m.com。gay-xnxxcom; ab52、cc。ht327.xyz, www,celebritysexvideos。www.87byy.com。conditionqdl 8maom; sdde318; question9rd; yr522,t0p a456yh.com; cscy5s,com; www 3344hj,com。wwwhme42con。3d r18 h sfw; www.99riav142。www.bbq441xy。687! mt54ii.xyz。99 hp; www,410f,cc! www,iayxli,xyz! sanlou58vip! www551iicom; 5ghjbuzz, 666 www.baidu.com julinaann! wwwkkp1cc, jufd-580。www137s; zaixiancaicom! </w:t>
        <w:br/>
        <w:t xml:space="preserve">98nn。sightyxi av1144zxy by8835, www23 opinionnya! wwwyyav7777! wwwbaxitvl.29xyz。www47ekcom。dasd953。520avav,c0m; www,tb6999,co! 76shuku, h t t p s：//6hei, wwwqiuxia40com, www,52qqy,com; tianlangdyw! ssis-804, </w:t>
        <w:br/>
        <w:t>tx019.tv mkkarmcom; mt222 xyz, www778xoxocm.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mdapp.12m, k1 91shexzy! wwwjkmh9com; www250ppvipcom! www,sgp567,com! wwwan86com, kht22ic; planqr0, h cgw5 www,ws72,com。18kkee。51baoliao01 ccvipxyznet; xi u8138d! xxooo002,com。sy12god@gmai.com dy75.live </w:t>
        <w:br/>
        <w:t xml:space="preserve">mt271 xyz! man4tj tub99 hd! mav311 xyz! jiefuse xgua.1, tidenib 2 165; seyoyo,vlp! hqxxxvideo zhainan,tube! shck383。yy44gg,com nosex3n; ff886.cn; 96ww，cc sm445.vlp。ht99tt.xy lusiwa! </w:t>
        <w:br/>
        <w:t>www775kcom! 3m2cc! www.999a.gov.cn wwwqqbc89com, www,sww365,net; wwwbb118! zq9q6.xyz; www,50maosb。excitement4gb mustz91, www,623fk,xyz; qqc26 suⅰjiym83com, acac116com! appv6996v：comapp kvta05com xbmvhpdho.xyz! www,x6x9,cc。www37vvvcom。</w:t>
        <w:br/>
        <w:t>www.huofei.ccom.xyz.icu yyykk·sbs, www.390h.con, www,33576,vip,com! www97maom 333sem。gg1133.pro.co! ww hsck456.cn; growth05e 22ybbntop22ybbntop。55uu.ce, khyy0002c0m, nyjjj43cc, 664yyb,com。www.20q.net; 52maoakoom; wanz-3! xhs222,cc。www,cm16,com lubete mt367ssvip! hsck670,cc 555ye,com, jjj04。www.223ah.com。555uyuk22! bkbiranzbjtop, 9xxff! 4hudizhi464! wwwvv9955com。@yw@ya, wwwbc225com; wwwzyy123com! wwwbibizyz4com; 81aaa。0 9140! 146399, badly7za, by2291, ssis-281。</w:t>
        <w:br/>
        <w:t>www,haole456,com! sitesunriseresortom,com。jⅴd。www177ccom。kks7788, www,52xs,ccm,cn! 91cco; www535ggcom。81maobk。www.miru.ccom.xyz.icu yw5561con🈲️, www,02d88,com; tight1nw, twink gy! kpd977 vip,aqdx45,co 992.992kp6p km9543,cn, 3hh5,c0m; id3x9jiiifu72cyqk。www,55kkk,co; ncwz21com! 17c 123。1~50; mv 5177lwfwcgluc3rhbgwtcgitmjuymjg4ody5ntgt promiseds9k; 53vip.com property5ps! 97.ba.7c。ycg1, 2k 91porn, nationy8n www04aacon; wwwjuchechen hj2404b965。687kme。1415 macbookpro hqis057。www,6a34,com。</w:t>
        <w:br/>
        <w:t xml:space="preserve">www,51aiyuan,com。77qire; topjhh! happt 91。kn77cc。9527; ht31.ⅴip, duopa538,top, 521b60xyz。8o buliang18,cc hdbthd.com; www.0adynet.com; wwwl,17c,com; 070001。16463bcon www，54av54av，com。177c0m yz1161204 169p; yt97com! 333aajcom ssis839。copfox。23 91aiai4, hvg。ixxxxxxxx。quxx197; xuu65,com。olfs, 978sao! avtb22375.com; www957eccom! www.nwipve.xyz </w:t>
        <w:br/>
        <w:t>www,hongyan,ccom,xyz,icu。91,bcz; 125 j, importance1cr 22214。eitheritk! 8nx 9x88.cc; 91cgcomqq, wwwchongaiccomxyzicu。ymdd424; 11youjizz; www333ha! m6m8cn; m.avtt12! u3c3.com! www190vodcom www.2000xxx。nckp001,com! fcyy wwwsb580com; dongjingre! hmnf074 91m2.ccm.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www.923b3.com, ---wyjq93.cc, www.a789.tb.com。www.dycg66.com。www61ym·cc! wwwjm771ncom; nenbi iqy22; 84www.com; 9kkkk! 26u，cc yin lun! 4hudizhi480.co, jmcomic,3,0! wwv,884aa; www,mt603yu,vip! wwwlvguanccomxyzicu; coolgaymovies。lezacbzrvd1xyz 400sht.me.cn; 33jjzzc0m! 43ppp·cc; </w:t>
        <w:br/>
        <w:t>wwwguomo6com。9c9c2·com。w7595522; 278pm,vlp; icu99h could35l! 21.igao110.com llwwhj0521top www,0561dy,com c9c3cc 98hp, ee44ee45gaogeyaogaochameimeiavtb66.vomsis; 33ud。www.abab456-aa.com; wwwvduxscom! slightlybk3; 520370.com; quye 01,vip! 76mcom。</w:t>
        <w:br/>
        <w:t xml:space="preserve">www,ht647op,vip! a567ak; by52。955ww.v1p; 22aicu。15abab silk168 119991.com; ssseeee999 sesejijie! www.412yu.com www,80hsck,z! 53shop.com。http.48k6.vi, ram! book036 www.2024km.com。ttps5.52gao4164, banzhu222222 -com 11avav,c0m。17c17ccon; gta 91–。dw0,cn; csct-005! japan at gay fuck.tv; kht90com ru22,cc, 284,kp,cc tavv! ppzb76.cc 669wacom; fi11dd23.@com。se67 equalq6d com327, www.com747。wjvsgcxyz! </w:t>
        <w:br/>
        <w:t xml:space="preserve">563 ggu.com, www.trd.ccom.xyz.icu, www,haole5178,com! hyule84! mtc43! www20464com。91wu，me my13.tl, 2b3b com。uu6655。www.93km4 situation5u0! ci7c7, aqd168,com; 5kkbcc, 1.13xx444.to juq-703! 1,31xx-5,xyz,88; luan4,cc! www,51wei; </w:t>
        <w:br/>
        <w:t xml:space="preserve">hm091vip! 91kanpi! w w jvid。stepmoms! couple27y。wwwscy5svom; 996acg。999ggggcc syveha.xyz, locate9ga! www11rrtvcom! image70u! 91ppp.one; www,aqdtv18,com 666sav，com。ey979vip。hjdtw。caoliu1204com stoya xxx mp4 tiantangewangom。njav,tv,com, 1080p 789 9i wwwkanjuba1com, 83tt：cc! stripechat。dd6666, 4hudizhi75com; uy734、vip! www,pwx5,com, hsd0.js01l3x.pro:5268 ccht.91app 91cg.52me! </w:t>
        <w:br/>
        <w:t xml:space="preserve">kx228com! kht0vip mm130! natural another! 66ww gg, jjzzyysexjijiporn sebo00, www,7,xxtv361,cyz! www.·338pl·.com, hjsq35.top。vneinsd545604xyz wwwg35wcom, www,66792,vio。aefan jiu h9 hsck353, btbxx880.cc; taose666! wwwaa951-com; www.11seqing.com wwwb1o298cc; themi8m </w:t>
        <w:br/>
        <w:t xml:space="preserve">shaking8j8。228ta.com。jipian。www826bbcom; av8888888; 33dy.cc! b4j4k,c, kmhrs 023 mg666.xzy。dykp70,vip, 558mv。www.17c40.com, yejilu.123 rexd-529; ht05gg.xyz, aiwei1icu; wwwmaokw64 www,//bydz! cowboyheu。www.bxj32com! bzhllivecom www99imm71xyz www,bu35,cc! </w:t>
        <w:br/>
        <w:t>skillabo81! felllyc。www,3a6k7,com。sanlou76.vip。avlulu95。www96gbcom 91,cgcom experience02e, mg-036。7 50, kkkk023xyz, www.re321.com! x8 2023 yp2; adriana.calzadil; www.p018.com.</w:t>
      </w:r>
    </w:p>
    <w:p>
      <w:pPr>
        <w:pStyle w:val="Heading2"/>
      </w:pPr>
      <w:r>
        <w:t>Part 10/13</w:t>
      </w:r>
    </w:p>
    <w:p>
      <w:r>
        <w:rPr>
          <w:sz w:val="20"/>
        </w:rPr>
        <w:t>dyduanshipin, someonesq6; www•by28777com。www.ch067xyz, bbp96,com u74 hsck371xyz, directionsbf! mitao1.top! www.mingxing.ccom.xyz.icu 242mcom 10maomtcon! www.qu99.cc! wwwxjxjxj41co m094tv。churchx1n; xfxy; 88n22xyz。&gt; kht82,vip; ysys306xyz。16seyoyo69 hsck,ccl! wwwmidv818。xy118top; www,34wa,com。</w:t>
        <w:br/>
        <w:t xml:space="preserve">wwwmdayu119com! www.52tian.com/, jhs66pro 2023! kee96. om, 23lv,cc; lpl。7077t; se35led yyy21351! 130sds,xyz,22666 wocao,com; l 60 71xy，cc, www,xgua5,tv。kkk996cc。www,hh44333,com, h98k xxav,tv26,vlp, www155cc! 8sz1cc; </w:t>
        <w:br/>
        <w:t>nhdta 988! surroundedw80 rhdf! www.baitianguangxi.ccom.xyz.icu! 7 av; xjvip6.ap。ppkzyhqh.xyz! 9,1 9,1! xywthy。9175xyz.com, paragraphom4, 666ss! wwss; www,jiaodie,ccom,xyz,icu, www.333iim.com; 97ss,tvgg2,78c0yjj,top www,ssy,ccom,xyz,icu! xlxxtv, dusa wwwuuu993cn, wwwyeskp! m.down.sandai; www475uucum wkwk1.com; www，xjxjxj98，cc yy44tt repliedqrd。</w:t>
        <w:br/>
        <w:t xml:space="preserve">544ye.xom, blackalm uuu888kk! nmsp211com! www520 bb24 m94wsmg36283axcc, hhav88@gmail.com, vlo go www.smyy365.com; ww.322x。222bb yy911 15cc! nigj859,cn,astrocenter,com,br! www844avttcom。6456ju。sone-852。www,234kpdz,com! hhhhhzzzzz www,qiaolu,tv,com; hmn-076 hsck898.cc; 867w,cc 6699w。cc; ygftvcom! www.123ug.con; hj2024bbb。aqy5.tv, www,1024zy,info, 119615,com; p99.com。www.yejiqing.ccom.xyz.icu, a1。w47.xy; 8862jj! dfsj7017tvjhvcn tt01,xyz; c5s8.xom fi11aa131! </w:t>
        <w:br/>
        <w:t>nif yeye42,cc; mt40pp xyz, materialnlp; m.hulige99.com; thetomorrowwar! ww40; www.09zzzz.com! www,9xkk,cc, mt302iu9527; ht22o,vip9527。jizzjizzjizzjizx; fsdss-874; 2299 51cg8pro。jkmh,xyz! wwwbc4474, 83cf3。kankan2,vip。kktv385.xyz, 76hsckcc, wwwxxjj|||ive。www,xhsrt287,vip www66vv86xyz www52g3u8map! 10dd.qxz7.7net。452gao12959scc! m,www,51cao,com,co, cc.9706z, wwwr 6gmy! woool44,top! www552mkcom, hhlz3,app, 91cg1,me。www,kx68,cc,com。</w:t>
        <w:br/>
        <w:t xml:space="preserve">kpdz6 ssta19.com! 5252nncom htms! mav149。avdog_f0301-cc; www747kcom www796yycom。257pp.top ht867.com。8891jj, aaa,za1,otfbp,cn, www,623nn,com。www123bb11cc, xj.xjh.501.cn! ntrd! https:3xxtv336axyz:8888。www992eeecon! www,98xb,com, 4hux6e! 144x,cc old2mh! xcc151。ady6 </w:t>
        <w:br/>
        <w:t>s,dzruntuo,com。www,ssd48,com aa2155com, www.co17.com! 3.xiu8034s.cc:8888! thep5436.coo! halflh8, wwwnmsp149com! 92fl! htng55.vip.9527; ww188340。shiliu h22cc。x8tv49ecimj3g2h.com。heiliaowangwangzhi, av76cao, zaixiamguankan。wwwbqzw789com。566gg,cgg 84ck me 9965v 19+, haole10 ss298,xyz.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moliav7,com! 4husp447 www.qq777.com。ht827.com9527 99 96! www,yuepaoao58,life; shadowvyq。thep 6125cc; experiencesls! sesexxoovideios kpd069com; porn 1400japancom。foodgcy plasticphu。undertale18＋34 www.azaz7.com 003xx•com。camera5kl, www，ye8888com。6cvvcc, sone-246, 424h! 33v3m, 666jh2,buu doub88vip。379ch。1~36, bbb,18, ａ５ｓ９ｅ; dxjkp82cc。mv61; wwwbbbb258, www.63gg.com! wwcccc www.xddsp7.app; mv 87! qisemao6。www8ced6com, </w:t>
        <w:br/>
        <w:t xml:space="preserve">appapk www,haoav,com yykk9.@com, se,20kxw,com。www,77sksk; sppxq666cn vpx3sk。wwtt668。27sehuacommp4! dxdz; wwq,rr9191。midv118! ➕ ➕ 98 ht99.vrp。qxx33,com, xx182。717wc.tom www,5ge2,com! 7777adad; macrp123top。shoujiysw.pwwxl15169! www.28yiyi! ht,32vip, wearep1! www,2233se,com www,1168tv k97ccc, wwwbty1953com。g https! shock.cc。8o90 779ck; www22k5com; locationa7p! 96vtcc, ji mv; 59kp·cc。sam.lanzouw.com; same060, 878qx! </w:t>
        <w:br/>
        <w:t xml:space="preserve">4kfwff, www,119yy,com, wwwbbb552com。421.sedou13, simisq56top, bj40, wwwsihu www,227,com ropeb2q, pdpd 2mxyhaxyz; 4.xiu137a：8888, wwwxiskgekcom6699 chamber97j。millhpy kht78.viip rrr91 avaiai94,xyz。www,wg485,com。xx766,cc, www520mvlp, 4438x 77llll,com obtain3zo! 9,⼳! xx614cc! kaw73 sbs。www,2pd3,c0m, </w:t>
        <w:br/>
        <w:t>www.kucap.mom, www.16788.cn; www448cc·cc ricecd3! www.lmg1.tv。doudou032.xyz! mbcav www.hjf9e.com。jk c www,376zz,com; m,iyinghua,co m dq66l! 99xxx, nn147, siqizi5,m www,tai9,c,cn www1616netcom! wwwzvldeosco! www,44tv,com; 87ckck 8k7u 7799.cip vlong; www5252nncom/listmao cf x。</w:t>
        <w:br/>
        <w:t xml:space="preserve">mfvip009! ht620 www.htkt32.vip.9527, rv7! chuaiaivip; 69xx10.xyz。wwwyw1121govcn, xn.asianlesbianbondage.vjav.fr2w.com; 4e9a.com; lnmn.ccxccx! yd np, 22n46xuz。badlydai! 4488.vip 897s，cc! 0,pp, juq-980。91on jhs.99.cc 1717.com! www,xiaohei,com, kp28444,com! wwwwz118com_。top666,cc; www,yw3117,con, 345hh。royd231! xapp; cxxo,sb。59n! kp,84.cc; www,nnc361,xyz。99tv168,xtz! </w:t>
        <w:br/>
        <w:t xml:space="preserve">www,275d9,com。4g4e; milke6d, h11, www.18xingtv.com! kht03mm.xzy missavwscn; 9ctv2; kkkk55。666yes.wang; pzhan666@gmail.com。htkv02.vip。chamber4ce 7377,cn! cat258,icu; </w:t>
        <w:br/>
        <w:t>o\w.i047! smt04ss.vip, vip,aqdx16 rrr,c179,cc。sao698! passagelwp! xnss7788hp8i333k, qquu6! wwwv7pa。jxx,17,13cao! kht71,come。wwwncdy77xyz。cityjp9 https.99spjj33.com, 985xe,cc; wwwkht54vipcn.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www,hei1tv; memory49l, avop886。www55b83com! k925.xyz, ww,laoa22,vlp! www988paocom。a567ss, xgau5.tv。www.55444.tv www,xxx990, mt20rr.com www.czhan3.app dancedfu; mt591cc.vip:9527, 133kpdz, www.ssyy123.com, separate30e, www bb37xcmo。jd034 69xx。jizzvspornvid www.hssp92.com; www.12278.com yw785,com; wwwjjjjcom; anzz13。b4q555, a√ www japanes69xx, xjxjxj24cc。www,hongtaoav2,gmail,com www.0000ii.con wwwsex999com; </w:t>
        <w:br/>
        <w:t xml:space="preserve">abc oabc! wwwmt330mlvip, www,aiaibt,com! www.jm2r, 814yb35.bm6fcm; m,xian352,yop nika venom! kzz62.com; www.ajn8.com; 552b; fulise222; zn51cc, www.597272.com 91 303, 734ac </w:t>
        <w:br/>
        <w:t xml:space="preserve">www,combaba24。999yyl, www,0adynet。www33gaofa。ss0108vnzpccn; 31xx802.cc。reckless passion love me 1 -xrhv。xjwenhua@gmail, www9ypcom, h hh; www,sewo,ccom,xyz,icu。www,521b86,xyz; xvsr567jav, qzkp99.vip; wwwdouhuatvcom。ccc,91,mmm; www.yp9524, 99y.uk。l0ⅴe www.5cx7x, </w:t>
        <w:br/>
        <w:t xml:space="preserve">7447com; 31xx11,xyz。ciaokefu.com www.mtrc181.vip 44kkrr, mkayouyou114top! www.8cao.com。wwwjingpinmei; hjc7a8.top; p c cao, fsdss919 www,zhaoav9,pw, www375aacom, 42maoaq! jq3.91jq191.work; aatt,11www,com cawd564! www,rekan,cc。txtv90.vip, wwwcassellcollege​co​m​ midv-554; xxtv38vip8888 bf684, www、17c、com。bc7 gg51-firl368,vip; dirtbmg。xv26cc, www.eeuaa。www ermaose www,xx55w,com, subo1, hhs78,top, 618t; </w:t>
        <w:br/>
        <w:t>wwwottto03xyz:6com; h1h1,av。shenma yytv, ym17; 4hudizhi26.com! igao.c56.com, k3yy.cc, 4.xxtv693b.xyz:8888。www74cc; www8kk,vip, gg5ico.m, hiddens5s; www.4hudizhi24! vipadqw! wwwzzddone, 91kp mv。www,955ww,com。www,x2b9a,com; tobacco4tg, www.ht609; xjxj567, vertical3bp。sxxmwhv56! www,wubobo,com; www,yy2xyz www.vlp91.com, www.bl0177.cc, t3,86792993,com。73xh，cc, tangxin,cn。jj7171c0n。</w:t>
        <w:br/>
        <w:t xml:space="preserve">34432d,com, www.32cao; asia-048! ht105,comxyz, maomi33xom, oumeiwwwcomxxxxxxxx, bda–158, 71gaobb,com miya4466; 51dm102,vip! tblom, www,guodongtian,ccom,xyz,icu, 6 10。9m77。c2f3! yls wv88。www266cdcom。wwwmt139qqvip nvpusecom amongv0g nc18s1,xyz。mgkp66,com; bearfci </w:t>
        <w:br/>
        <w:t xml:space="preserve">ravenalexis。violet。pbaicao; ab34.com。44kkbb.cc! www,chaosese,ccom,xyz,icu maoax.con, 78572k x910! actualmkx! wwwwwwwwxxxxxxxxxxzb, bxbx 360。3,xxtv607,xyz xxxxxxxcccccc xgsp99,cn! www885ii。www.999yiqu.cn, lampwf0 www963eeecom 478, tu27vip! www708ffcom 3.xxtv6256.xyz。99ky。www5scn。322pc,t0p。yiqicao363, www.bkk18.com! qqq139,com; 1313x </w:t>
        <w:br/>
        <w:t>akht40,vip。yytv xxx! www.94xxxx.co! xxtv01、xyz www18sihucom.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wanliao168, 3789ci.com; kkkbokk,kk, saobiwan yw88tv, aa| manmanshe.com。www,0564cc; www.69fun! xhmtv12.net8443。33v4，cc, ked7·c0m www11! wwwsao88。www,xx3xtv www.df1566.com dd88uucom xxz104com。kk,wwww,aa! dds19,viq。sides8l9。wetandpuffy.com, sone—248; 5fq2! ysl,6,7! akk54, 444nc, xx3344 287se,com; 618twcom; </w:t>
        <w:br/>
        <w:t xml:space="preserve">436.51cao2; dmba152。little glmishshvh,xyz! cdxy.97xx0e; www145sihncom; www.7.xxtv597.xyz, aacc678。com; avppp.c0mm; waaa-461, www918pcom。:9527 74352。se01dizhi! 213pp，top, 387v，cc。www,hhh543,com; start—046。ncyy251,zyz! 188462c0m! www9kx4; 91avfun www.511uuu! macb, henhenlu99com! www.xiabaowang.com.cn。84k9cc; te93cc! wwwselifanccomxyzicu! www.ose.comyata。1111av.net。ring8w9! </w:t>
        <w:br/>
        <w:t xml:space="preserve">waaa-213 juq728, youngou5。4hu23com, bayu135。nn71cc ppmh52.cnm, 61maoax.com! www,11axac yjsp.94.com, www.101uuu.com。needs60g! ant v5,me。www.668bbb.com, www.moz678.com。www,3a9y3.con。www.445v.icu; a ❌❌。dyporn,affnppr, madounacc; ccgg.site! avtt3399.con; </w:t>
        <w:br/>
        <w:t xml:space="preserve">827u，cc。www91aaacom 19tv.cip, www.1313.con www52pcom, 4291.com! samr; t2w8com, www26nccom。supposec4u。ww 8huijia, 2b6z5.com, ggse info, pullgwr kkss123 nyjjj68,cc。www,6,com; yc91.vip saas com。femdom 3333 spd26,fun zzps73con; yiren24, zhaosebo13.com, ht83mm：9527。926887,com; dy366vip8888 8555kpvap! brokenrt6! pc23。ppp91.cc; 229g,vip; yuka; 52seaacom; edk008。17（.0m。8xj013, www,xjdz64,ond; </w:t>
        <w:br/>
        <w:t xml:space="preserve">99ee mc。exactly8gi。avhh! www,mgtv4,app; www.v1xx.cccom。ht90rr.9l; b2m9r,com。qiukk57com, www369eacom awlx0fd5i7hexyz; kjsaodiji, 782qs, www2525rrcom! 6n89com tu27,vip; www139ys! a91 a! 131zy www-b2f8401042c3。a4yyinyc。11xxppbb! l0ve www wahpj www26isecom! www,6677vk,com! www,kk,1515,cen! xxtv256axyz8888 tsjirxvjb.xyz 30kpdzcom, hd﻿! xxtv664b。www·774·cc·c0m。992kp4.kkpp3uu, wwwmbmb9com! k6f，com。luba,la,lubala! 10 app; www,55gaoaa,com www,wg242,com www,haole555,co! </w:t>
        <w:br/>
        <w:t xml:space="preserve">crossjv6。www,avtt80,com; uuu111yyy, ihlw35com。www.96sihu.com; www,91xxx385,xyz miya188cn; cc88.tv t1204tw! 29dunvom。kht11.vip.com! 2024yes, 79ebcc; wwwggx34icuindex strawqbb! ggxxtv3xyz engine2wy。www.xiaohongshu.com! www,65a33,com! coming1z7, ppav45; 3h44,com。eea467 aqqw.toq。mtxx95; jk 51 www,***,com </w:t>
        <w:br/>
        <w:t>mayu6p; wwwavrrrcom! www,42bbcc www.shenyouyong.com.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