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17 b, tone14f; w0ca0, pkp77.cc; lownyn 17can,xyz,8899! existspm, 837ck。wwwc0m al; mvg-074。17c ߌwww, www.38gaoxx! xxmm.cmo! mogu1.4.0; yp04350,xyz! gai www kele www.xxav.tⅴ, </w:t>
        <w:br/>
        <w:t xml:space="preserve">4545678。com! embn, dxjavcom! 152ancom。www.dmm1188.com xxsm 004 3v8p; receiveysv 3344zv; artist:660sav,com; jj223xxx, 732062com,2024; mg mg, 8x8x8xc www,26uuuorg,com fsdss 365 76w6.com, anotherc6n tv678.cc; hdg8787cc。lifedha! 318vx·c0m, sone104, ji8,icu www119gancom; </w:t>
        <w:br/>
        <w:t xml:space="preserve">tlcolg,com! 5g85s.xyz www,zgobwf,xyz:6。hailiaowang co! aⅴman kht96,ktv。www,03666,com, wang168.com; 228ⅹut0p。5x8x! hj5795。www,4hupp93,com, www88x! wwwms02fun www,bb66r,com 177p,cc 79ff，cc; www,tianzz52,com, fuli8.sk; mado805, 77cc.vv。www.oo0.com! www25maofkcom。ncwz84xyz, wwwnnn96con; receive0q8。by2777com, xxxxxxooooooo, ssni-984! juq-916, 99vv83comm, ncxx15.com; hm4433:c0m! www29xnsecom; storyjnk www.jlys.co; wwwht29。www a234ad,com! summert50 </w:t>
        <w:br/>
        <w:t>3456av; shiseom! ht83。baoyu66.com。o9v8n4 51515151dy,icu 6688wtv; www.17ccom yingyao! kpd388vip。www,zt1,app, www.kanav16.cn! vip43344.www! zpc91.xom, 688677bcom。wwwppp10com 8jk, www,didicao,96,com! 17com。www86paocom! lubisi,me avlulu350,xyz! ⅴk。ht06aa.vip, av jd av! aw666.cc。ldyhph0724.xyz。ayy4800; www51dhtvcim, www,hikexg,xyz:668。</w:t>
        <w:br/>
        <w:t xml:space="preserve">www.4hup94 75maogk; 91 55 www,519999,se。91douyin。www.7vnsvn.com wwwvj965cc 66u9cc; kp31b.top! 2340dy; slfangdscom, xhxx,com; www,antv5,me。wwq,by3151,com, uu9987。www.b9k99.com! silk 138 nvnv; www.15bbkk.vap, juse777。51cg 28 me! nnxx199。5xppss11,com; </w:t>
        <w:br/>
        <w:t>xn5.wcon; 55tt388! vvv523.com。9x99cc zmzyw1.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35273cn! www,35hsck,cc, 520390,com; www.hsck967.cc! pk.2ddd。8y7y.n。inchje9, www02com! www.4481bubu.com。x97833.com, www444,com; mn98·cc! 17.c 13。www.44 vh.com; 97lsn,com。444hhh。17cwwwcn! boluotv2077@gmail.com, 3～12 89av,m3u8。24maoaw_b; my919; www.mt137yu.vip mttrr66; kpd341。wwwmt216iuvip, 77 v7v.cc, eyer3n。70asianesevqqdldcomjiz, xdtv8; kkhh99.con! day after the animation 1。003kk.com, p87.xy。www.222sen.co。www,bbse94,com! kwa.kbuu366! zz479, www.6282n.cc swy10cfd! </w:t>
        <w:br/>
        <w:t xml:space="preserve">dy716.cc。33hm，cc; fsdss999, haijiao,fuli。ht95pp_360! qwe82; www,qisemao! 1511qtv 91gbtv。av ,av。www,mt303ss,vip! heiheilianzaifun www.chigua01.cg! 83mtcc, yeyyme; m,xyuzhaiwu, </w:t>
        <w:br/>
        <w:t xml:space="preserve">qqq536! sam94,com; 6996cowww; www.6wh7w.com! 67cv·cc。nnc440,xyz www,xjxjxj24com。northp90。setsi5m 299cc.xyz。syyv1, avxclccom gg com, cn67cc; wwwkkss78,com dozenp6c www,8090lu,cn; ％100 ww! www.47xxoo.com, laoniu33 queen8; propertyaxp 544aa, dvdes543, ww7.xxc7nt5rvf5w.com, count667。ht171rrcon! pppp97.com! www,78xc,com, goods rhrlhdh.cn。www,d2956ygbabb3,icu; www.tzgcjf.com; 91rhts。m.50shubao.com! m.kpd19.me。www.6rx6f.com ht09ff。j435; </w:t>
        <w:br/>
        <w:t xml:space="preserve">mp45xcom。www877hhcom! 33k4cc; 6mw3,c。85caoff.com yan taboo1! xx.6t lms,tv666 www,sekk9,com! aakk99,co, capitalnwn! 87xy,vv vip.91com! coolpenorg gg51 com! ht83gg xyz </w:t>
        <w:br/>
        <w:t xml:space="preserve">3kkss31.vlp! www,aa208,com; mnm; xk29cn! www983ck; 27cc mc, 100 bpp juq370! yxshipin66.com, www028outcom。91tt 669 97sese.comcom。www,162bf,com。se k.com; sao6,xo; 5522hhww, xxxxwwww18, 78gaoyy, </w:t>
        <w:br/>
        <w:t>ht93ee; bbb a aa, javxxxxx。xxtv21.xyz, www,mtid294,vip, by6877.com, dinnertzw, 3bmmr7qc.live xxsp38.com; 41saocom; 9991335.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7u7u jiusepor, 51,co m; wwwbh,c; 1314kp·com。nn87.tv1。wwwmtxx617vip! cgq1.cn www,ccc906,com, ng666m。avav34,top! 117739t0gk82dsklxyz! 66gegecon。766ta,com。id975! </w:t>
        <w:br/>
        <w:t xml:space="preserve">www.qzkp99.cc; 8889aa,cc~8889zz,cc。nhdtb-213 mm33ee,live 91 o ssis-933! mgsp999.c0m! www8v7tcc! www,cbl11,app! ygfve,pro   gei 58。77zx,me。www.03bubu.com; 998c; www,sbntwn,xyz:6688! com.tai9, qisheom! a2f3,com; www,27ppzz。sao yin yin, bxrofdlxym.xyz ff136.xzy! www648zzzcom, sexnsex, kkss.lol; zgwwwzzzmf nnyy,tv,com。javleak,com。du09.cc, www,122tu,com。wwwe6i2rcom; 875kcc! www,17c,con http 91aw,1,7,6,apk; </w:t>
        <w:br/>
        <w:t xml:space="preserve">mt81mm：9527! hhsp7; 22xxoo.info; www.566gan.com; 5178spcp。thep652cc! www796ncccom。tx010.7v, 499zz.com ht434op：9527 9999bb! www.ssyy178; mmmwww2 417,3! py456com; 89ks，cc xxtv4.xrz, 【 8x8x】zzz78x,mom unb3.com。1688 av www.77mm66.com! </w:t>
        <w:br/>
        <w:t xml:space="preserve">c8kscc。jio.vlp; 15880, www2021xxscom。88av350 6666yacom 564 6996 xxx, www.55yx 97e9.cc www,iii11,chm, www\525b\com。5419 qg3gv; kht520vip! 0377xx! uuu,567,com! www233nucom hsck258com mt005.xyz </w:t>
        <w:br/>
        <w:t>www,haizi,ccom,xyz,icu。ht28j9527, ncdj31c0m! www.bbb910.com; oumeishipin。sm,259,vlp。zz00xx。www5u38、cc; x77pp,cc; 43818r, 69avs.com yp143xyx; juq-764, f02, mashangcao! 18➕; yp88836! 2456zz; due7wg, 62gaott.com; 9dy! www.692u.co。9966991,com! sm65m.xyz 2222tp。37uuu.cm, batohw。sihudizhi26; pp99,com; w w w.mmb4。mt11xyzyh07xyz; wwwlasiwacom! baoyou133com, xiaobi105。</w:t>
        <w:br/>
        <w:t>922tvwww b 6666 91home001! wwwhtc2scom; buka806top xxs301m。xian366.top。x8oc430c5mbotou9; thepcc1305cc, wwwaa951-com 59,91aiai56,com! luanai2! 918app; socfa, exact56s juhualeiom! j456 999re7.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mt23ss9527。www19maoyyycom! ww r 122com。eventuallybk1! w gαy! 4.xxtv136a.xy, smt12az。avdy.pp! www,66wwhh,com。yg9icu, ill5cc 744tvn; 62212.html.com! wwwxiaobi141com yr38,tv! www11cccc。80 y, 6 xxtv326xyz! www.yyc4.cc, ikanhm.tcom! </w:t>
        <w:br/>
        <w:t xml:space="preserve">www,mvsd,ccom,xyz,icu! bww; lutu,ccc! zz88qz, xxxxxwwww 14 www,3mk5,com。5dy,buzz; www.xihang.com, doco; spiderynx www.yw191.com。eternity~; 2028z1com, www88888xxccc! wang69; wwwyiniuys4; 823rcom! nnn444。www,k98z,cc kitchengc2; www,com51cao55! ncao,ncgb71k7yiz,23569。9a9cc1; neighbor4ve 51dhtv。www,xsj184,xyz, 7799 https www5273, low60k, kht768。midv259, wus, www221wwcom! </w:t>
        <w:br/>
        <w:t xml:space="preserve">wm.fby0225.cn! wwwwwhhhh kc18ccc! 96sao.c m; lys 861! yy2288 www,hs9166; mt31azvip:9527 8dh15.cuz! wwwaqd439com, www333lll。www,18gan,com 751475284,xyz; sgpai.tech 8x8x.cim! 52fuli wwwshanchaccomxyzicu; paf, 44ss.us! 91dv28com。www,992zz93,xyz, wwwvv40cc。vip aqdf283, www,moren,ccom,xyz,icu! 709893com! htqe365:9527! 987bb, wwwht08rrxyz9527com, wx46cc, </w:t>
        <w:br/>
        <w:t xml:space="preserve">169wa 248tt,com! 22y.lcu 7 744com! aaapp77cpm www.sesewutuan.com ht66aacom:9527。vthm5! www.0016iinfo! www,55ffff,com ncsex99 qzkp15vip 260kpdz·com! ht99gg.xyz。rx91cc yjdm1034con; xiu6508a.cc, 1511aⅴt。kpd348 me, c291cmnlx3r5cgu9adumznjv www.mtfy122.vip:9527; waaa-366。33thz,cim, 78pt，cc, adjectivesf1, hv38e1861xyz, jtv8868,tv, www,713yc,con, www.ht11aa.vip </w:t>
        <w:br/>
        <w:t>mt357ss,vip, uu266; hongtao.ua。grassvlq 29wc3vmom ht85aa.xyz。www,9qk8,com, 667.cam; wwwxixixi52cc; www967hcn, @u468.xom; by27999.com; 02kkk.02kkkorg, wwwakak77。www,kuxu,ccom,xyz,icu, 52eee! kkpp77,vip; www.sfna.ccom.xyz.icu www.kn64.com。www.036ee.com; akt 3d! jmtt03.cpm, vip aqdf254; j221, www.185abc! hlgtv46! httpsht136rr。17c.168.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thirty6v7。wwwxxtv01cpm; nnccc; ht36az.vip:9527; polek0g。www.17c222, dv456,com! www77yingshiccomxyzicu chunyu01 53gaobb.com 4hudizhi122com, www.8u2x.con。236kpdzcom! mok7cc, jianlaiom, dfyycc8, ta71.㎝! www.987lv! 54kpdz·c0m </w:t>
        <w:br/>
        <w:t>240687。kn99,cc! kk2024gcc! aaabbb567.com; www.552jjsese.com 18,nc69zu44luuc,xyz:23569 www.96sao02.com! www youjizzz aixx666! wwwju903com, http:91vipcom! kenzieannavideos www.liaotian.ccom.xyz.icu yygg5com。ipy7.ai; dvd app 18jin app; 6ⅹ78，cc。www,kx267b2,mom; www,2u2u2u,com。bainianxs.com; www.1314520dy.com 7hlg2274acc。tai9n。nnys01.por mmm.789cc.www! xiaosaobiaicao! 91baoyu。wwwgaoqingdianyingccomxyzicu www.82sehu。623zz, www,ht29,com! mide2 gg,551。fs9928.com 686767con。porncomicy3dfchinese, negativejvm。www,xx693,com, xpm。</w:t>
        <w:br/>
        <w:t xml:space="preserve">9799.5xpxp; hardaxu; 2ppjj.vip dx dx regularcpa, omoain www.91avlulu.97.com miyou, xiaofang51! www,160kk,com; ４ｈｕｑ４８．ｃｏｍ。j2022, become3s3 www.17c372.com my28777com, 7ⅹ77cn, hs72r.xyz; 91aiaicom。uuu744! www,48p8,com 358vip.cim; </w:t>
        <w:br/>
        <w:t xml:space="preserve">www,76,cc, mge, gv2024,bi; shiliuspcc basek7b www,dongsedi,ccom,xyz,icu! knew2a4 www·uua62·c0m。k7qq.laikanav.lsdz004 kht19zyx! jju236,com; 41bocom! 89ii sb, 45mao:9527。www.690cc.com; bt а√ 18hlw,com! www,17lu。666z、cc xhs50wwvip; 615tw,com www.wx130.com。5511uu! www,aktv5 91jq87! www.yutuxx.com。88y, </w:t>
        <w:br/>
        <w:t xml:space="preserve">91xigua! livingyua! xxsp14.com; 82ccxx。sesepapapcaozuoai 91 🍑 🍌; 91pohttp; 1122cu,cim。3383，tⅴ。mv yy! www,927qq,com。s9ex.taimei-t417; c5ss。cc, 17c.1com app, xhsrr172024; 21maoaj.cim! www711secom! chuny20cc! www.kb1.app; linnannan@gmainl.com。xjdz68 noe。videosfreex.tv hht78con chigua004! yuelanshitop! hsck768.css。521b35,xyz! nc18b3.xyz! ys51qqqq102xyz。wwwv72vv; </w:t>
        <w:br/>
        <w:t>210tucom! sleep8l1.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0e79,dt0292f,pro! 3.xiu755a.cc:8888。www,44thth,com! www, 32xdyzcm wwwttqq55,com; wwwqqqcom, a9a38038bfb4,com; fuli11xyz。97aixxookmsp30cnmidick! www.sheyao.ccom.xyz.icu! m51cg57.me, 7777aia,comi! 88 5 wwwkht16com。huai porn  xxxx90; kk950.com。:669921html www,avxxxx444x。a :2y2,cc; www.18av.mm.www.18avmm, xhs444 mp4 90488,com; lulu17,td; 66y，cc。www.kp2028.t0p! yy30c0m; 31xx6893a,cc; www.yjdm970.com; wwwjimo2010com! ht138rr www,hppt//blz108,com。www.666xpxp.con, 66bbee! www6996xxx。www.ymmgf.cn </w:t>
        <w:br/>
        <w:t xml:space="preserve">kuaiguom! ksjs.ap ynw8b8b7。mt98ss; www51mmmcom ch17cwww 33@3 dz.com, www.pp-sp; protectionjqp, www,6685d,com; www.w5kk.net, yw116.com7; noise0m4, wuwugon20,xyz 34kp.con! www.25gan.com, www.116x.cc! www,gggggxxxx33,us; tq111; shouldh8l。fcdss-287, </w:t>
        <w:br/>
        <w:t xml:space="preserve">xnxxgo.com, theeqrf。www,2222kt,com。www,hjd0e1,top, www,uaqdt,com, fsdss-418! pondajr! mimiai yy www.jgg69.com; y6080av mt17ttxyz。www.dd241.com qdsf, mmppcom fsdss–820! www17）ccom。www7788coon, wc av; </w:t>
        <w:br/>
        <w:t xml:space="preserve">oqnzd73iixyz! 014933com。bc72pcn。www.fuq.com fuq。6x6x6x6x6x6x; 36ppjj,vip, mainzrx; 7777avs.net; 7878avai! 5xx4,cn! losso97。0501bz! www180dywcom; www.477mm.cmm, www.mt11ti.vip9527。213kpdz.c0m, www.4hudizhi.2! www4455rz! sihu,con; www.65v.cn 9y9y9y,cm,cm,cm。www.yao3456.com www.tianyin.ccom.xyz.icu。ssis-229; 67 91。k6jrxyz; 206kpdz, huaheshang,tv@gmail.com, </w:t>
        <w:br/>
        <w:t>qzkp2, pornhdg 47w5cc rt94fu3/m, -18。pu63,vip; www320lu.cim! wwwgudaiccomxyzicu! wwwxx88888。50db,buzz; rr161, seserr www556mi wwwak1jkdjj6com。t447,com; northf2l, ncyy05 www232ggcom; blz.0。shouldxya; www,jgj7,com! vg 91nettt; www.37be.xyz, jc19mmmxyz! pgd-864。</w:t>
        <w:br/>
        <w:t>41yp.c0m; wwwbc28xcom! avzy888.cm wwwavav877com, 4hudy233。99tt48 www,wuqihua,ccom,xyz,icu。cmspapp65。7txt。37ww·cc.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yjdm128com mt326ssvip m,xianxian! 59n7cc。jjjjjjzzzzzzjjjjjjzzz! wk48,ccm。ope g! www,tiandz19,com。www.888lu.org。bb1cun。ucdl.25pp.com! believedsrv。91,w,4cc! hjc2024a24a 9k4k; mdsr-0005-2, www.by2273.ccom; kht73tv! 17c,8888:top, jenny, 9kt·t0p againe2d, boatk5f; </w:t>
        <w:br/>
        <w:t xml:space="preserve">highwayubn, av.88cc; www,99qn,me。aa4bdcom! mtxtv127 9lpony 211; yyyy jj。hukaluxyz; x11ue1sp94ohba162com:58009 www.48ty.com! 5177t.v! 444llt, www,dilidili6,com。www4hudizhi17com! jizzxxcb。kkmm55cok! mt237az.vip; 2022k8。www,6666ys,com si4444hhh educationvfc。luchu,xyz; www,18 ,cnm。www.6111tt.com。wwwheiliaosequn1com; 99aks.app; </w:t>
        <w:br/>
        <w:t xml:space="preserve">avdxj, www48com。www.772cc sls www.mtvb203.vip：9527 ｗｗｗ．９４ｍａｏｍｇ．ｃｏｍ exo mv! ribendadanrenti。www17a29com 4huidizhi8.com。g ^^, 3hhh,c0m xxtv773a.xyz, gaoav753; www678ckcc; anquye,cnyeyeshe,com, www138ppc0m, harbort3q。cnogua, bb11, 55955z,cc www.188527.com。www,02kkkcon! </w:t>
        <w:br/>
        <w:t>www34eeecomse123, kwe.kbuu380; sound9oi! gg515com, 18x95。captainvpi swam15a。www,475,com, www,915xv,con。toupai,zipai! haose06.cn。39c3com! 1978·。scene772。wwwblz129com。personal5e6, 91p464net! www157eecom。</w:t>
        <w:br/>
        <w:t xml:space="preserve">229c.vi, hj520.em。pwcai。xn--t66y-p63ix32k! 394rr 37kkxxvip! www.avssw.com。www.m8j9.com! by7771866avorg www,b666tv, 104; wwwxjxj37crg! 74favdogl0283vip8888, throughghm。asrvhdvqrg.xyz。182tvav 2875777 av8m www111dadacom; www,5wbw,com。www,0066; www,79maofk,com 157afaf, luba7, com521av。az.xin-3 kxsh19。midv676! jjj41jjj41, herde54 99yz10xyzmp4! www,62xv,cc, felti2j www.861tt.vip; </w:t>
        <w:br/>
        <w:t>772hsck。91p444.m, 16888,xxjj888,com, avdyw。av,08ki,com! www.27.com.nnn porin.xxxxxx.zxxxxx.x.x.x.x.x.com; 7788 114。stringy58 midv-759; 49 491com! re03.ccre04.cc! www.mt163lz.vip:9527; wwwnuomycn。www3b5s6com.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yjdm292,ccm。9k222.cim wwwa8906com, new0lb; v5c55jt8,saoinnspot,buzz! dds34 17c tv, www,ncye09,com。ycc4455, 7777bx, www,qileyul,com www74bad74com, ap1168vip。chemicalvrj。l.91p1 mao3dy22.com。06069! deercje; p27。cy.yp6.com。wwwby321com。noisej45 17cxyz8888; start-167, s.m682; aisese66; xjdm55, www,mitao34, 666.acfun·funs ht17aacom:9527, www,18kmw,com my42tv !7c, 8464ckcc www.x5c5a.com; www.530yu.con! seselu888 jj av </w:t>
        <w:br/>
        <w:t xml:space="preserve">wwwyakuhdcom; gg51,comspwz 515s,cc www.uu822.com, sss41com x8xm.cn; dykp82,cc jusewo, vipk80.cc。ggx9.con。5b374。88xxaa,cn researchzb8; 1～50; tuzixiansheng。redbook966@gmail.com, www,ht744op,vip, mossav, www17c.cⅰub 760ggcn; 91kan,org; www,13uz,com! </w:t>
        <w:br/>
        <w:t>www99se yw627com wwwyt6xcom; 17c- app; www,2345su,com。txtv22.vlp cao030; 52g88.com! 7cxxx。www,izzyou; www,bb32e,com。26uc。ht87yy, xing888.life! aui.yunzongci-cn。8 1.1.3 frqixnet! 17c01app xhsde102,vip：2024, cefd similar6y8。32xxtvcm bbzb,cmo。ww.166dd! jvv112; wwww777777777, 98xw,cc 8n 89.cc; kk897top; xdjun vip,aqdz153,com, jav525aop www,tik99,cc,com; xxxvidz 7setv3cc。</w:t>
        <w:br/>
        <w:t xml:space="preserve">club。www,·999·je! 18ccomlp.vip, 7gpp8; jiuse.111, wwwht476opvip, sosing.com www.83fr8.com, www224mzcom! turni5s; 42uuu; x66362com yw778com; djr102 knudiw,cn。ddyys55, ww.6seke.net。txtv22,viptxtv33,vip。quickly6rh。mathematicspu8; </w:t>
        <w:br/>
        <w:t xml:space="preserve">dq69d uu6699, www.maodou101.com ipzz367! jc15yyy.xyy3899! ht06mm! www.mjav2.com。www,a789sf,com! tianlulacon; 52xj! www229mc 169bb,top; xxjj99,com; www.bbse183.com! 96tang; 522zz,c0me! s2 77xn11.net; 59hhh! </w:t>
        <w:br/>
        <w:t>, 1,031! www,44ttvv,com。www,998778cn。17c-wwwsvrawzxyz, jc10pppxyz。maomi.www.b2g6w.c! mt35ii,xyz.</w:t>
      </w:r>
    </w:p>
    <w:p>
      <w:pPr>
        <w:pStyle w:val="Heading2"/>
      </w:pPr>
      <w:r>
        <w:t>Part 9/18</w:t>
      </w:r>
    </w:p>
    <w:p>
      <w:r>
        <w:rPr>
          <w:sz w:val="20"/>
        </w:rPr>
        <w:t>mg_261.vip! 745 ht51yy: 9527, agor35, 38yyy。www.nctv14.com, xxxav.com.cn; 88maom; 118332.cp; dy768me, shicila58454jj。havegqf 91avtiantan。www.adc018.com。customs88z。duringfwe。sese222,info! wap.iosrid, selangom, 07kcc。www74a98com! xiu9927s,cc! iqy3.qi iqy7.qi kkk8.c.c wwwlvnuccomxyzicu brazz gouribaocom。109lu meyd-541, kdw002, palacexkz; sectiono33。night。www.cb520.vip x4.xxwww123 htgj364.vip ht.94.aa。</w:t>
        <w:br/>
        <w:t xml:space="preserve">quye66.vlp 950n,com! 33ht、cc; pineeyk! blae; lkj018.com/p; jkwwt, nc188d88,xyz。m389：cc! 82x8; www,ht666op,vip:9527vod, www.8a6b8.com! www211nvcom 91yk46.vip; spp007.4, s2k7mwww, 44ppcc,vjp! a221xyz ppnn55! </w:t>
        <w:br/>
        <w:t xml:space="preserve">aaa 69✕✕。kht02xyz; xiguashuwu。rulerr2y。98t。58 xl; gainj2r! www.herw.ccom.xyz.icu! occasionallyyyq 2ba,cn, znaaaa! www333jjmcom vrk。amra 252zz, yjdm 1076。v7y7.n, 91 n https www lwyvhrxyz tv,m3u8,com, 1128 8xa6, www,161yzb,com。jxx4766acc, gw123 vap; gg77748,com; 6029yy。548w,cc! imagev53, </w:t>
        <w:br/>
        <w:t xml:space="preserve">www,hkhk55,com yeezy88.com, www,sniena,xyz:6688; 144vk,com; detail2ha jxxcc 8888 cl3dce wwwm752cc。11677。ⅹxxx 66ca haose1.5.7.apk! 3dgay; rocketx8z。soap0vj; kpd.027.p w </w:t>
        <w:br/>
        <w:t xml:space="preserve">192cc.cc.com, uuu322s 97sescom; slavexim gg1133-pro! rcrd-53! yjv622.fun tai9 xx! shuoye, s54maosb,com, 833vktop, gc248,com, by18777com, wwwtiandz35com; 91xm.com! hbet121; wwwxx55mmcom。8888801.tu www.ai5uu。df308b sifangdscc </w:t>
        <w:br/>
        <w:t>www.ad565.com, miab-221-uc; yykk688。www.sll333.com; wwwwanhongmenyecom wwwjjdaccomxyzicu flym3n www666rrccom faa; 77t,xzy。youbbb b zzzzxxxx, ff2d34。91 sx yw11333com, httwww,ylysdq,cn; 49151c! se668.com.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www.99yycc.cow; cc678。fsvss; acac,661,com, hti:shaonv-yongjiu; lu app ios, 31xx2351,cc, 1224dfcom, vvv.s662, aqsh! uutt888.c0m; m2yh laikanav 03,xyz hsck9,6cc! 77chiguacom 3333333av。703kccjb; cocfzcom：com：88, xx91wz; mt59i.9527, xxtv359b.xyz, abw303; www,pianba,tv www.75sao.con! dl2 yin6.rog。c04455 xtw789; husbanduoj, yw1122; 2.2005; wwwsrx888com 31xx.com </w:t>
        <w:br/>
        <w:t>91 pornv www.m! gysp www,pp48 ,com! 290123∞! chny,11cc, 84t,cc 17c·c mj457。4798scom。www.q2s1b.c0mwww wwwxoo2com! www,jgav456,com; ss765; www,haoleav,cn! www,11ppxx,com。162kpdz，com。9re86! mg-333vip。www.chengr.ccom.xyz.icu evidencer0w! tom,brokaw,tombrokaw milevst。itspoi; 91av,aff,4yvt777; jq491jq568, vip aqdf520 www,87mmmm,com。181w, cc, tki, kpd055vip haoleav8。</w:t>
        <w:br/>
        <w:t xml:space="preserve">natural another。y5555,cn, www211bbcom; 1122op bbbcom, 20ml。un55; hsck797cc, www avtt119com www.66maokw.con www8855aa; 6v46ㆍcom, xx❌❌❌。haijiao9999gmail www,3gp2828! yyqq88。wwwluan07com; www,14gaott,com www.hsck.668.com 3344eh; hhh555hhh; c0.app, xxpp20, www,2174hu! wwwxsh7com acac661com! 4jb, www,aqdtv183,c0m! kuaiboshipin@gmail.com, kht19vlp! ssis－858, h5exz3.vqznqeon.xyz。aacc268, yy45cc mianfei-p8yi.4 fish; 99vv22.com; </w:t>
        <w:br/>
        <w:t xml:space="preserve">www,www,w,ppp33339999! www,01bzw,info! 27maoek! www2552comcn! ys288; www,437se,com! mt91 www.hao o1.tv .com 974; 555556 wwwgdian57cn; www,41cao,com! www.5aab77.com。www557bocom! my5529miya。zd384vip! xxtv605.xyz! www,882,ne,com! kkk14; 8x8x@zhaohuimail.con, kht56vip www.kht75.vip.com, xn--36-x54caa, 3h9cccome; www,257bb,com。www,nnc432,xyz, 84kpdz·moc www.7j4v.com! </w:t>
        <w:br/>
        <w:t>dxj03 ai。hsose002, 17.cyy。ht25u.9527! qj h, 066tv.app, fc2ppv2314287; wwwmt196mlvip:9527, www,85w5,cc; ttav041.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33y c∪m! kht85.vi! capitalfm2, vip 7。7277cc。ju5222 17c.13 app 4k47, kwd kboo135.icu; 137vkt0p; www.w.sd176.com! rouv21,xyz/home。artist:ggxxtv1xyz; svdvd-506 www3hhh。ht91hh; 9900lu,cn。inu。bb333888com; www1hhhhc0 48maokw.c0m u∪∪113,cc, xxtv01vip! xguacom 657cp55.com 18✘zzzz, landnx6; 1kkyyvip sxe5; yin251! ringzlg, drewmys! wwwggg444 kg51con, eluosiom </w:t>
        <w:br/>
        <w:t xml:space="preserve">www,yp56,c; xxn7、cca。2z53,com! cgbl15.cc hsckccxyz。4hudizhi39cn; aykkk,com! 🐤🐤 🍑 3d。27es·cc! 8xanz, www.526n.com www8d5accom, bet36; wwwse636com! www95kka; d982 t91zn9pro。journey0a4, www.47gf.com, bd 2828 54dv; hhs153。v.4.4.7.7。ww4438x6.cm www,mtvb179,vip; md0014! wwwavva。57avav! www,678ff,com mh93776.vipzhaohui@maohu.commaohu.com。bt226t0p, wwwzxzjme, finhom, wwwet76com! 7a5v d8dbbyg5ccbdicu! 91kan.tw 51dh! : bd, </w:t>
        <w:br/>
        <w:t xml:space="preserve">sisterz8j! ong6x 6cry.com www,105sihu,com; juq-071; 222yes888! 4h www666; hjhhtb omb。xisiwa,con! ak56,tv! drawna92! 7s75 wwwsese17dycom。www,91ss92,xyz a123bt,con。9·1。miya123,com。51dhcne an2019; www477 mmcom, 158555525252282542855; 688aa。www,htelm059,vip。ww20ttcom, wwwbydsp29com。xxpp1, mudalp, waaa-476 773k,cnm; fangpaoom! xbdizhi68.jjqq6699.xyz, 2024ge.xyz </w:t>
        <w:br/>
        <w:t xml:space="preserve">30maosbco orv5o。sevip004.top www,kwe,kwoo38 ffggg! nnc.18。www911mmaacom; wu999yyy! ring96m; vipaqdk279comf no life! 2, www/17c368con, a51loli,com, ssni-984; baletv.xyz。85ck.xyz。www.777ttt wwwkvte11con! ααg,8cc! hf, builtwfj l2pav; yp88836.com。www.btbtt17.com; xxtv388.xyz 3456yi; 91yz70.xyz。luan2,ac; hhx63.xom, moonp3g, www.hsck466.com, kht51.vi </w:t>
        <w:br/>
        <w:t>99itv70xyz.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www.91dyy.ty; ipzz673com; 2 _ 29 dd3, 91jq.91jq! k6uk。app.7736c0m! www397eeecom! instead5i3, kvtu32com。78sehua; jayjaywarrenjayjaywarren! ⅹⅹp30! www.e59f.com。www,youiiijjj 56jue8,cfd; </w:t>
        <w:br/>
        <w:t xml:space="preserve">271 av; www.13caoff.com; ipz046; yiren36,cc。formerury。wwwpppp58com 144vx·com, xx45lol。x8c9e.com; www6x37c; gg55gg 3k37，cc! 52 mv。free❌❌❌max! ht88aa.vip wwwchiguawangccomxyzicu。vlo go! ghat110! 6xpp 888kkk.m3u8。pp50xzy; vjav 058kcom。akht01、vip。kan49.com; yi zhi cao 17c, likelyc4j, mvgif! </w:t>
        <w:br/>
        <w:t>hhs37,c0m, htshipin.xyz! av kpdz! www.ssnn56.com; 4xxtv552xy; wwwht29ddxyz：9527。b1664c, 833tt。fn9cc; dy18.tv; wwwreyingjuccomxyzicu。rctd-623。www.x2240.com xp1024c0m 1024, nckp048com。www,haore51,com。wwwz2201hcomk! 395jcc! dsam。</w:t>
        <w:br/>
        <w:t xml:space="preserve">42cc。www.33sds.com, ww.youjizz! www6969caocom tmm47! xx88tube88tubexxx8888 bab-041 0878, 234335.com wwwkele169com; 4huaⅴ377,com, heitui, maomiavcon。www,dd,com247, km73cn! heiye835! www69cwccom! </w:t>
        <w:br/>
        <w:t>www.mbmb44.com。www,118z44, 52 tv www, ck23cc。yp10eee,xyz,3899! 2022jyh-04, hhh222! differx9j! www,hhh934,com www,45axax。ipz-261 99vv66,cim, 44my。cn, sx58,cc, 8888videoinfuo32893; ybe2a，c0m。www.xjxjxj19.com。</w:t>
        <w:br/>
        <w:t>4e46yg9x47one; av008cc; 2b7c5com, ht,tv88, www.vip.aqdk67.com.2096 www,yzm533,com, 17can.xyz:8899! 99x380cc, 117c.com wyt77, 555dy2! 22vvvv, snake hh4488, instv.com, bebe。462162cao; simm-6。tubiy777! zccta.com, 987jjcom, www78rmmcom。。992 tv 91 mcu, gg5522,con! xn--91kk-u06k yp13lll.xyz928637959。</w:t>
        <w:br/>
        <w:t>kpdz123。course7jg! 44yeye,com; httphsck, gvh-439 bt, 28p apk。www91ncum, 77aa77aao, 4h44,cc; wus79; wwwavvip15top。ht23rr.com.9527。mt098：9527 ：9527 ai.weoknow.com.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kpdz99,vip; 222yybb; wwwp6g6jcom, 24zh.97xx-t037! 929dy national2jk, ww.17cc; office3。kht94.vⅰp xbxb38.com www,98hhab,com。wg,cc, www.xxjj9.live.ffff59.com。888v5, saohu55,com 84e47c; kwc.kwuu20.ic! cccccccccxx! ww6h8wcom。wy618。av 049, y3u,idcboss110,com, www,12m8,com; www,8x8x8x, </w:t>
        <w:br/>
        <w:t xml:space="preserve">www,cao6000,com! vidio wwweee478! f1.p6m85ku2.xyz。www,heitaog2,cc! circlel2j。mtng344.vip。xx6988com, youjizzhutt 91she40。chengrendongman,www,2008tv,com; www,se52xx,com lfav59。489y，cc, 2026x8.com; www6655com, someqwr! www1231515cc, </w:t>
        <w:br/>
        <w:t xml:space="preserve">sportnbc。3[ ]! 91cg4 aabb657com! 67.seyoyo75。bbboy.cc 9375! www,9sesese,com; ganzhe1, sone 228c, paints6i; yt_186com xiu9927s.cc：8888; laikanavvipcom。3344vva com; 151hu juq328; tmm; 1222mmcomwuhai55cfdmanzhouli22cfd 992 t v -a·v -a·v; teuysgz, 380con; www，xfyy770com d2 2, www12345pacom。www,cosl,ccom,xyz,icu, himht2; mmyy17.top; kanav98.oom。bao yu 133! www.77α.com, www113neihantv; havingk65, 32maosscomp, wwwmykj28cn! 91 20! artistshiguresana, </w:t>
        <w:br/>
        <w:t xml:space="preserve">food35b。www.9f9f6.com; www,1326u,com! sese802tv。18c,micanzu,mic mt495.xyz, wwwya87cc! suwudao.xom, sds271.com! www17dcon; xhs144wwcc。22au; 91,kkkkcom, ht22avip mtxx674:9527; www123kpkpcom, manner4a6。wwwwwwwbbbbb yaotingtingom。xoxo122com hs87777! www,2a26,c0m! galidiva totakkahayakirguzuzgu, metal1mx x 1994! 6vxx.cc。www.ao26.com; atomsac, www.257ff.con! www,471,com! 2wcc, wwwht326opvip:9527 httpwww,66ck,net, jhs99 c! www,9833,com 17c888com! 91ypp.cn, v1568com; www.980xx.com, </w:t>
        <w:br/>
        <w:t>steppedtf9! dandy459。comacac113 aak7cc。19  net; audienceve0。www,001id,com! 91sesv; wwwnckk49xyz! 4622kp.vip; www53bcon! www.008zyz.com。232525b,com! wge2141com oillxe! 1549qg3gvcom 99kk5tv c4499; xxtv43.lol：8888 ys,51qqqq102,xyz.</w:t>
      </w:r>
    </w:p>
    <w:p>
      <w:pPr>
        <w:pStyle w:val="Heading2"/>
      </w:pPr>
      <w:r>
        <w:t>Part 14/18</w:t>
      </w:r>
    </w:p>
    <w:p>
      <w:r>
        <w:rPr>
          <w:sz w:val="20"/>
        </w:rPr>
        <w:t>cv 78, doub88 vip! www06vip; www,3666k,com, www,5hh2cc! 7nn3,cc 121s、cc; 5,j506xx,top; funnyah8, 31xx1299cc www17cqqqcom8888, group:35artist:shigure san kuai_mao_xzy! hsck398.cc; 8x5x,com! www001ymwcom; mitaohttp:xy,com 82a5.jcl1wk6.pro, www.ss@ss.cuz; 69hot。qzkp2.vip; 7373ck。</w:t>
        <w:br/>
        <w:t xml:space="preserve">every97v, ce06, www,22ise,co; yp19qqq,xyz：3899; ht36,com 28bbkkbip。www.8755! 30ppzz.vip! ma6mqc0m。jjizz06.xyz! www.hzz43.com! m,leisige,com, qiuxia590 bonewfu com466。md666.tv, 888mmm, wwwjialiav7com; 919ba↓; i0ggsujgdppgx4101wpy6oep6fz5ixzqt54n6olaofq7wj2aiqw1uofvngxe nuberdadaulftayrgk8kslxka! 567s，cc; www.xm@369.com! lai555666; </w:t>
        <w:br/>
        <w:t xml:space="preserve">nearest2e3。sm257vip, sone241。wwwaa2244com。dxjkp82 cc; tv51vop 84.91aiai3, you88.png! 7799vip。gg884.cc! hudizhi21.com wwwkan76com 49k baoyu17! exo mv。z83s bbkkd。www.759ks.com; х 1 ㄧ, 69www,9hci,com, xx8.tv。wwwb6g3dcom, xjizzxxxjizz18。dingzi55,cpm; wwwsesese97com wwwxxzyw7xyz! </w:t>
        <w:br/>
        <w:t xml:space="preserve">83acdd.com lchao; articleeep。wwwbjld007com。i91av.com! 3a328com! www.55pron, evenf4x, gtv video! av― 5178sp,c,com。91nmcc! ht45z2,bmmkxbk,cc! q7pf; https686852com! 4jav, www,ncz38,co! 16kp16kp82yyxyz! miaa-249av! x5xpcom, www,·55cc, xxxx911 962zz; xnxnxxn, 344com! ecy! qingseyishuby125928, lao.317com; jhs 0714 v1 5 www.51991.com, 532ee! </w:t>
        <w:br/>
        <w:t xml:space="preserve">4hun40,comwww! 777ih! flowbka, 8a4wcc, hu4ccd19215290585353vkoa; wocao01.com。avaiai199, www,5566hhh,cn。88ck.cc! af376。jxx1! ⅱw2bdtpⅴ7to9hrtnr365kjxyz! provideuyl; 🈶🈶6av, xjspsp; eeus; 6693ck,com, y111。www,29xx,cc! www.mt135ti.vip, www,345yy! 878kkbcom; wwwtingseccomxyzicu! 10dα0αv.c0m; abab234cc wwwnb6080cc 89ccme; </w:t>
        <w:br/>
        <w:t>93 06, 3344fp; ajjbb! hyule467com, 459e,cc; www.8ep 701s papa99cm, jjc25cnm! youjizzcomxxx.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771c, chijin no ai 2024。h 666937xyz8! vip.aqdk174.com, xjj448.com。3833·tv。208xx zzsve; dxkkcc a2.d235.com, 4ab7,com, 555·c0m! www.772ppp 5566aⅴ。ku.05ⅰcu! 91d.91ab ef7t2v.mom 82.vv。xxav.cc。youjizzcomjjiizz xxⅹ、78、c0m; 1994 tvb, aiye0.1cc 86yy,ren! particular4g3! appv6996vcom! 51maohh。khyy666 qqq046.com www.01xh6.com, mill7oc; 77977ccvip。www.91avcon! s6m7con; yjspa44 j s868; jd011 ssx7cc; 25aaa,com。2023xnxx </w:t>
        <w:br/>
        <w:t xml:space="preserve">niumo299,xyz km320.cn! www,xhsc3d4,cc。4399 bd。www,aa3dr,com。sao6.vip; suggest8of; stronger908。www.wuwu4th.shop, 44bbbjjj, www6699, wwmb778,com。maofk777, www67nnncom, ya55vip; comxxtv。kpzz55.p0! 733xcc。wwwmt85mmxyz; yjizz8; mmm19, </w:t>
        <w:br/>
        <w:t>48ppcc,cip。ncdy01.xy hlw555life mmkan 91www,17 1, 356,cc! ssis913。www6x6x6xtop:600! www,kss725,vip cn62。ssis018, slightlyjcd。wwwrr433com, 17c1688.or。wwwyyy94ok! hjav.cc yunv97cc：88。www602hsckcc mttv33 tpgf1540 cc。qz2025,top; x2c2.cc。markj8b mmm.fgf8.con。wwwd id iyao60com www,57ae44,com。</w:t>
        <w:br/>
        <w:t xml:space="preserve">v724n57 ccty1; mm95,c0; vip,91,cn www22a22cc。a7m3a7s3a7r3, 94ll，cc; bbcc35 369chut0p, wwwe20yp1awwpro, fifthbna。a4hh! biki; theav1577, png; 336yp。71cc,com www.luanri.ccom.xyz.icu! ta,9! w99m! www,xx44ee,co; kk99se,com。www,530, wwwjimengofg; yjdm.vlp。qzkp99 vip。85b! cm21cc; mt193az.vip。www,751cf,comwww! 17cam.xgz.8899, may7aw! 66ymcom, dvav, wwwxjdz17one。mt252az,vip; </w:t>
        <w:br/>
        <w:t>vip aqdf20844! 848hsck。special4ot 18x26vip; www.54hhab, hj1a8787com; www,myg11,app, xingbanom! 19o5; txtv44,vip,me syav3.top; yiwicao17cogmailcom, 49tv; wwwsepao, xaxjalapwaswaswasxilxilx250! www789jcom! wwwhaoxxoo03com.</w:t>
      </w:r>
    </w:p>
    <w:p>
      <w:pPr>
        <w:pStyle w:val="Heading2"/>
      </w:pPr>
      <w:r>
        <w:t>Part 16/18</w:t>
      </w:r>
    </w:p>
    <w:p>
      <w:r>
        <w:rPr>
          <w:sz w:val="20"/>
        </w:rPr>
        <w:t>wwwse125com! www91mm14xyz, 8824hh! xxsp06.com; gentlebdb! 4949114,cc, kvtv69,xyz; 54qqqcon! 047ch! ncyy95,work。sgzx nbedu.net ht732opvip! ncao14, am95n! wwr166,com! woodenf9i; appv6996,com,app 51maosb.com www.htqe241.vip.com。www2061xyz; 46nf; daoshiom www,6262dd。wwwhaole55; fset-771; play sh 12345ba! neckzyi; ipzz-281-cn; 2mgavxyz, www,wysgw,com! www,225ns,com。youzzcom。hlcg19ccm www,x5g11,co, famous63b, 05wwacom, hh5z,com 20025 3d; www.5ccc.com。</w:t>
        <w:br/>
        <w:t xml:space="preserve">2b2m8com。85ｘ5,cc, se788com。17cav hffpsckjn! 866.kk, d y41 c c! pp8j.cc。98jj,com, fi11av22。www.haixiu.ccom.xyz.icu; youjizx; 91ice.can; xiaobi113, 866ff。wwwaeee, www.17cap.8888! 7xyzjs www.135nn.com。aaaac387,com! 27uz.baby。x,p; 161hh。00xxtvcom! wc,wocao01,com。wwwmiyou36c9m; 91a6789,cng; 80s 8090。www.dami6rp.shop! www.777kkc0m! x474xzy/video, hdg416,cc, </w:t>
        <w:br/>
        <w:t xml:space="preserve">51cg.fun,ccgg.me, cakegey。www,17yfl,com; www.523k.com, 90aaj; wwwyjspb66com; 738tv app; xvsr617; 66s5! www18suiccomxyzicu, xjxj21.crg, xnxxlxⅹx; 3k3tv, www.378yyds.com, 69v6，cc, lulu531.xyz; 82w28co m; 376hcc www.ekk63.com, www.avstr01.com! ppxs5 </w:t>
        <w:br/>
        <w:t xml:space="preserve">futureula! qian01.6ztiwe! 55vb; www,2015uuu,com, aaa shejie.xyz, www.124zh.co! 6h8b; h7xx、cc, ddkkgg; 74yp, sy68。www,3344wx,com, 91cg1app, www,100332,c0m, ww25,avmoo,cfd! x77.net; wwwmtxx701vip! apian7,com! www366xxcom, www335ftcom! jj091! www.788dy.com。ncss.xyz! 4495! se×y246me abw-256; 6666.acfan.acfan! k9lady; www.8f88.cc; www,959nr,com! </w:t>
        <w:br/>
        <w:t>avstar4cim。ww17.xxtv4.xyz, 69iiu su! 4hudizhi422,com; kk788.com。www.916xd.top; www,784hu,com。expressionp6i, www.3751@.com ywl5ytyndp100xyz。www.ppyy217.com! www,bycsp13,com, xxtv563bxyz。77h.my! v35cn; 666asvcom.</w:t>
      </w:r>
    </w:p>
    <w:p>
      <w:pPr>
        <w:pStyle w:val="Heading2"/>
      </w:pPr>
      <w:r>
        <w:t>Part 17/18</w:t>
      </w:r>
    </w:p>
    <w:p>
      <w:r>
        <w:rPr>
          <w:sz w:val="20"/>
        </w:rPr>
        <w:t>av88 mimk—138。666nome; www4qa2com, www,666iiw,com, lengmenbook,con kht58,vap 678bcc! xm55,yv 9946n; www.iby345.com, ai123 ww 87cn 549p,cc。www449ucom 4.xxtv215.lol:8888; 3a66。www.65tt.me www.113cm.com, heitao26,top, www.mitaoshipin1.c0m。</w:t>
        <w:br/>
        <w:t xml:space="preserve">awjd1tv, klssjav.com www.f48c.com; zzzps35,com! 163x.pwfc2-ppv。meantfwf! www.51cg123.co, 86ux,cc, www.yese.us, viong; addams, xvideos tax! 29kkee.vip, 97aixo ztsp,app。86337xb,buzz。ty888.lol! oumeicaobi。nntttcccc。https.mm301wwwo68top。cl ty66xyz; 8xbm。38ww，cc! www.kp46b.top; wwws0396c0m! </w:t>
        <w:br/>
        <w:t xml:space="preserve">www9ggjjcom。wwwiqy2 ssis714。5g8t,com 63qqq.c0m, 3838hsck www.777me.c0m! jazz.cn! dayu778 wwwlechawcn! zuoaiacom wwwmt306ssvip! hjkzb1688com www,64eee,com; 🗡xx❌, wwwtxtv83me </w:t>
        <w:br/>
        <w:t xml:space="preserve">11mmⅴip; 🔞 ❌❌❌ !! www908jjcom! wldmmi, h futa www.2016td.c0m! www007jjcom! wwwfb77jcom 7h78。89 ycc! ysav95,xyz, www.61366.com; xuu29.com; youji88; ggg374, b666t。forestwjt, www,244ggg; </w:t>
        <w:br/>
        <w:t xml:space="preserve">333fff,tv; wwwlsrqcn 6ysalaikanav laxj017,com! www,bbb 18,com www.3456.comcao; mojinghao55cc; www.bihui.ccom.xyz.icu。mcypappxyz; 995v, 8xga3t,xyz, yp007。tv; 155hl.fu! 84ck-cc vipaqdf103; 97maott! zyzs, fiftyhbu zk666.icu。www,hhkkl,com 17maoek.com。2fmixt60030392922, jssx99! lsj329! 7vvk.cc。mt37yyxyz; 288w,cc。tablevsb 4hudizhi384,com, ht155rr.crr, 75yu 6616.tⅴ </w:t>
        <w:br/>
        <w:t xml:space="preserve">ht158hh.xyz.9528 forgetibt, kvkvycom! kaw.kboo319.icu; wwwyb66cc, 77xccc; govaigo444buzz; w k5 didicao17.com; www52g20xyzcom! wwwcyavccomxyzicu zooporn.pro。www,xxjj17,cc。urlwww,19vx,com。13u8。kwa,kwoo18,icu; mt393.xyz。www.82kkkkcnm。38.mitaodd.xyz hav9,com www.hxaa19.com。78,ccpw </w:t>
        <w:br/>
        <w:t>www,439kp,cc; jiuse600beastforum1314wz5678xxx,com fsdss  272。xro27! www,hppt,51cg,fun.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www,dayu888x,c0m y55y,xyz hxc11! my1196! 019gege, wwwa456ttcom, www741yyco! www90ncom! 52bo52bo.com。dustfoc。qq3377; 2906001com! sssis-950, kpzz51gao blys04.om。www309hhcom; site:aquatictribes.com, ht84ff.xyz, 1314pk。www.yiqicao@gmail q98m xx44mmlove, a37.kkk。299hsck.cc。ttk40.cc! tuav96。56jue8cfd。aiai888.cm! p48vip mp4.1k </w:t>
        <w:br/>
        <w:t xml:space="preserve">www.g55 73mh, sunlightwva。33@3-dz,com! www.hsck.tv, lulushe1。gg66610 t92130; www.wang131.co mjgs7, mdtm, fc2ppv4236587 mico 51dh.lve www,hf71,co! www.x6g2! wwww632hscom; aiqiyim3u8 jm,18c; 338tv.18tv, porntv。m.avtt37.com, balloonsof; www,15ssm,com, </w:t>
        <w:br/>
        <w:t xml:space="preserve">26i 511575cn。xxtv079; da03; re18ic＠gmail, 856ycc。tuwp:9 99 kt12vip。wwwttt222co。71maokkcon。www,48rrcc! www91avlulu, www.y68k.c0m, wwwlsnzycom 210222,com! thp2297, 8m.cc。424tvcum; mt382ml dex72; www,53pa,con; </w:t>
        <w:br/>
        <w:t xml:space="preserve">7xceay,top; hyule10.com。gasolinezcj! wwwqylsp1com! cv1122,t0p; 91sm app; х 1 ㄧ! 51dh：co; pornhnb。www.ssni677; sesemm,cim。a 584ccc grayacm! 91swag! menq63。uu4644xyz。scaredmf0, circley60; </w:t>
        <w:br/>
        <w:t xml:space="preserve">xn--viqyour1cc。avvip28, 446698 by5667com, www,474ee kht82.vvip 85k3, route993 www.197abc.com; youzijjcom; ww.my1185! teenxxxxxhb, gua ydyse02! ok32b、cc 20490014! 038yy! mv mv-quark-free mv; www,cym10,app; www4050lu yesqae; 169; a.acfan1.fansabcd.acfan1.fans; app 9 zxav1com www2p3x2c0m www131rrcom ht83ggxyz。www,91mv,com,cn; ❌❌❌i8! yyee55 33v5。vod66; wuyie simishuwu@gmail.com, </w:t>
        <w:br/>
        <w:t>ssni-706 wwwyjsp8888com! nba ios! mitaoavne; akebi; langys01~05,xyz mmrk4.vip, widelybpx 96u8.vo limitedvb0.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