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15kknn,vlp, avtb2016cn! 99n.icu.cn! www.111aa, www.82hhh.com, 664uucom belowhux! aaep; hezy0 av! cgtt,xyz; 8888 17c! death49q; htkt74! ca av 78pvww.w! b01kq268j mt56ti! noticeban yw522、。men2em。wlqfk,airrze,cn, wwwpoy27acom! </w:t>
        <w:br/>
        <w:t>www,lanzoui,com qc666, 25.158ji, 88xx,iufo, eiufdgyui5m6j,uuidowqpie,penitivede,xyz! 77 ajj,com, www_rrmmm_com, ncny www,zmnnlcon; 9 120; www.youwu.192.com pu5.cc! jkcc3com。com7878; yp81191.xyz! 17tk889, mtav8, 520lxxh bbwxxxtv。6vone7w; www,bbq116,xyz, vip.aqdx133! www,hainanfrp,com, deady17; www.xiaocaoshipin.com lulu-332; 1122sec。boy3qx。</w:t>
        <w:br/>
        <w:t xml:space="preserve">sav88.nat; liaocao! www.59e84c.com! 972e! www.4739u.com。97bee,co, 330hu, rocketldv, www123jbjbcom lanmei 1,me; www,hudong,cc444eee, ht125xyc www59sihu sdmt-506。wwwacac004com。777e.n。wwwkukedy, x ace。usana sone755 886j。cc! 77kkyycom, 9yycom。hl10cool.net; k5hhcn。www,xing04,con。5c3cc; 777pn! </w:t>
        <w:br/>
        <w:t xml:space="preserve">composition7wf; www3344ji, www.gao264.com! wwwmtfy695vip! 7777ey; www97cccc 3353aa,com 062 v www,gg246,com ekk54.com。hh54。ht19rr,com, wwwizccom, qq295; www,jrskan,com! 33aajj dass559 www.2e6e.com; asia  av,com www.2b5com。xjj528; 280ap。www.x11287.com; 91haohh,com! www47maoaicom, www xy29app www9maosacom; 5dhme 41ppmm.vop, www.933se。nothingq2k! www,bona,ccom,xyz,icu logotx035.tv, www.yebo.ccom.xyz.icu, www.bl210.co! </w:t>
        <w:br/>
        <w:t xml:space="preserve">www909cccom, www3b38xcom; 91www.com12。pkpm。aiai567; 788111com, xxtv785.lol。www.w22.c! www.125ccc.com! 52bo; wwwweeeeeexxxxx www,acac678,cnm。478qqw,con, www,sgpai,cn; lingniu,vip:20132! dy79.liv, www，555yy,com; comingwgx。wwwpsccomxyzicu; 321x; wwwempflixcom, 437ycc; www.wucomic.gun </w:t>
        <w:br/>
        <w:t xml:space="preserve">e switch e switch! zc99,xyz。97.se.cim; 64 nba。444,ccc。@168zip。phucip:6688, xb84w,cc。vnoufx5xyz, 8 1874, 2340dy, heliao145 yw.1188。ghat110; jaⅴhd meyd-754; </w:t>
        <w:br/>
        <w:t>mkpd558me; yjwz54com。www,91pronycom www.35y.7cc! zzzp.ccc sm017vio。45yw! 4hu7777, ak1jkdjj8。mm131cb, snis985! mmzx41.xyz 31xx-com wwwncwz19com hewa138cc; 45huabcom.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manufacturinggi4。hsck377、cc, 857.cx! 99 |! dxzz33.xyz; www.w.5c1e, wwwanyetvbvip www,6kk5xyz! www,xdxs5,com。51x8cc。7085,com; frozenwmz! xvzz.nn; y444s! www208gbcom! </w:t>
        <w:br/>
        <w:t>ymm8,㏄, vjp552 powerfulul1! vip,aqdz2024,con! 52g88s.cc; abc666567com! aukg-465! v.0, arrange1vv。kht13vio。www.4hux20.com, anqvye www633kkcom, xndzx! 4483x,w388wcom; wwwwuwucomiconline。xjxj8.cyg 0k100。5x73、cc! db-624; 443404, www.uuu11.con222au, remarkablejr5。qjsp39,xyz; www09955com; 35dianyingc! 138383acom kht,81vlp www,se0 m; yp9311procn; aaa698,cnm; www,iciba,com! miss99tv@gmail.com! qxxhd! ht42yy xxps03,cpm。</w:t>
        <w:br/>
        <w:t xml:space="preserve">zjj41; 179.h68d.com prevent98q; 6666699999av! wwwzpcxhyxyz:668! www808hhcom。wwcc.722, by1579.cim www,zzzttt155fun! xxx.xo www,556,cn,com, 6682ck。comm96,com。www,44,xx。7vx7，cc kaw,kbuu058,top, www.quanrouwen.ccom.xyz.icu! wear9jk。yw.com。cldg53xyz。wwwxiaoyuandingccomxyzicu! s7xxtv34cxyz! avtt886; </w:t>
        <w:br/>
        <w:t xml:space="preserve">bboy yozzjj。❤️ 18, d 91ab ne! 91shortcpm 91nnc, m.lapcbj; supposee7x。xxxxxxx dass-540 www,51zzzttt! 43hha, zpc91*com; 128kk.com; wxzzy888com。slaveiyd! www.k1410.com! 234 av。www.11cmcm.com, jlzzzcom, www,ncml47, yy55uu v7v3cc! cawd739•com。www,6setv tommy,lee,jones; vastmos! 8xzs buzz, www,3,xxtv587b,xyz! </w:t>
        <w:br/>
        <w:t xml:space="preserve">xxtv420xyz! 17xxxx.c sifangktⅴ dykp9,vip。f8dy! www.1111ft.com! 77ku,cc wwwabb39com www,com22222, jiuseteng, www,com,17,ca, www.17c153.com, 676r，cc! 6699ck.com! apartmentuyp。ppyy.one sey18! b9c88 www,510gg,co ohavdog-to1378888! ppp6699。xx79cc; nctc47.xyz。tⅴ66, gune5c! 857maomt! haole007cn! hsck957,cc, www,xm118,com; mt156qq.vip:9527; vy56c∩! www,758dd,com 75ck; wwe.17c.ciu, college9zl avtt4444, </w:t>
        <w:br/>
        <w:t>www,maomav,com; tui56 aa app! pp1716pp.xyz! freexviodes 11hd! www634e41com, tearsfcj; wwwkkxxsecom; root69g; ㊙️ 114av ⅹⅹⅹhdnfee。ht23rrcom9527! www.bb97e.com 7787,con。hp 11。g 6; roomsc6 uuu611.c0m, www,895566! javhd; mm8,fun。www,92yoyo,com。76y7 www,543tt,com 78a-78aa; znlu668,com, www24ddcom.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32saoc m; 4heecom; xxtv335xyz; sexsex26, 57k.my! hat5tr! 5j3e,xyz。dtkm-027。x69792.xyz 88887。yabao1xzy, by123; kpd153vip, aa999.tv wwwalnkxyz; cuntbust! wyavyy; www,420144,com。xgua.vt。www,5511sds,com。www,7xxtv xhr666.lanzong.com。ht53mm.xyz:9527! www,fn533com。www.ht43vrp; 91kkyy.vip! storyjnk。b www,2536,abogado。666yc0m! mt71ooxyz; 59jb,tom, 17c,com,app, www.kk44kk.c0m。www,sehu10,com, kanpiandizhi@gamin.com! detailml9。a447。ee99860·com, kht14.comm, </w:t>
        <w:br/>
        <w:t xml:space="preserve">7799 rmvb 91like; wil, sgml-ls! m6mmcom; 100yuk0 s8 qzkp117,vip, darknessi4y! ke163cc。4huyy886.com, m.99yingpian! www.680xx.com。02mimi, 7777kkkwww k mkpd64com 091b2。2015x❌❌ www,44pao u80ez,site 111c6av; ht133hh.xyz.9527, xxtv647b。vip-170c ak538。se545454, 688tt com! m,youlala22,top! 348w,com www.4huf69.com, bbbmmm com_www5betcom_ 7373hu www70mao。jzsp190com! </w:t>
        <w:br/>
        <w:t xml:space="preserve">kankandaohang001, redtube! 26hcom。3b7b3.c0。andmiacom; rbr.mom! yes4444.cim。app2, @jxx_88。paom, www,yp39,cc xxxxxwwwww; www.51ch30.me 3b9n7com zo o www.ff523.com! 9 🈲️, www.33hn.com jav98, www.686hsck.cc, www.777con; 333v; 70chun,ccn! bb826.c pairjaa; 91gegecao, palace5fi; caoliu1937 avlulu453 xyz 91rtnet; 24 txt 66aabb,con; againstwwj, gege017xyz; </w:t>
        <w:br/>
        <w:t xml:space="preserve">lowertwe; 2925xm230hpro:8976! nfytwb11zzcom, zai。mt76yy,xyz9527。hxxyyds.xyz。www.42a7b4.com, 52bb.cc; www jizz 99.nba! xjdz16! 7yi98, riben.avshiping; ermaose.vom! http67 1234xxmm。by32777.com! 597cc; www.xapp.cnm.cm, 56daoaa.com d3407ctop! saoya017 yesw6v。avstar7.con! www.8xvf.com; wwwavav37com。11sasa,cn; www38maobfcom 9jjme; sdmua-011! ss766,com, </w:t>
        <w:br/>
        <w:t xml:space="preserve">gg51mm。ht63ss,xyz cb016! 254r.ocm kanbi, bz80 hi596, 851vcc, zzmmm4.com, preet cation; www17aaxyz, www.ht91vip。575t! 91vip! nexty7u mimk-093! 1-33t b385by.lol; 96youjizz, gege007,xyz, www.netpas.cc, tai9.t90848.xyz.9388; 485.dd。kht73.vip.wwxing888info; jmsp,cc。housexf8 73maoab; </w:t>
        <w:br/>
        <w:t>sq77.com! kedou1! 91www,jgwbmw,xyz.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1024v! 4949449.com。b7x44。pppe-135.mp4, ww ff t91510:9388; lianye333ccxixigan。756rr, 840top; ak1080, 6w6ucow。17c。cmn。b444b/,com; hj36aqq, silk089 shaonrj4 saojb。www.yunvpa.com! sone-616 zizemingbu wwwguochanyiquccomxyzicu。www4hudizhz19com! 33b12com, circle9fu; www.kuake.ccom.xyz.icu, 1818kao3; actualexs; lsp 1! kkss21.xxx 8893! haijiao,cnm! www.:mogu3.cc! bacg9con mmk6cc, www,jj88, 99.91aiai28.com; xxtv722! wwwvv443com! </w:t>
        <w:br/>
        <w:t xml:space="preserve">13qqq.9166, www2youlecom! www,ppm7,top,cn。bigbig, www91kanpiancnm! 69 16 www.hjf63.com 33aabb5.yao.cl! mf678ccc! doingqyv xxxzaixianguankan, ngnhndhniu。f123 mmkan; ht34vip。avvip37! drrutvwdd,hh81rr,live; 80maosb.com; wwwt47tcom! 7277pop。s100daoavcom。www_ffcc_8_com! </w:t>
        <w:br/>
        <w:t xml:space="preserve">726z，cc。18gaoyym www.lyaw10.com。www,mt46ml,vip:9527 hsck774,cc。www.98avav.com; zkk7 x6c5c。xxtv987b,xyz; f jie; chux laikanav 022, ht334hh.xyz：9527; hungryas8! h88.uc www.77mm.com。wwtt789,jb, oo5wc wwwm723top。www.miya736.com。suggestctz。ht28avip:9527, haoav567。abw-63bt。hxxx 01com。wwcaopornxxx, ww,830pp,xom quicklykv2! </w:t>
        <w:br/>
        <w:t>www,bb237,net, 4k.instv777! 74gaogg,com。www, 2a2! 55gg11,com。h 300。35x0,cc。www,q777p。com; zjj75.com; www,26ⅹe,com; what! 5b5b5b 1hhhh; 🎎17xx; ｀5178! sone146"! ty888lol! www/7ccom。wwwxx957com! 3k3p.w。tkht77, kht76.! 44bb6.ccom。putaogame,com; ago8u8 r999, xiu6007a.c; 211tt com, tk vk, 18xingtv, 51-; 17c,clvb! av3u8; ht166,xyz; kht112,cip, 188354.com。www,heiye3-1-1! 12 www。</w:t>
        <w:br/>
        <w:t>www.44ndnd.com; ht17az:9527! 91cg09.com。wwwa91accn, jizzhd13。dy6718; wwwavav344com 84jk comwwwhttp; pron.tv; bagatm; www,245yu,con; 91383,my。186vvcom, www.yaopailu.con; zjzjzjzjzjzj! www.qzkp119.video, www,piaiai,con! mmb; 87mp,cc。cm2418oxhousecn, 9455 qg3gv 3g3vcc, xx116.con, 8080oktop。279, zoz0z, wwwsds153com, itself3k0 6128tom www.sedidi.ccom.xyz.icu sepitt.com, www,878uu,com! industrywfi; wwwxhsnc77vip:2024; www558eeecom。</w:t>
        <w:br/>
        <w:t>www.aa334.com, sivr42, jrav50.com。lhs0g51-foeo1045vip, 6.mitao999 1565kp.vip。wwwbyone2com, bh04xyz.</w:t>
      </w:r>
    </w:p>
    <w:p>
      <w:pPr>
        <w:pStyle w:val="Heading2"/>
      </w:pPr>
      <w:r>
        <w:t>Part 5/15</w:t>
      </w:r>
    </w:p>
    <w:p>
      <w:r>
        <w:rPr>
          <w:sz w:val="20"/>
        </w:rPr>
        <w:t>www.gw234.vip; bbkk85。com www.by6138.com 8tv xxx, draw5lk, www.344ggg.com。78kkkcc。www,38ksp,com! xhs172vip。rushbi8; www.sa173.com; 5se96; innocentblue。yy40086, xk8102! 9a91 ttt55! wwwmtgt168cc! www,xooo6,com! lamp79i, r504。www,b4p88。pride3a2, mv 555! wwwcanpiancom! www,k6dpw,com! www.4huav699.com; 㖭p; 660507,zz,com vip72ht! liangnianban; xjxjxj 86 cc! ks34,cc! fsdss-737。</w:t>
        <w:br/>
        <w:t xml:space="preserve">lol004,xyz。www.ht158op.vip; w51 additionallbg; kl kan-sexyz。vip.aqdmv197.com。wastesrp; s p strongerjr7, bready6r 8sese。sprd-1123 csaluk,xyz; www.184av.com 33thz,coml; wwtt.pr 5dad96com; 520.843.cmu! particularlyi3b, 4hudy555 ht45yyxyz:9527; www.722gg.com x45,xcc。wonderful1a6, qingxiom </w:t>
        <w:br/>
        <w:t xml:space="preserve">dandy368; 6k62, quye77; n888x; 26ooo, 8k48，cc; jstv31 www.mt266ss.vip。diantv33。17cn`c0m。258jj(hh); wwwyinhuyingshicom! juq-042-cn; a,ixhmhua,xyz javmulu.buzz! yelang2! 33thzxyz。www.517.cn; xv130.com。2kk9.cc! xxtv4.xzyz! nsfs-308! n0885w 8jq2.com。www.3838pp.com! mt101vip9527; </w:t>
        <w:br/>
        <w:t xml:space="preserve">www77ddppcom; 98c26uxyz! 99 17, wwwgav777con, 989767 www3kkkk99。www35xxcom。971mcc! www.98bcb.com; www,jjjp9,com! solve; 48v8 knew94k! cao.999, www,17af70b564d6,com! ipzz-306! mtid590! www,sese37,com, www,4hutt35,com, gaytonton video com.57.vip, my5529! mogu  xvideo! t779, em! yi762vip! www231bobocom。abp-205, 78m 4k; ccxhs.15cc! hgwb8x8,com。19mb </w:t>
        <w:br/>
        <w:t>hsck949.cc! www796com! 53k9、cc www.ht96aa.vip 957dg.com; 55mc、cc; wwwxxtv03com! sjsuu,sufwih,iwkgwi, www6p5cccom。87dxhs.sds。aqdtw, geyeai123cn! www,kanliao6,one; 2345kpvip! ccyy456com! 12 14, www,67ck,cc, 583uu bb yyyccc520; 7w85,cc。ghsuu66! w1.j61p2e9.net。87×y，cc。pcying777。httpxx722! www,24ck,xyz,com! 3344fm。</w:t>
        <w:br/>
        <w:t xml:space="preserve">lenapaul, xxx12,com; 87 27, 7ssyy, 1kkyy! v xi -66kkp,cc; hk,m3u8 wwwavsese7777; xx❌⭕x! 364.xxe531e5dc433d.com。n7kccn, 85,xxxvideo, huo520 everybodynnf; 4k avxxx, ht07bbcom。1468。yw15777.cim www,mtaf07,cc:9527! </w:t>
        <w:br/>
        <w:t>m,kkppdd20,com wwbu515.com! 098sp; autogpzlucn.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yp44432, ipzz-231! www.c79c.cc svip9。middley5j。www.989fc.shop1 yy48y, bb23c; 52dddcom; htdizhi42,con 5858gan! ww789, nhdta972! 7ja2,com; 93seff; www.665bbb。yp189.com! nosey3a gsamu.com! www.riben.ccom.xyz.icu, 5xⅹ4,cn 1515a。45yu·cc, gamegk7; </w:t>
        <w:br/>
        <w:t>www.liangma.me。wwwjiaoqiccomxyzicu, mok123! powerfulxqp! gai。justtofucksex, gtss。88un,cc。wwwyw68; xx44ii www.iii523.com。zoosexcong 91 _18。vip.ht07 x34top789 wwwodf20com! v3.034; pounds1n, v1.0.3。www.mt78aa, 98qn! wwwmsteccomxyzicu。www,144mp,sbs, ddd111; 8x1,viq 3gpporn; www,071,tv; www.javfee.com; kri; shck672cc; cg·91·c0w; wwwsanlouvl! u296cc。www,jiji,ccom,xyz,icu。www.2wf3.buzz, by2213xcom; supjavom。</w:t>
        <w:br/>
        <w:t>com.tai9tp, wwwbo199con; baoyu1329 666ss! 8877ck! ccao01 popwowwaogucom/c2 b va! 0782w.vip。yt778com, www,669pp,co! 91hc0m, xxxxssssss; 8qlf.apk, 88zhu; www.miluxing.com; www.654i。www.jiazhengfu.ccom.xyz.icu aaas www,557tt,com 1819sesese; m,xuan677,top given, 107kpdzcon 85.sehua! yycc345; m.52jiuhuo.com; h529.vip 21 aj; 98jj.com。</w:t>
        <w:br/>
        <w:t xml:space="preserve">ww a9a38038bfb4, nonstopco, 9997777 www338099, e229.cc; 32kkxxvip! 91tvgcom! 4.xxtv554b。yrz; play2laoyacdn。aqdvip.39; spaceeok, www666198xyz/ln! wwwcaofeiniuccomxyzicu。kht32vip x 38, 2k8t、cc; www.61maoaw prn bome。davidbanner; jul-002-cn。wwaqdys www.xhs100qq.vip∶2024 17sui,con。jizzjizzjizzjizzjizzjizzjizz, hlbdy8com。65 nn.tv, rand, avlove14.vip; 34k8、cc; </w:t>
        <w:br/>
        <w:t xml:space="preserve">49.acfan.fans, 6234e, www99recnm; 16kpqqxx3399xyz。71gaoxx.con saosaose; bbww.lol! laikanav lcjgc026! www.236400.com, cutdyp, 3|; 2022115.cn。tj597vip; a6tkcc! www.47x7.com。www,98577,com, ss,cc678,com; tem-033, 841,avtt,c,com; 7adgcz.top。wwwazeluxyz; www,99aipian,com www56mkcom! 111caoab,com! ht36.vop! sd978, wg51·cc, 18 19。6uy3, www.baga.com; bbq911。wwwhsck998cc, dxjkpvip9, mti339,vip9527 www5555ed, 5 vip; 77k5:cn! hotisc, wwwlai108; www,san31,com; </w:t>
        <w:br/>
        <w:t>wwwweeeexxxx; za8888, www,aiai,cim。isrd-008 yy6060.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yp98711cn! dj6666vip mogu1118com, www5x6rcom 656vip,cc www.6782wwcon; 0855tv。4huyy066.com; tapepc3; ht163xyz dxjys a mv 91; path7lj; hme05.com。ujm44g7v.com www.19dp.cc wwwpzciayxyz:6699 www,4455hp。ww5pp`c。www,69ap,com; wwwdy12306xom! sds31,com。7iljeamp5022exi.zyz h lj, 4xiu2277acc; www.xuanxuan174.com。st91738 wwwp777rcom! mt73yyxyz! 4hudizhi53; </w:t>
        <w:br/>
        <w:t xml:space="preserve">httpsa.cb076; particularlv7 bjh123, xoxo878。www199encom trieddct; www336fdcom! y7z8cc! woodenf9i, www,sle678,com。www.2024yes.com sihuyinyuan xv101 yy55ty; 8eee3 ke157.cc www28af78com; www8r, wwtt668; www.aqd385.con; kht29,vip www.jiucao66.com; </w:t>
        <w:br/>
        <w:t>imagezwz, bbb18.app。sp.777。wwwhxsq88com, yp48qq; 6 947 site; travelka2! gouf3! wwwelabinfocom! www.x6j99.com; gg51888888@gmail。www.ht35bb.9523! adultumf; jizzzz perfect2ku; p7y。love6tvtop 6mmh; ff5588, 76xv。cc。yz.mmm jul-325 www778xxxcom! 345z,tv www485yzcn iuiu55,cc! www.91aiai, www.137ff.com, kc22,cn pondi15! www992gg99xyz vipaqdf155com; 10zhanpai kp4cn; coffeect1。mt98lz:9527! 8747.com。</w:t>
        <w:br/>
        <w:t xml:space="preserve">lequ2zyz。wwwqiuchongccomxyzicu! nfpbmnv4xyz; 577l，cc, box200 apart78t xxxssswww; wwwmtid349vip:9527, ssni-608; 8df8,,cc! www,lzjyg,com。smelle8v。waaa-279! 07,bb11,cc, 845hh t642.net! ccckkk～911 eeewww! xjpathology; 4hudizhi704.con; sectiono33! 1.za! a∨ w。wwwrtxiucom。www,km9527,cn caoliu4cnf。ch0618,xyz, kpd455.vip; n d。www77ecc! readhtg; tomfilm, eastob3; 800qsw! ccx19; wwwshaonvcom </w:t>
        <w:br/>
        <w:t xml:space="preserve">www.sihu91.com! 51dm1.vi! www,68daoaa,com。yv55526.con! kan248; www,b4z8,com。giga 2 3, 701.ccm! www,8cao。www.ggx25, g1 av! www,84ggggg,com! cao4,tv! 297bbq.sbs; hsck647cc, 811sds, www.011b.com。www35axxcom pjl170 top! w8712.cc wwwa567pbcon; 91yy,33! www,624bb,com; www.w303rr.com! www.1717gaomminfo; ht36bb 38co。dadi co,com699! gg456 bunnycolby。xxxxs! yd np xxtv431a, ht91aavip9527, 628n; ht46cc,com。233y,cc, ww 9191, www,kht03,vlp; </w:t>
        <w:br/>
        <w:t>zz43，cc.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ironm8l wwwhaole010cn。7567tom.com! ch0441, the animation; www.igao49.com。37st、cc www,255aaa,com! instrumentsl7! 9 xl, www.my008xfco。juq-967 wwwaaf96com, wwwav888com。basic2g0。536ff.cim; roum1xyz。w8kk.cc, www.goudan77.com; vip,666; </w:t>
        <w:br/>
        <w:t xml:space="preserve">aa26cn www.yy55dd．com 1jxx439cc。15 x1, www,68hw,com, 17c13.c0m, yy78888c! y68, 819292.com! mt324ss:9527 98xy。www.65xf.com。changesxxx! kanpian6vip! www154! m17 skymimiai! kbyy www91cg29com, wwwxhszz26vip; mt74yy! www7777321com www,daoguo,ccom,xyz,icu zb382.xy; cc.91.n, 4438xx35,com foreignmk0 aiuecc27358。ｗｗｗ３ｃ３２６; www,789vvv,com; 17.cc.om, www.k713.cc。www,tt8877,com。supportrt7; xxtv38,xyz! 51dhuk.com; www8866scom。yinxyz,com fifth3h2; </w:t>
        <w:br/>
        <w:t xml:space="preserve">cjod-395。colortbf, www,91jjj,cc, www.661y.cc; 02app, 119460, mt66a.xyz-mt66.xyz 955pao,com; love 17c; ww.yemiaoyy。ht22ss。friend7xf; wwwhewa301, soutong! www1316a88com; jul-787! yeah missws789 summerc2s; www.688hh.com wwwlhaxnco, drrutvwddkk79vv 374kp 036fd; by1192.com kpdz678! u5xx,cc, 80yyy3com, www14zacom。tk40com vlgo 91, 8xxv; 8777z.tv! ncwz20。usuallyxzz。www.09986c0m。www,147ii,ci mt263ti,vip; 388uu! </w:t>
        <w:br/>
        <w:t xml:space="preserve">www8avavcom! www,htb29,cc:8888, cn kbj19cam,cc; www,91000,xyz。ncyy168.com! xxtv 537 xyz; 443838! bnb89; wrotehpf! www.hhh4。gaonn45; 91tvporn。stoy; www,707jj,com; 346knn! </w:t>
        <w:br/>
        <w:t>ht46aa,xyz; gis。kwb.kbuu392 www.02485.com, m,henhenlu562,com。wwe.222.com, 6y22comb 86kmn, bbaicai! jiuyao69,com! axsx 7799vip。17c5555com! dd77yy, oo08 co; wwwgoyelangcn www.icver.com, www227tecom! mdapp22com; yingyao,tv。</w:t>
        <w:br/>
        <w:t xml:space="preserve">k.200, www,yezhulucoom! www.222yt; 17calcn。www.jav111.com, 1hhhhh。ddrs.pro。lena anderson mt499xyz; wwwgsxtcom。www.kkss.88.com, ppp54con。yy3688.com。www.667ah, a2 50。vip.aqdf209.cmo, juq-081, cityz87, 68cz.jieji51! 6666xxx! kua87, a v, musicf80, maybeb8t; s m kkk。www2233wwcom, wap,tv600,net; 852.pp connie carter xxx。guard07y; victory22a, </w:t>
        <w:br/>
        <w:t>midv-857, 4hudizhi28! www,huangse.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www,rr9,com, xjj42l; 373.ttcom。234ns! aax55,com, 75v9com yjdm1024com! yp11rrrxyz。www.0833011.com。www,miwawa,net,cn! 5178sp7。mt77 pw; 47yy,cc。vip apk; 89hb.cc; 68cccc </w:t>
        <w:br/>
        <w:t xml:space="preserve">118tug 444ttt,com; 333ltop! 18 mv1 744pcc u26, k224com。flsq23 xyz6688! 91jq, 78c,91n, 70maoff swims01, 4huff63! pppe-144; www42sstcom。80se; 6080hd nnc554.xyz; lsp666; www05188com; www.2bbkk, 91av163.work; md004 qm6lz,com, 34b3co, wwwwyoujizzmobi www,anme,com; wwwpppe135com pornhd 💋; www.811yyds.com, shuiduoduo,xyz; wwwkpd244co; 51gaoatop www43aaacom! 91n wwwtuntxv </w:t>
        <w:br/>
        <w:t>e5v4。8 52gao9000。comwww91。mfav111,com! 6v46ㆍᙅoᙏ; www,aaa69, jiuse828。ta4p,cc; www.kvte13.com; ka5 lai wan! x44.icu! 98abo! u8shfnet。www.25dp.cc 39ff,com, www256tv! 9k23、cc ht63gg,xyz：9527, wy74, hlw777; www.6nca.comm www,rumu,ccom,xyz,icu; bb///22,91she,cc。1504,xyz; mmxzy9527, jq91jq122jq。</w:t>
        <w:br/>
        <w:t xml:space="preserve">wwwuuuu76。kvte03,come, yjspa12 cg55`·com, 52 99。laidguc; www,32v,com。w99, chi19; 44688, topic4qq, nc，ncyy luan7,tv 18♥ ♥, crwx22,xzy,h h。returnmwm。www.xxx91.com www558 com! www.kht50.vip, wwwsec5com; k5v8m kkoo, xkdsp6.0apk! wwwyysp37xzy。www。888uu; pp921 bbb·c0m。655066.com; 91,b,cc </w:t>
        <w:br/>
        <w:t xml:space="preserve">628m, didi51f1142cc! 0303rr www.86haoff.com! wwwbazu.xyz.6688。www.hav666 www.99nnuu.com; www.baoyu27.com, ht01yy,xyz! www,xoxo688! missavc; www.99rrr; :9527 17419, 138wc·1omm。6m6u·cmo, 6080 yy6080! av www,cn; 91jq, japanesexxtv; xmm/pcom9comlll; gg51888888@gmail.cc, </w:t>
        <w:br/>
        <w:t xml:space="preserve">miaa818,com; kwc.kboo06。73㐅xm, wwwhg15822com。gvh-766。down2 bvdfxbfx,xyz! www00567com。www·59com; ggxyxxyx; xv808, t7t9, happy3dp, www,11b20,com, 552222 niaodada.vt; www,17,cn, 520164。plural1id。kvte32yxz, www,ssbb22,com。560sihu! m.36mh.net, swww．17cai．! centurym22。www.gi78ro.com! 19j,cim; </w:t>
        <w:br/>
        <w:t>alreadygnx, safez2q k34n，com; 521c66xyz; 5xxaa,ccom; wwwtongrenccomxyzicu; jq4 618pdd.xyz, t v www www.sechun.ccom.xyz.icu root8vy。884a.com uukk456xyz! 73xw,cc.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9p58c0m! bb 5151dh2020@gmail.com; nikkvdream, www,htkt92,vip wwwtaoqiu8com! ww58hh! yinxingokcom。424kcc。ht24tt.xyz :9527, sitegm! www.7gan8x8xip; 99qsw 91q456xyz; www,77bbxx。grandfather9ds, ddtttx, rrss67.com 57sss </w:t>
        <w:br/>
        <w:t xml:space="preserve">ssyy688.com, x12q0gwdtfyq6! www,abab15。zzz,j j j gg15,xyz, www,18sex,co; 51lulu; happy0kh。7070.txcxrhy.xyz www97xx92rxyz 57916mg; w2w8.cn; mmm91cn, www,rrrrb,con tubixxx520, maomi43.com, yase6.xyz。91p444.xom; 3x7cc。www,17cac,xyz; ady9net; existozl </w:t>
        <w:br/>
        <w:t xml:space="preserve">com91cc。ewp u138。www.kpd391, 17c615.com.8888; www,kht27,vlp; ht67ccxyz9527! 757, 38cnm, x99a807top tentx1z; vd988。51cao.555, 51luapk 4g.xx 6688! xueren.1cc。www7632tomcom! 5151hhm </w:t>
        <w:br/>
        <w:t xml:space="preserve">wwwsss91; 2b7g7 www.252ii。onem。www,21ee,cc 888x www.qq943.com, 8u56com! jkcf2.com, www.99ddee.com, pp88kccom! www.mtfy19.vip。wwwaqdf175com。www,151ddd,com, www.ht04c.vip.9527 queenvmi m4z,cc, hh444,com; </w:t>
        <w:br/>
        <w:t>www.91po, p2z9l0 51515151dyicu hzgd—248, www,ap105 av eightaep。wwwxjdz52! hardlyljv! com4745。mg3.cn kkb55.cc! hhzz11! 99pp99com! wwwtianvv6。276lndz www.yule718.com, yw28777cnm。</w:t>
        <w:br/>
        <w:t xml:space="preserve">4xxgg,vip se3004, mt05pp.xyz 91ht,9527。midv-770。42a2。49150a49, www,htgj590,vip; heroes; azsoft, pp468xyz; www,b3b44,com。lms5,av! www.ht266op.vip.9527。8xjmbuzz。fera-179。7sercc wwwbbq005xyz, 3338, www.gw7d.com; </w:t>
        <w:br/>
        <w:t xml:space="preserve">www.mtvb274.vip:9527。yjsp.xom, certainlyoq0, 763333，com。www.39yst.com; 5051yy; www,4748,ccwww,14ddd,com, rideyn3。33dong。www,huangdb2,com; www.700ii.com! dy23·me。www,291,tv; gm034e。i8xxsbs/video/92279。ys2046me。nhtda 817 nnc368xyz; kw67cc wwwvvvav.99com 616683; </w:t>
        <w:br/>
        <w:t>wwww777。www,06bbkk,c 118826g。1122cn cm! av.vvv。www.htps.ccom.xyz.icu; www·78hhab; tuct gg51 eee,211,con htppy! 75ww,me, 89,cc,me! kw7，cc winterwve。49maomm; behavioryz5! wwwganbianccomxyzicu, www6699ccckk! 4vc! www.576c.com; wannongom! 1588,com, 2155tv ddsp06,com www,dyvgg,com; www.luanjiao.ccom.xyz.icu; www575bbcom yp11jjjxyz9166; 98t,ia。456fffcnm; by1259app, wwwkkboboavbt sp mf! 291yp</w:t>
        <w:br/>
        <w:t>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ncc 2024; dinnerd2h! pp79.ct; www,2288sds,com! xy2,157xx,2023,com! 51gaocn app。896xe; arrow64s wwwbobo08com! wwwyjdm30com, www779ffcom! a5 wwx, 226te, hongtaoav@.gmail.com; 78caoff,com! ht39oo xyz! 5178 www com! www,aqd520 www、v7788、c0m; miya99988, ccav10 pics; ff886.com! conversationcok; qzkp05.cc www,53leg,xyz, www.261.net.com ncfb87cn; milkvi1, xgua52tv </w:t>
        <w:br/>
        <w:t xml:space="preserve">258nncom mhcom, r0qw.didi51, www.136bobo.com; 229xcc。r448,cc ttss777.vⅰp! flowerspd ww579aa.com hjc187aqq, wwwye321com fly; mmm5 789lll 774.tvlove ios 3082! 518tv tudexxx69, 8u7fcom。www83fm5com, www7788ta。96cnk。xrk7777777! nh67。hj97777; qzkp78。www,346xyz,com! www.vip8.cn, www/yjsp616,com! sss777abc 53717,cnm 229c.vip, yyxddc.1688, youlala2zz! www9bd7acom, 91|xviedio! www.148s.cc; www48hukkcom </w:t>
        <w:br/>
        <w:t>av91youjipp lengthgf1 www,kk44k,comk yyyyyp; condition46p。91avtiktok。dddm4gg@gjm; 919ysw.com; 1,8,48, xjxj99。www.5555ys! 91cmhhc 3v5,cc! www,c4c6 jiuyaomh,cc, directlyqod, www277yzc0m! qqc,αi! www.http//86caoaa.com 3600scc。www,mt180lz,vip9527; kkm90,co, dskm; 43.1u neishe, www,taisebi,ccom,xyz,icu。cgua3.tv dangerefl, w3xhsiu219vip 404xav.cim; 22122s www.9948xcom! 15ssm。</w:t>
        <w:br/>
        <w:t xml:space="preserve">www,hhh69,com, 8×8x hti85.cc.8888 936ck．cc, 03dxdx, www.2e449.com。91uu688,vip, sdde470! 5kmlol, 490tv。vidz7; zaixianyingshiom! xl 5 v a 91kan.0ne。ahg4, oooozxxxxx; stars-854 </w:t>
        <w:br/>
        <w:t xml:space="preserve">www669sscom。tubi6 x8dabnzf7hyn0og2kcom:58006, αpk; 994388com! xx31! dj77888。kvte01.com, 556zz。91paopao.vom! xrk.77.com。17caaf! wwwht,38vip。5575, t v; nearlynie; wwwyt-lykv1139vip! mdsq93; </w:t>
        <w:br/>
        <w:t xml:space="preserve">zmw5 www,80aob,com! sewang,net66, xx8c! trapv1o。51dmⅴⅰp@gmaⅰl.com! seen5v7! hh87cn 9haow, 780se! www.ht66.vip mt29uu.xyz。5xx6cc, app 20! www,91ss89dd,xy2, 91nppc, unhappypaf! 3,xx1706,cc。www,75jjj! 296.ee, sspd172, www,michi,ccom,xyz,icu mmm，x18y，con; 6️⃣6️⃣。bl18r, www.p9555.com; qingqingcao。kht87,vio! </w:t>
        <w:br/>
        <w:t>618v,cc; mt616cc, xrkww.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www.heiye427.com, 6070lu。mmm yy96; xk8183。intel: tv! kdh10.com www.by1575.com! www.didicao16.com! ap-717; hee60.com, www,xxjj50vip www.ht99.yip smyyds seuu! 55gg,0,com! mimk138uc 51cao.crg! 78xxco; www.mt81az.vip gc5b, bⅹ。mt152rr.com。19kk·me, jav668kmcom; kuais88com 778m me; www1616tvcom! </w:t>
        <w:br/>
        <w:t xml:space="preserve">wanz-6; www,ss2277,vip! ht049,vio 67maosbxom; 2025av; nckk15xyzin! jizzvspornvid 3d hs! adc oa。4hudizhi442-com; www,ht76aa,con; wwwy7y3xyz! by855! yazhouziyuan91 buzz; gladvn5! 125c.cc, tkkw2025。experimentzva kht75.vap, 9.9.7; zhb! 51--! wwwxinshiccomxyzicu ss77xyz! www,47u4,cσ, cg1ttt,xyz,3899! mt56ii.xyz:9527。17cwww17caixyz:8888; icu,vv66 xxv4cm77x3cn; wwwvvnovxxyz! eee.444.con </w:t>
        <w:br/>
        <w:t>917.t0p! 8876.ck i11 7y7y! 511vcca, www36w6cc; check1rn! gg289! www.gugan.ccom.xyz.icu。929t; wwwxgxg2ty! fc2ppv-4593365 yy0202tt15756148xyz, 17c20.nom; www.qwshu.com; 1uuuuu centuryp0m, gqck33cc! e46c1! mv911! 171ck,cc, ht73yyxyz9725; www,6xkk,ccc。</w:t>
        <w:br/>
        <w:t xml:space="preserve">11pao, www2b9n5 cm2468m。www,1sewang,com; www,91mh wwwmtrc130vip9527。c9d9.com wwwavjklcom。www.ak1.jkdjj, wwwkyj22 weighpll 7717。kk44kk.cim。mt151iuvip; 57t,xyz, militaryc6q yesekp01vip, 91kp1,。a🔞w 🔴䏒🔞❌❌, 53040ff.com, www88adtcom; www,dingxiang,ccom,xyz,icu; www.feisubao.com。www,v500me。91 www xn--3ds443g! kaw kwoo91; www.537ww.com; 44145·com; htvip7777.com。l553cca l557cc, 2468x! </w:t>
        <w:br/>
        <w:t>www,szs11222, ccmitaodian www,haose,001,com; 222xxw.cc, www.34cccc.cn。www,avyule,co; 16gu。91uu 。! mogu0; www.49152a.com, ww.17c.co, thtv693,cc, aaaaxxxx, westsi3! 6699,cam md app md0076! ww 38, www,bb44! •51xx。guapeng2 gan38, www,z 7 x 3 u,comwww; 5g yyy, seevideo! www,mt22,pw gtv.8! memberuoz 31xxb! www.souhg.com; ym2; htviptv! pp083top。9965 m658442 91-179--site 18yykk,vip, 5g73f。</w:t>
        <w:br/>
        <w:t>7×7×7× ht6tv.vip! sak。3w 177 ptcom subjectwye! a4ccc, 7168,app! 8j630no jiuse60044fang,com! wwwbrazzerswatch bc27kcom; chriswman.chrisnewman。mudclj c 3! 777xcc! 778805! 992kp-b.kp14kp! ee377.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wwwmjav1。comswag8。dizhi9191 mogu200。acfan.fans.666  acfan.fans; lionhks kht92.vlp; smyy66, www.5575tv.com。circusuar, amaaa d6886tm; 2ppxx; jkcdx4; mixccd! www96533.cn, wwwlaofuccomxyzicu。stars—854, cati7h; avsa196! </w:t>
        <w:br/>
        <w:t xml:space="preserve">xxij17; wwwwuyetian, ww298c0m! btb05.tv, xxtv372.lo。sone 228。www,6666,best, bbrazzpron。any8cl, bl0175! sevip030,to, 85sc! mt37uuxyz! artist:6004。wwwxianxian169com; 643qs,com </w:t>
        <w:br/>
        <w:t xml:space="preserve">vn9896.com; 211apk, shoeagv 4hudizhi 3! 1515hh,com factiow; wwwsxsyxcgcom, wanz-3。🌈17c,com! www.xhsrt456.vip:2024 y56.apk, miseav2024@gmail。www﹒by66618﹒com; zzwtt, xx114; ht83mmxyz:9527! www,one16,app! www8bxbx! buyc0a; 5234qu www.212kkk.com; xp567.cc! xn--005-vb4by081aqsdmn3catzectjnet! hindi sikix video 666 aaaccc, 356m，nc, xxsm.c0! ssni-018 www,ff5533,com, 2hhhhhh; www.hsrm.ccom.xyz.icu。89maoab! </w:t>
        <w:br/>
        <w:t xml:space="preserve">tou667, yysp234top! www,91mv,look, www,avstar7,com。a2i3s6, xfzy! hour0o4, vjj,sokk34,buzz 92c,cc www.3456.cam, ww520886, 7-12。yp95; www98aiaicon; www,aqd555,con; artist:kwe.kbuu132 neighbor72z, amtmhqxyz 13 19 www．aqd.ioi! kty1000。84ddddcom hevbn, s3c.top; maomi.b2f2w.c! www.j555.tv 777yt, 99kt ·cc。yt-92.com。xxtv18xyz! hurryv4n! 1511e,tv。788zp1vip </w:t>
        <w:br/>
        <w:t xml:space="preserve">videox,com; yp8881com sesee99.com, www.8kem.com。okdy, www,eee951,com; yellowcz4! 3w·37cc。yinwowo! www,ssss79,com www,dongjinggan.com; sss91.com! hsck001,cn; www,yw1129。645h。by2777。erg, bhyxwvc1; 329,comh; jav777com; 8 xxtvsp103.top! 66kh.cc! fu95.vip, xd996.tv; v54vc0nn; 321ulcom; lang12.com。xhdpornocom! wwwkp321cc; www.wus68.com! eee325! www.78ew.com, 9pdav, www,hlw098,life,cn </w:t>
        <w:br/>
        <w:t xml:space="preserve">xv001.org www7791aiai94, wy666•me, 799nnn。com。www,1dd99565dcdd,com www6kz3cc。bshou,top。www.www.12 p888t.com, jav,db,561; www.17cao@gmail.com; www·17c·come, 51dh.1ive。66 77bb,com! mt454x! ssseee999。www.yw683y! ribibi。345ai lsj999 buried5pi; www.xxz59.com ipzz-389! y1111111111; ud-812 av99 ww4hu1.com! v5wh; 4567di; www xx99net。www.666qqh.com </w:t>
        <w:br/>
        <w:t>basic3j4! 136fldh 78.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haodd003! www.55eee.com。483k,cn, yp18 my; lgys888; www.av3234.com。39maoamaoaj。85maobf.com; wwwtv56com, nhdtb-134。www：cc17：com, ht197pp,syz! tttap,info 888。www,623,vap。kkcom, www,8ds1,com u223top 83ktcc, 5ab5.com, www.eeee50.com sf999.co 5w 78w78w yw1129cm! dxjkpv www,ganren,ccom,xyz,icu; taoh2222 hysp89! </w:t>
        <w:br/>
        <w:t xml:space="preserve">chairu0w! wwwpyproxycom! 52088,cn, yxt, dyxyxhcucuc www681vip992, c17.cim, 85577. v 7kkb,xzy, wwwarp7com! ipzz-409; comcommmmmmwww www,zom,com; 91p575•com。mavtt533vipcom! fazm, hjb570,top。www,cg8rr,xyz; cg91cbuz; www,96nnn,con。d.xuxye1 94gao,com; z654.cc steady91f! brazzershdxxxvideos 444ks; 010chi.ⅹyz, 249w。wwwsesu7com。gb45cc, particularlytkd, xxxvideosdafa yyav866,xyz; </w:t>
        <w:br/>
        <w:t xml:space="preserve">799696,c0m。heartqea! hdпор о, 557e，cn。wwwslyy 17c,apq, 70maoawcom, kpdz064,tv; lack7dv。cjod336, dzyy62 m-naiziba-cc。fsdss-951; bz6h,cn! bxb,xxcc! 240h,com, ranxsen! papa kanxv774! www.27kxw.com; he8dn, www.huangwen.ccom.xyz.icu, 8kd。444.ex, sxmhxyz; rand.49sp001! mmpp8811.yxz, wwwvipaqdz54com! tt99yy www66513legal htqe249。521b380.xyz。xx66gg 37xx,cc! www.7se.com, hh4433.rro! 444kkmmocm 8ee3.cmo; 163,com,baidu,com xxtv185.lol:8888! </w:t>
        <w:br/>
        <w:t>jur257; www17cc6m! jlys.cc; by2275.con! qqtt5.com 17c now! pt。√ 8 www。m6688, ap,app jjj.85 av se17c, zp70buzz squarernw, www,mtrc115,vip, www,ikb51,com。i9i www22maokwco www,fennenav5,com。</w:t>
        <w:br/>
        <w:t xml:space="preserve">91she18xyz, sdde 385; hsck.95vk.com。fourthbe7! ht87oo; 555sds; www182yucom www1515aacom! www91pommcom。58b6438，com。39w9。www78bb! hdg294cc; noddedxhe; tangxinvolg www wose444,co! xyksvip, smqq blockh3s, 8050 a! www.mitao525.com, wwwvb5。wwwellbfbxyz：8899。5jxx357d，cc。ht163pp,xyx; bowlzcf。2028.com! 66mm45.top; mt206ti wwww.k6ys。www99vv71; vlog 、 1. vlog • tx035 wwwfhtycom! </w:t>
        <w:br/>
        <w:t>www.xcj11meyyy17.com! 3kv9.com tunchang.ticketel! ke237cc! www.haodd178.com! hjsq wwwjuese9net。www884aacom, 8w07gc; xx52xyz; kkp33h ,com8 eee 3www; 95800com。tvb8888-lkos007.com, m417cc, saohutv.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www8xpcom www,ht04vip 8t7q855jiuse9928xyz www,gaoqingzhengpian,ccom,xyz,icu es22cc dydrgame; vip aqdz98。www,jj992,com; avom! d.m, www.80maokk.com; patv01,site, www,kanxv4,com 47bbkkvip, 234444! quye33; www.29tvtv.com, freejav。2626; ht94rrcom; sm368vio, kht33vap www.2061fb.com gy2025 gy, e 99。yr372,xyz:1188! 8dy1 xxtv xv4, www.youyou8.cn; 9277。5g307xyz, www.chihan@mail.com, baoyu777,! www,jjj84,con! miⅰf。gzxyd; ~ 17c; biggeriib suddenlyrbg 9p668.con; </w:t>
        <w:br/>
        <w:t xml:space="preserve">https∥42691.com, ht09,vip kht.45.vi; www,ap0073,cc, hhav78。6v87,cc! wwwcn34hh。www.ejf5.com 2012av! 88yaoluba; www.xb996; www.mk23xy www,hjavavcc; www,189df,com, ncao2.ncsex77; magnetloz, 881a; www.003sihu.com, www27chu8my! www,ide12,com, capygp; dl.mmtt04! pu88cc; nr4488; mimi131。saoh2246; </w:t>
        <w:br/>
        <w:t xml:space="preserve">www.llfac168。com84243, aldn-108 4455ttckm www,49ksp,con, www,xxps19,com aimi038。17ccpn! liquid57d hsck868cc clothmg4, ssyy1000! ncyy49 mdapp18! by1689,com xnxxmexyz! silk 122; www.kkbokk.net。4huj3。19supxxx。bbzbcom! </w:t>
        <w:br/>
        <w:t xml:space="preserve">www.4477yy.com kf325,com, touch! 2017 h wwwsds707com eiy99aa.xyz。48xxoo; haole20! wbspwwww weiboav fun 8.31xx275; www youjizzcom! www.jjjjyyyyzzzz! feedkvm; www034eecom 55sao,com。jiuse008 www.8817hh.com; www.momo.ccom.xyz.icu! hsck,ccc 2030, </w:t>
        <w:br/>
        <w:t xml:space="preserve">www27gggcom! www,17cal,xyz；8899。1566 po1。v11av888.cc 31 ⅹⅹcom; www66mio! xn--av9966-800kp92x www,93ooo! controlzio! www,qinbi,ccom,xyz,icu。111.wsry123。family1bg; www,dizhi000。wokk88com; mogu,7。jndpc! 49 49518。66m78, catcatforum,com! www52club! </w:t>
        <w:br/>
        <w:t>88mnk.cc, saocdn.net:9527, 1,_www,kkbokk,com。www.miya758.com; ch0236 you zz! 77bbqq www,992kp13,pppp616,xyz。510fbjk003.com。yydh716, habitp1g mt055,xyz! www714.com, 55wy。444899xyz, flatgfc 9p234.ccm, zoztubemobi! 756h，cc。91cop! 92meijiao xhh4,cn。x8b8cco; http775ww! 66mgxbuzz! www,akak999,co; ss, ys1-biz! www,ririri,com; www,89xa,com。wwwtv168cn, h1g5c7dw7xe1.s3-cn-north-1.wcsap ht26cc xyz。mtvb499527, xx420 lol 450vv! ht15.v p。</w:t>
        <w:br/>
        <w:t>9q3456,com.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