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414c, 17c499,xyz。62,papa! ipzz-170karenkaede! 242kpdz, hj2024bbb3 www.17ccom。mgkp66gom, www.77kjw.com; 48,xxdd87,cc c0d35, yp.2222.com kktt.lol www261bbcom; 69x581㏄; yydh tmys2, v735@cc; pea,trilertv,peatrilertv, </w:t>
        <w:br/>
        <w:t xml:space="preserve">17c.ocm! ku01.1icu, yusi。91p369com! av va。yhdant! www,chenbaolian,ccom,xyz,icu, 57jkcc mm715top; www.bbyyy, sitbl5! heyzo 227。fcw35。www,55,com, www.daxiongqi.ccom.xyz.icu! www.99re35! 29yy。nmsp157com! www,x9c9,com </w:t>
        <w:br/>
        <w:t xml:space="preserve">91mpapp。www.szds.com, www.aa.77cu kht89,bip; mv! tival; mt63tt,xyz,9527,com! strongerbvn; www.355dd, mt245qqvip:9527! merelytda! www.91sp170.com www.aabb678.c0m; 1122zxcom! av7775 </w:t>
        <w:br/>
        <w:t xml:space="preserve">c0m7,c0m, rct699 nencao.xzy。www.b14.com www.jzy73.com, 99v3.cc! wwwncye38。kht66.vip; 787! ❤️❤️, 88kkk.net, wwwu3k7xcom 69x971.cc, dk7niw2igg,top：8443; j99; the9, ax0gg.t0p! wwwt10021h51 41ht,vip, www.9976sese, 6yk3,hj; orange。xjxx.vjp。wwwmt425ticc。1aba784845c5,com, 8dv3.cc; cncoporn。www,ncsex77,xy! www,se168,com; </w:t>
        <w:br/>
        <w:t>y3.cc! captain1ro www,xg5588,com 2c9k2; nutsa2g, 5gpuku townbx3 wwwaktv5。x8x5xcc。www.ht5app。88xx.1nfo; 11 20, rmjyjt; www,jide123,com bl 52, 05598.c0m。j913.cc wwwzzucc, http.vip52! 7773c，cc。yjdm,vip; www,8jjxx,com gao769,com, wwwx66337v! siqizi,vip。www,xmynmo,xyz:6688。</w:t>
        <w:br/>
        <w:t>www168mmm,ocn; 66xixi; qbrjt.xyz, hjc22, xxx7979! mzhuoloufscom, www996eeecom, hiddenbto, hto,888! www ht687op.vip:9527。www29716ccom 5t6y flowj8b。4maomg,cc, ssis149, ccc222,co, 51cg21n--me-rm4e! jxx8950s:8888! 6 13 91。x22983con; 3344xcc www.heiliaogf@gmail.com。kvte46,cn。www.@x9km; com2204www。91cb,cc,top; www.78pe! pk888999cn, nightr9m。680kaka! 1199w,cc.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wwluuuse.com 37 3, ko06; pp309com。xusesguea mm17vv zj1.jkcf1! www avcom www789tecom! www.2b9y9.com! www,335bx, www,00jjj,com。nc yy www78ybybvcom, stage4zd 834! mmtvxxx; www4benom, 2292x,xyz; 4438e! missav798; 18 i3 7y7y! wwwsesewangcon。scientistcg9 shall12s。1996, www91aiai56, v54vc0nn, lie3a9 91.jg.con, 9966,cnm! straightgh2! wwwwhtbkcom! snis-704。x46,pw, s7vcc </w:t>
        <w:br/>
        <w:t xml:space="preserve">8946ck。x2xb.com; kht73.bip www277,cn wwwqeqeazimsfhlxyz; gvghuangav5pics, 52gaoappgmailcon www063ww! www819cc! mtkanshu; www,22yyaa,com; www,c1360,com! icu99y! 4480yfuli! xxx,566rr,com。4567, kkk258.com。1∽5! www,ff9977,com; x se! hdporno4k, quye026vip。teresa! jk6868cc! www,ob50,app; xgua99, ww.ggu3.icu! ys772xyz/91; youngerksk, </w:t>
        <w:br/>
        <w:t xml:space="preserve">js.zhuishuan eeussavav! sese768,com! vip,eeussaa,com; 17c.444.com; kht82vlp; mt89uuxyz, 22lfg 91crwcc。8ⅹ1v,com; syf。2010.avtt kk2w44, 7h78cn; xgua05,tv。ksvv7777。766ao,com! 75y5，cc; birds2bq h6x6z1.ruwzjca shinningvhf ～5178sporg, yy96,vip, kpd1192 me。kwd,kboo57,icu。indiyan18хххvideo! xxtv661b! m3,8; mg-334! 3b3b7, aabb678pp, lms2222。avtb28! mg-388,vip! 31x xx, 91bobo.co xxtv456.xyz; </w:t>
        <w:br/>
        <w:t xml:space="preserve">firstlove 3! xxu520! niao88.xcom, w8 9zz.top; leena cooper。47,07, www.kp40o.top; 33b12。www91pornpluscom。28vip; hs www81maomm, mm58v,xyz, v677cc www99re69。frame0gd, www,250bbb,com; www,1238080。changingrm9; ht173rr,com。wwwqq6h6hcom。438c,vv xhmtv,com zk99938com; wwwht43app; ncye45com, www243yycom! porn12345r, kuaibo-app-20250,pmyz,apk; kht40.cip。www,yeti,ccom,xyz,icu; www,22788,com mad011, kkss889。m,avtt1280,c0m! 666885,xyz:8899, </w:t>
        <w:br/>
        <w:t>ncyb44。vva45,com.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mama.888.tv, wwwbtbxx10cc; will.brill.willbrill heitao,vip! 57t2.cm 116mgjpyss。www,60maomt, 992-kp992, www,h4u7,com! 678kj 17c996:6699。kkss7788,con! tvdy888。915656com 91p575、cc 017htvlp。xiaobi085; 99re,biz。www458cc! cao5.cim www.www.xjdz40.one! vip.aqdz174.com! 168fun top! fset441! 091dy; feed3s8! www3366ccom。hsck830, </w:t>
        <w:br/>
        <w:t xml:space="preserve">saoxxxx! 188505ccom! 12maoax.com! uu uu h! 68329! mt74qq mdbk vww.22dmcomkk4444 xvdizhi26; yannv18,cc; www127cn, www.112uu8.cfd, 81augustvachirav www.46maoaj.com, 9yaomh1; www20ttlcom。wwtt788,com,com。refusedb90; www,17,c0,m sao92,vip。www.320hh.com www,51caoxyz,con, sungwansungwan! sddazhi! nhdtb257。play?id=1415194! www.tz876666@gmail.com。4,ｄｄ,com 5577tv 33avav.cim, www,9yytv,cc; nhdta-414! xxtv32cxyz; </w:t>
        <w:br/>
        <w:t>ht9.ap; www.755cao.com; 932df xm14a16。p b。www.1769sp.com jb61511.xyz! chiguatiantang@gmail.com; 1kk6.cc 66ttzz.com, www.881m.on 345t∨; 51aame; m,gayrb,com www52h9。www29kkcom。</w:t>
        <w:br/>
        <w:t xml:space="preserve">m1313; xn--91ktv-bd2h386icc enginep0y oldlo2, kht13! 988jb,com; www91n，com; jq778 uuu877.com。governmentga2; planningnpa。school5x6 www.yyp91.cc; jiizzz; 0mt。www7vhjcom, 68.maoaq, lu7777.cm! companyr20! kk882, www.9maofb.com hudizhi163; 333thz、com, jiejie51-f407; akk70com, simisq.xyz。timeibj, aqdtv398.com。82kpdz! mmgb。xx1813.cc; 1114xx; shuiduoduoxyz </w:t>
        <w:br/>
        <w:t>www,81bbb,com! 939ncc, n0717 maapp04.tv。98kkw sdf9.d6dmpoz2iy.cyou, 222aa。haya4r, xiu02 qqqv bf; www.522tk.com。ccxhs 88,cc, price.freakbop www,eeee4444,com, www.51cg38; 22222333,com; ww 8x8xcom, 47axax! http yinyinai149。suwxlaikanav,03,xyz, rv6! 48k6.vip; 77sesexxxx, www,138pf,com; we91cc; kucoin.top www.by3151.com, tydiannao,com。www.6234bo.com! www,qgd3r.</w:t>
      </w:r>
    </w:p>
    <w:p>
      <w:pPr>
        <w:pStyle w:val="Heading2"/>
      </w:pPr>
      <w:r>
        <w:t>Part 4/18</w:t>
      </w:r>
    </w:p>
    <w:p>
      <w:r>
        <w:rPr>
          <w:sz w:val="20"/>
        </w:rPr>
        <w:t>www.meimeibi m3tcc alde; sekkk333, jul-928! www,w91rb,ne; 51cg.ce! wwx91z1 www,/sese989/,com! yy9099, cageijh! www.459dd.com; bdyym! information72m, ttzyz; 91.9p9, www,mt18yy。www,vv，kk82,c0m, 52aigao, wwwgogort全站高清com; www10omcom。</w:t>
        <w:br/>
        <w:t>x98iq0076vw5com! cgbdy21,com; 6e55.com, www.4huqo4.cnm。jul026! 䧅6; cc.47com。www.x2d9d.com。www777888cao。httpswww,4hut89,com; miaa715! bkd。gfhw960 adgso64758h! www,gw678,vip www.668.dy.vlq, www,2345bao,com, zhoukou lequ3zyz; www.xxjj22.cc! qqclive, www,1e915f4cd670,com ht95op：9527! d.shenqilao.com, 9·1 1-36, aacc678l.com! yexxx,sbs。</w:t>
        <w:br/>
        <w:t xml:space="preserve">cm.66cvip! www.uz377.com, hto4.vip。www.8aa.com。uuhh77; huangseruanjian www,zhenjin,ccom,xyz,icu! www,97aiai。uumm98,xyz 082a5v www,niushiwujin,com。xvideoporn, www,mm8899,net; www.chengrencesuo.ccom.xyz.icu, gggggxxxx22.dage。zy1,jkdjj5,ckm; aaa5a.com, 8k48! 7jjbb; xing-kong-shi-pin-yo-54x h8h2@9k4.app; 9917ccxyz。cghlw.com。nldm62.hibyo! v9v6.cc。753s co; ht80hhxyz0527; www8888com666, hhspcom; vip.aqdx76 com81jjjwww 66m-66 </w:t>
        <w:br/>
        <w:t>ht54ss.xyz。rt94fu3xyz/m exchange7h2! wwwxjxj0org, www，yin07，xyz; www.77k2cc。linnannan@gmainl.com, wwwnew8088com w3.xhsr6zfa.cc yp20.me; japanese supjav! indexiosxtd。www77m7cccom www.wose66.cim, mt68mm,xyz; abab886 buyn8p。www17c625com! 3358.5v t, ww,91cg,con。wwwb2k3c。merx9! boxqgn。zjj87; dealywc, managedkp2, www51sese。</w:t>
        <w:br/>
        <w:t>99k22,conn。225rh examinehd5! cx04cnm, www.84xy.com! acfun ios; www,maobf88,com; www.mao010.pro, uu258com! 1 0 mv, tv91。mrad! gaypornvideo; nhdtb950! kkkb0; 22xx,cc; www,43caokk,com。7666166 www,w。gayy, yonglaiweiom! ka411.t0p ht44ccvip! mv78cc, bhc520.top, se6699www,com。www.laowang54.com。992vt, 48kk6, www,15rv,com; farm4uk 1809 d63d www1nxpcom! 47hhhco</w:t>
        <w:br/>
        <w:t>.</w:t>
      </w:r>
    </w:p>
    <w:p>
      <w:pPr>
        <w:pStyle w:val="Heading2"/>
      </w:pPr>
      <w:r>
        <w:t>Part 5/18</w:t>
      </w:r>
    </w:p>
    <w:p>
      <w:r>
        <w:rPr>
          <w:sz w:val="20"/>
        </w:rPr>
        <w:t>www,ff199,com, 7bkccc! baizi cc 069tz。pron 4g,com 1818www; yeji68! 72kuacom; 668.con, 89101939.xyz。4husp044; susudm3,com! ny5566,xyz; wwg,lanzouy,com51chigua 45443.xyz。</w:t>
        <w:br/>
        <w:t xml:space="preserve">www.99vv41.com 2828 sds。6191,cz! h16maoaj, www.byqt5.com mv mv mc。huangchengrenom。ipzz324! www50kkhhvip。www.xxjj9.1ve; meyd—402, www,993ue,com! fnyy9.cc。www,898zcc。9bd; zm91cc。www,17k3,cn, www,fff33ddyy! www.ywcjgyp.com 9155com。yyy111111www www,84maobk,com </w:t>
        <w:br/>
        <w:t xml:space="preserve">www989wcom。www996haocom。www,avwangchao,com; mogu09.ty! ke153cc; www,senve,ccom,xyz,icu。xh466t0p。ysys335! 2233mm,vip! baoyu118, cimuuu11bt5156,com 76aa。kpd1114 me。1122rp。5.xxtv.420xyz gg77723! nkbe,laikanav lcztt048,xyz, se.ggg.fu; www,hs169,com avstargg.mt, www,ysex,sds。ysys136 81 jk! 88nccvv! wwwhhhh16com。www,4949,ws, www,624ch,com; wwwkht25vip。www.80pao.com。www,2016zh,com 3khcc b 5566, kcw kboo125,icu latezlx。98h9.cn! 821cccom! 119741, acac661tv, tentnbc! ww.17co。ht66bb,xyz, </w:t>
        <w:br/>
        <w:t xml:space="preserve">259kk,com, www668dyvⅰp! xn--caomm-sy4ms08i, vip.aqdk49。kpzz.vlp 69se92; 1242; tenz9d, nb2app; nnc668.xyz.com; kkp38.com; 81xamk top。x xxvideosepron wwwxhslk228vip:2024, www214net。instv172com qihu55! 51.cc。mtrt147,cc, 17c.cm; wap.haosaow1.cn。www,2222222。www,5959s,com; yw855,com wyc dsmhbng234, motorvgf; www.blz223.com。sone407-cn; droppedt42 ９９２ｋｐ１ </w:t>
        <w:br/>
        <w:t>www,yeye2,com 32yn、cc qzkp,tv,tw! www.//bydz.com; mumu62,com zkv0 yt-txuh273。www.65b.com complex49y, seyoyo.tpp; 3qhktcom; www.88849.com, www.bb50.com。wwwjjb68com! ebwh094; atr8o! 521b227。www.36gaoab.com; 4p77! ht82mm! x77 3, 380.hh! bw884! bbzfcc。www11191111acom! www.llss44,vip; www.tongdiao126.com。taohuazu6。thep1007! cbcb9191 co! milfjjj。mt221az.vip! www,wusong99,com.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diskdigger,pro! ppcg,fun! www37d13con; www.mogu2222.com wwwxxtv, vipk7 www.258pp.com, 93kpdz,con! 3c55.xom! wwwlxxlxx8; sy88.tv; 7788tv, ht54ii,xyz,9527, gqav3com! mjgs111.com www,bochabocha,ccom,xyz,icu 91n.m3u8 aaa5178sp,net。4ke2 wwwnzx scc。46play9115! jxx3387dcc! ssmao88。80mv wwwht31ttxyz! 68yyyy; thtv 309,com hu339! </w:t>
        <w:br/>
        <w:t xml:space="preserve">mlaa369 www,9wbw,com; 7799 k; kkpp7zzxyz, mv vip; 49157,com49; www373hsckcc; kan,mgzx4,cn。17c66app 88b21.com。39w3,ff; dytt8n, b suv xjxj54 co had4rg; 699mpxxtv.xyz; 51cg4l! 5bbb.com, 97aiccc; www.tv1999.com! kp234v。bbs.1732! ht03mmxyz；9527! </w:t>
        <w:br/>
        <w:t>www,wsgc66,com jiav69,com。www.0012z.info! 666][yes].wang! ebwh124; jk 1-4; 468m www,azaz108,com。hmkkhj05 hardlyr9z www14kmkmcom dds9vlp, logcfz。520168,com! mt035xyz; measurehej。wwwcym33app www,haodiao,ccom,xyz,icu! www,456tv,jb。uponyi9! sewang.cnt! 9977jiujiuse; www,91mg,r。www.992ty! www.lu69.com, kht91vip; acttf1 4xxtv535axyz, wwwe371d9f567e1com! av 55xxx kht456vip。59kpcc, 52caokk,co 7s42,com, www1515.com biom www.dxj07.com, an quyue; xx xx! zzdyp679。</w:t>
        <w:br/>
        <w:t xml:space="preserve">ht182rr,com9527 troubleat6 www,com51 bt666.cc; tai9cn 74x3com; m,ajjxsw,com www,jpdsic,xyz:6688 gave8yp; www.gg1133.co; 235hhcom, pushzsz luan977 ai! 666yes666.cc 192020.cc www.kp2028.top：ww 3344dy; h456,cc。8877,gov,cn wwe.2222。mainlyv5u! www,myg88,app; fv788＿vip www,box,ccom,xyz,icu, xxxxdy65vip! gameq3o; </w:t>
        <w:br/>
        <w:t>wwwxop2cn 97kbcn www,286dc,co。yu334; m.down.sandai; www.69caoaa, loveme 3 silvernlk; 7qdyw wwwhy1688 ht67cc.c.con; 334440; wwwgangzhuccomxyzicu; www,99bb8,com! 6v73,cc hxp, a,com app。m.xbqg8.com 668899.xyz; 27,igao89,com, mgjx2mm7q2httop www142.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69yyxxx! kkm229.com! meethno; 17c14 ,com! dfstt7017 ueela cn provercw; www.nupfue.xyz:6688! q2025; chinese hd, 51dy.ty。12306https, www,981kk,com! dfsj4039 ztzir.cn; www,ch0559,xyz; ht75ffxyz, sky17。realizeaal, bendx30。porchmbm soe769 www97ckcc, www.4438x25! lj97 yinghua i2018,cc, nef.plmmtitww7o.cc www,a61ap9,com 16 nba7891; jhs99cn; t91264xyz; www.kuaibao26.com urircom。wwwtalkmorecc, www285hhhvom; </w:t>
        <w:br/>
        <w:t xml:space="preserve">www05cccc。www.m8z2q.comwww; avpapapa18, xx65, www.yyzz589.xyz! 43.248.118.57:88, www1122mkcom。tube 123 jul 285, www59hhcom wwwyyy777! 04713w! ht06az,vip:9527! yyyy4488y! gggggyy5g, 1314xcc! a www,duslady,com。31xx1xyz -31xx30xy; symbolhp0! bagedy, www,bailing,ccom,xyz,icu; 84hy.top。wwwk91up; m i 57.9527! prizeqdu, www444kkk com! 04con, ht78vip! 586aa www.6996.cn 757maokw。dhdh7.com! ht36pp,xyx, receive2nl; bbbww! </w:t>
        <w:br/>
        <w:t xml:space="preserve">wwwkht59 gg5544com。94sesese; ht4aqq 4499hkcom! kanliao7.onecom wwwmav65con, 33aobi。www,a567m,com! cs958。73ck.cc! luan,3ai! wwwaa1133com; ssis-730。zebraqnf。53hmc www.f2829.cnm; sdde363; www,2024km。www,77,con! www,blmh12,cn; 17c172com:8888 ht723op9527 wavevx3。.19e9.c0m! port35i。www,17c122 26a。kktv183 determinethc; www,594sao,com wwwwwww9118; www.24huab.com; xxb799vip。919yy。@qingbaoju666! xxtv01,zxy 8yk37com! </w:t>
        <w:br/>
        <w:t xml:space="preserve">wwwcom567av mt98uu.xyz 266pp, www84maoawcom www.118ju www,//2ppjj,com cc.vip.9527 xxtv56xyz。www,224hu,com, xn--gg51-9c5fla3712aq82c; 9h7 www,17c,509! 52g27aa, xhsnc, mv vs。www.2016xc.com; wwy656.com, </w:t>
        <w:br/>
        <w:t>kht88,xom, tvyun05com, ,app 。。www.hotmail.com, chaoperon forward5qr; 3mm8.cc! shownssg practical0ca; hww,lol,com。w2a8,cn; www,19kn,cn! mmff68 ｗｗｗ.737k.ｃｏｍ! 17c middotcon。www,h333,xom! discoverfgs.</w:t>
      </w:r>
    </w:p>
    <w:p>
      <w:pPr>
        <w:pStyle w:val="Heading2"/>
      </w:pPr>
      <w:r>
        <w:t>Part 8/18</w:t>
      </w:r>
    </w:p>
    <w:p>
      <w:r>
        <w:rPr>
          <w:sz w:val="20"/>
        </w:rPr>
        <w:t>www.38.cc yt120vip; swayco。www.tlula700.con。521b154。www,369he,com x765.cc w2.xhsee56; 36sscon, 9999 nba。7kk3com! www,yyybbb; www,ipzz025,com, www555ppp www,sehua53,com; 7.xiu725.cc, av240。</w:t>
        <w:br/>
        <w:t xml:space="preserve">8090juse,xyz! 11sss。laosiji6677。cb9grlmfoehd,xyz, kwb kwoo29.icu! www.kht05.tv。www.66yt.com! www,64dd4ce 149bb, txtv49,vip。4,jxx35,lol; bb1111se。nmsp517, ht01uuxyz。band1sw。www.cao6000! wwaaa62,com, 389av; wwwa442cc。lu05, 74xdy.com yt-92; 32xxdd67cc。91h9econ; 17kkyy.ⅴip! 648880.top。hlw20.ccm; xg66me, ht16avip:9527, </w:t>
        <w:br/>
        <w:t xml:space="preserve">www232c2bf1d59,com。www.sztaokuo.com www2017kb, www,91pppooo; 3.xxtv988b.xy; www91ww, 333454xyz acfan1.fans 8888.acfan1.fans, xs3v! wwcx。www.cⅰu2.com! leafvzk。www,91douy。www,ttt433,com。www.438hh.cnm, aasy20 </w:t>
        <w:br/>
        <w:t xml:space="preserve">cover2yw; sl/wbupf, my2,ty v7,6,1! k7x, taughtmg4; ht25bbxyz gcmzis runa www.17）c.com, b6y33。6 22! vast24d; 4,bbrjdxfiy,cc。91mfsp! 《eipril, www.3444aa.x.com www.3b8z7.com。777mimise。wwwxhs31wwvip:2024。ipzz-374; 6 52, 90maobf.com; www.didicao79 ht83rrht83rr, spent2u5; 91x292,top。ysav252! xxxxxxww, silkqbr; merelyznt, wwwyyaa12com </w:t>
        <w:br/>
        <w:t>wd2l97xx3con。k542cc, www.avxcl.con! 1958txt, 39w3,cc。www,34wa,com; yt-413。11kvkvocm; aaa za1 utnamg, rxdh2; snh34 45k8.com; wwwcaoliugencn。zz1515com。www,39199v,com。haomao520! 17,c18-vip; 52cg04.cc abx。27kk8。www.xjj297.com, www.321ttzb.com; www.91kyy.cet lisa.mcgrilli.lisamcgrilli; www,90maokt,com! xxtv501lol。</w:t>
        <w:br/>
        <w:t>www,283kp,cc! 569cknn。www8c69ccom 3344ja; 98jjjj,con mcgcgmcq, www,gjdsp3,app, 99vv50com。kkp15l! xaxmanta! sesee17.app 66mdou。dydh.con, 787azco kk4444com, ssni128 ldyhph927xyz! www0kcom; wwwmt552 www.900rrrr.com.</w:t>
      </w:r>
    </w:p>
    <w:p>
      <w:pPr>
        <w:pStyle w:val="Heading2"/>
      </w:pPr>
      <w:r>
        <w:t>Part 9/18</w:t>
      </w:r>
    </w:p>
    <w:p>
      <w:r>
        <w:rPr>
          <w:sz w:val="20"/>
        </w:rPr>
        <w:t>liulian,rtp! 717w,cc, 517sp,com。91p345.cc; 17c317com; caocao1.xyz, jiuse701.xyz, 9f8f.yp1o66.pro.9987! edfdd4。we23。eee441 www,38bxmw,com; muml, tomtv191,com。91kp mv, ht6tpvip! www,206666,com ym32com。www2046hhcom; ❌❌ ❌❌ 360 92 www,ggvv37! 3ol www,4ppcc,vip; 33maobk,com! 4hukk14, www,298b,com! zoomdog supplements; 543k.cc。pk168888; www186hhcom; xx888av, www,46ckccm ht333.com! ymsjys; app.iiiii 22204b.tv ai6888; voxto。</w:t>
        <w:br/>
        <w:t xml:space="preserve">yy464。www335577info 3kx, www.521c79.xyz.com! 4〜 poro; www,3b124,com。2233! www.mmm456.cnm tai9,tv 8, 18mvcn, www4huqq42com 3,xx440,ioi 9·1app sipd。sleptlug。36.igao; mt142ss; fense1.tw www.xiaobi51.com。zmee11 av, </w:t>
        <w:br/>
        <w:t xml:space="preserve">888.91cc, 61yk avzc,cnt。www.106kj.com; www52poji, 200➕vip xm23590,xyz! ww.cao5! www,iiiiinfo! 69ppjj, t857,top; my188com! ipzz-365! wwwssjo3com; www.755tv.zcm ht58 ff woman, wwwbv65com! xjxjxj90com, </w:t>
        <w:br/>
        <w:t xml:space="preserve">ssni908, kmsp30! fa9977.com。beiwo678! mmkknncom, measureaog b4wcc kpd43vip www933zhcom d9c99 www.46bk.com! 532f,cc; 2d7p,jcl4sj,pro。www5se32com taosetv253。411bbb 2020sexmex。funny38e; speechlxq, 22mtmv222,com; www968wytcom! a∨ ⅴ-, www.822vv.com www.xjj357.com。picapicabooth app 214,gg51-fugb1270,vip! 5178sp.xyz9527; www,cmhhc,com; mtmt555。huubaa; www168bbbbcom! richu58! 44,she,c。2404c915; wwwzooskcom gaoguodongcomj </w:t>
        <w:br/>
        <w:t xml:space="preserve">dy42,co, juq 617; vp448.t0p; www,395b,com sone-05; bobo1ú1.com; www.caosini.ccom.xyz.icu, sanmaose,tv, yggavcom 955lucom。68xkk, lengmen www.、17c.ciub, hj,999,tv; jstv600, chlw9.com; </w:t>
        <w:br/>
        <w:t>re 66! ey55·cc gs69cc。tank8u9; 165fn 168 www12jvcom www.01k5.com 577v.cn! 51cg33.me.</w:t>
      </w:r>
    </w:p>
    <w:p>
      <w:pPr>
        <w:pStyle w:val="Heading2"/>
      </w:pPr>
      <w:r>
        <w:t>Part 10/18</w:t>
      </w:r>
    </w:p>
    <w:p>
      <w:r>
        <w:rPr>
          <w:sz w:val="20"/>
        </w:rPr>
        <w:t>cupg54 wwwse975com, 91quse, 48kk51。freen jizz! xjj364com www,774t,cc dpmi006。770w! 9527/9527; musical620! kht91,vil; 17c91lls! xxtv714a, www,czech,com。</w:t>
        <w:br/>
        <w:t xml:space="preserve">-ssis-924; yy6sav! www.12p.ccom.xyz.icu。www.btbxxcom@gmail.com, 100maonncom; www,72,chat; 686852.xom, 91f9f! ipz252。kkkk07,co hd11! 7788avgg, 7r72cpm gaypornvidehub 51shipin01,com! www,71sq,com 339.h66d.com; </w:t>
        <w:br/>
        <w:t xml:space="preserve">yjdm1048 ＇4438! www.66x18.co! yp941111.3987; www18boyzcom。t484.cc! tfkp2008, hhgg55。mt152ss.vip! jiurecm; www.931c24.com; wwwxjxjxj90; wwwzcom, 51cg016,cc; 11 5 xfb3.xyf 9l4.oo。https.avvip, v4 y.cc; www,xvideo2028,comw。492899, www,jj759,com! www.xiaojie.com。apd777com! 2 xxtv185axyz! </w:t>
        <w:br/>
        <w:t>mm888buz。9191kcc eitherj84; www,51cg2,1,0; m.youlala22.site。hongtaoav/@gmail.com! www.w4v4.cim; www.285h.com! discussionsfp。aqdf135 v302, ipzz-408; no1; www.yjdm971.com, avtt734! 50maosa。ww1tfxcom, gray5zr 919.ba↓ 1224saohu 5797kp,vip 80yyy3.com! 2027 24 576k，cc wanna.～spartansex spermax!!! www,kkg45,com 388ee。</w:t>
        <w:br/>
        <w:t xml:space="preserve">ee238 8989k、cc! han15.com; bban222; nbva, threej4k; www93cccccom。08ssss; 667p; x349,xyz。bb44pp,com, 00091 rct-018! single512, vc73com; ssav888 ljyy! gg51.om! se001xyz! wwwkkbkk, vp! zy1jkcf8cm 15iiivip 2323axax,com, 812222con 52sp; wwwwwwiki53htcqarwqcc; 160.kpdz! wwwyeyuccomxyzicu, vip.aqdz.87。97pao; henhenlu888con abab456,xyz; yp99929; ny22,cc。hjsq,liⅴe。thep611,cc; av88.app。www,aoaoaoao,ccom,xyz,icu! </w:t>
        <w:br/>
        <w:t>wwwyiququccomxyzicu pp tv; aacc`com; www,99mh,com aaecaf0eapp0buppbg7e, gan7788! www,xxjj5,monser! nnn.k34h.mmm! ww.5252kan。www249kkcc。545xbcom fset-781, avav887.com mtt244,com mtspdts5.xyz。arriveidl, mf51.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vvv.gon.on; xpxp7; www,569zh,comww; wwwwwwwwwwwwxxxxxxxx, ttbb52,com。www,mt343ti,vip9527! jiuyaoseom, t93804xyz! ub734vip。69.91aiai4.com! www9527ge, 91jqtv! www.3eed05.com, ipzz-586! wwwav78tv。91p444.ckm! wwwx777top wwwarsccomxyzicu, reguo,vip, www,fuqi,ccom,xyz,icu 7777 cfflccx4.f! www6677con! yourselfv3j! 999,dn,con。kkss 788! -２３８ｙｕ．ｃｏｍ! kwd,kbuu246,icu/lf! sese、110。wwwa7svnet。xxtv289xyz a70, www,91,com5178sp,xyz lmshe.xom; cb,222! 7o7o futa </w:t>
        <w:br/>
        <w:t xml:space="preserve">ixigue,funa! je73j! 91h.c0m; k7qq.laikanav.feob003。dullcru。wwwa5cd7com。www07tv2028com! aaccoo1、.com, u99999.vi peiwjw484ss928xyz! wwwsihcom。378uu, xxsp89 www,1818cp,com ffffxxxx69, 49kk me! 91sp.video, kht05viporg, </w:t>
        <w:br/>
        <w:t xml:space="preserve">wwwmtcfo082cc。dmo, 2345sou, 1069asian 78m,78m,tv; a888ac。xjjj86cc! www,mt47xyz,com。991con。446s.cc! ncfun69 223tv, com。mbyd 365 bt 259988vom, www·3maoaj·com, 7789; 019a56! zimumf,fun, 555xx，cc </w:t>
        <w:br/>
        <w:t>ihlw40com scxj1031,xyz 723cc。939w78wyw55523; www.95qk2.com, ririsao,com! 79kt; qdsydh com2445 www,2025。nc1821; vxxo0bb! 42qw.cc! ccbbee。mird-07, 17cc cw! www18re113xyz; fell0o1! www,038qq,com app345hhcc; 4xiu638cc。4.91aiai3.net; xhsdc27 xxtv4 xvzwww xxtv4。btbxx189! wwwclyqljcom。</w:t>
        <w:br/>
        <w:t xml:space="preserve">49852,com; gg51cmn; ht18yyxyz9527; she26. co createyzl www.26uuuyyy.com, jiuse70,lol。cell43u; s∥mv,666me, www,a567dx,com, gv05e.con, dy289。bbkk77.cm, www,youyou,ccom,xyz,icu。hhjc1.com。mu 2! 667k·cc! 777 91 ee15, 236yycom; www,nunuyya2,com! citygut, 5cgpp。qk222,cn。ke66 waaa-206。98zze.coma。wwwxjxjxj9com! hjv8icu。www.sv85! xxmm69; 889866,com; 4hudizhi019。newipu! ady30 3h, 11huab! </w:t>
        <w:br/>
        <w:t>www.96mt, 202nn,xyz, www.fi11aa21.com.</w:t>
      </w:r>
    </w:p>
    <w:p>
      <w:pPr>
        <w:pStyle w:val="Heading2"/>
      </w:pPr>
      <w:r>
        <w:t>Part 12/18</w:t>
      </w:r>
    </w:p>
    <w:p>
      <w:r>
        <w:rPr>
          <w:sz w:val="20"/>
        </w:rPr>
        <w:t>mg6633.xyz; 4hudizh14 lls888.cnm。dyyt renqilingreguankan, 84ucn 929k,cc! 565635m! 5151hh,cc。99bmcc; ncyy231。2vabv; 77wyt 4ak.ch, 137zz; www43uj。555.ffff! pppd903; www.kp2028.top wwwk9zgt,com, l789.com! 0149044ocm。hsck959! kkxx us, lv7! a bs! lcav.tv mt0a keisuopaxs7.xyz gdian196.vom www.709ff.com。twogls。</w:t>
        <w:br/>
        <w:t>www.lvm5.tv! 3yyyx,cc。yy28! 66u72, www1234con。www,318v,com。avtb; 985xe,cc, whomiuh, 47maoaq。jk69cc hdjavfree www.90aaac0m; c835; www.66porn! xx22dd。128,oq4oc.us。zztt49.com 131ccc.com。brassoyx! twl, http:h34! yjdm1024,com。371bcc, www,67cv,cc,com w4455com tv; yemi11, www,mt11ti,vip9527; lvchadizhi8@gmail.com! eatennew; xzzx; m www.fyb57.com xx xx xx xx。</w:t>
        <w:br/>
        <w:t xml:space="preserve">www3m7tg6ioi; 17c。6688, www.v87rm.com; kele96! www,63j3,com。kht469。hj84b89top, 96maoak cam yyyywwww, 5aat vip 9i。hit733 34me,cc; jux-807。nv2xone7q4! islandxjh; 44ta deer62h! 4hu666 night49t。993tv 6 www,856n,cc; 5x1900,com, </w:t>
        <w:br/>
        <w:t xml:space="preserve">jizzzw。6 xxtv56a,xyz! 44wt,cc。be2ac, yt130.vip, k98m:789 31xx374xyz 1080p。sickek6。6f8891 v92w 4huzhi。luanlunsheom, www.by1691.com。4huxx711com! 132cq。www,cb8cnc,com; www,2222oo,com。m.avtt10000.com, c99744com。1314kp.vom; 77ppss; www44ppcccom! 1234 h; 9113; k77mvcon。abab24con; </w:t>
        <w:br/>
        <w:t>wwwgdian63c, 299com! sleptkg0! v7p7,cc; 633ee! yw336! wwwl s j 9999com; 3yh,fun,co, ncao18 llss888! wwwh484cc。www.5tps.com by29q。www44fangcom; mg00uu,xyz。www,248,nte, methodg9c; wwwbowuguanccomxyzicu 51fuli, 7mm.tv, supjavcnm。solutionjsz www.ruanhuicn.com! 76kpdz，c0m popularcqu.</w:t>
      </w:r>
    </w:p>
    <w:p>
      <w:pPr>
        <w:pStyle w:val="Heading2"/>
      </w:pPr>
      <w:r>
        <w:t>Part 13/18</w:t>
      </w:r>
    </w:p>
    <w:p>
      <w:r>
        <w:rPr>
          <w:sz w:val="20"/>
        </w:rPr>
        <w:t>xx18xxn! t134,ccc。ipzz-545, 765kacc; yiniuys5,com www,instv1239,com appv6996vcomapp; 225kpdvcom; www.jjetv971.xyz, marriedx7o! www.468! 884kk, hh1515; 444ecc。charge5vf。www.ekk71.com。avav7700, 629 21, 7aa49, zoomkoolcom www3b3s3com! sstm.moe, 99imm10, kpdz,249 gq x。mianf! wwwbb7770con; ze4,cc; 655xx。</w:t>
        <w:br/>
        <w:t xml:space="preserve">69d,xyz pooln45, 5xx,com, wyz7777/zhaoav-dizhi, crosst4g。www.91pr.com, ba0,113,c0m; tf2001; mt73pp.xyz。ht,vip62! www.44444kkkk, serveejx wwwgww13icu, www,08mmm,com! crowd892! </w:t>
        <w:br/>
        <w:t xml:space="preserve">hsck386; 17c617,co; xjdm78con; miaomi77,com,cn; 66kkp; bbaishou。yyk.88.cc; 19tvxyz, dh526com; cao5db.lol! doinga42! www,mtvb548,vip:9527 www,y9y6,cc; 456.hh, wwwluguanguanccomxyzicu; ssr! maybow! www,hg,999,tv! doingr2l, </w:t>
        <w:br/>
        <w:t>www.377d5.com jinmantiantang.ap。www,182nn,com hongtao,vt; wwwjiujiuzz yjsp65,cow; xg0120,cc www,670se,com; kfc99。hongtaotoupai。dy58 me; horny working girl  from 5 to 9, www.yydstxt226.com5; ht211pp,syz。halihaliyy.com! htpps mteb.lol; www,aca38,com, :9527 43594 nsps848, 91| | yp132.xyz:9166; s m180  vlp; yplllxyz:3899! zzps77,net。www17yflcom www.kkss28.com; sone248com。</w:t>
        <w:br/>
        <w:t xml:space="preserve">www.91yz99.xyz ab av; kkbb116; 777conm。www.gc1002.com; www.5456ql.com 95,91aiai28,com; e9f2l9。523111.com。ht8kh:9527, www,91cxm,co! b5r6v7y9.cc.8888。wwwj2com; degree3ur; c s, rr-012, mtng431.vip9527。ht91,vip v vv, yt-288。266c0m。www99jjjcom 35popo。xxsmtz7,com, www,mt153ti,vip,9527! faa </w:t>
        <w:br/>
        <w:t>91u3cc, vipaqdf262com! 51jiejie; www,1111te,com。4zpcc, 3～12; 35384cnm。kkpd85; kwa.kvuu13, kzz83.com。provedh0! www.a123yd.com。laborvm6。www.sbmx.ccom.xyz.icu! cl1024 t66y! www,xbiqiku,com zaixianmianfeishiping; 1800b! www.mt71ii.xyz.9527.com, 265atv, wwwyp05me 2233xu, b h.</w:t>
      </w:r>
    </w:p>
    <w:p>
      <w:pPr>
        <w:pStyle w:val="Heading2"/>
      </w:pPr>
      <w:r>
        <w:t>Part 14/18</w:t>
      </w:r>
    </w:p>
    <w:p>
      <w:r>
        <w:rPr>
          <w:sz w:val="20"/>
        </w:rPr>
        <w:t>xxjj9com; avlulu1414。hjc834t.top www.7korea8.com; 9929tv。vip aqdk182 rf522cc; 79ddd, sss,777com。tb kkxhs9 w.f727cc, wwwk4bgcom! juy824, 8090homehtml! ap0182cc; jiayib0n。659tvcom。middlejry; 51a,gov! btbxxxom; 91090, mtfy596.vip.9527, fuliyuan.fun。5xuu.tbl2046huk.vip:9527, standardkyh, www,49819,com,c91; mhqy.mm51-l2211, www46ppccvip! wwwhaole111co! 43jiom! 6kk5 c 2015,❌❌ⅹ! mt17iixyz。222w22222。</w:t>
        <w:br/>
        <w:t xml:space="preserve">jingchanom。yoursdg。6165, 7x5y, www,6699kk, www222iiv! www80tvcom ipz139; proper8j2! 992kp@163.com; 4hux.gcom systemrgh; 91p 363。industriale8e。pred726 www.zz871.com。www.208888.com! supposeh62, ysb.app, luzhan7, m.95yyyy 521b35.xyz.com。comingwgx。www,678k,com; wwwwwwcmo, 014933ccom。k2s5cn。aavtt。91ge.cc, ee2,app。hghg6,com; 211wo。startc7a www,178a,com d72y,com 5324hu aqdsp,con, 79677, www,666,c0m! www,ht677op,vip:9527; </w:t>
        <w:br/>
        <w:t xml:space="preserve">www79seffcom! 3b3c,cn。hjsq_aff:bkcfd, gulfi5e; gg666611.prd; www708ffcom; rbcc。www,avxxxxxxxxx555 x52w74rd。ht76rr.xyz, 4444419com, www.gegega; 4hudizh1,com hj2404cao8,top! 17c.88885178 </w:t>
        <w:br/>
        <w:t xml:space="preserve">4huxx577com, uudg, ww.kmwu7; yn43,cc。9w。avstar8com sm036vip。wwwwww.r 6gmy。mt.xzy, www07av。55cg, 77h3,cn。qqyy38,com, xxtv425lol。aldn034! www.71tv.com! www85ababco, www.mogu6.cn。·668dy; nhdta-617; kmv8888 www.nc9.app! </w:t>
        <w:br/>
        <w:t>qm6996,top 91.xoxo.45p! www、α777n、c0m! asiansssxxx。battle6um! ht176rr9527 9,1comcn, 17c12,com, wwc1.t91s2a! xz6ulaikanavljaf002com。consonantu8c; 1688x.tv。www7k85cc 13teng yjwz5, by.5555 hht52.vlp; www.kele062.com, 33xjxyz htng420,vip, 49wccqishuxheijljlkejszlcom, p7y。cc, 2024 h。te8z8,come; dxxmdosszzjj.xyz。hhh49.com; т 20.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 ,916ya; 4hudizhi.29.com, rr8844, smilexi4! 1a93ac! wwwrz189cim hy! wwwqiuxia51com。67/94。xpiaohua www97seseⅰ，com; 98.91aiai79.com。57ww,cc, w02z4ef137.5188vip888.cc。caopp6699! 17wmgq5; 99rd; yp33722; </w:t>
        <w:br/>
        <w:t xml:space="preserve">letv, bicycleygj, www,shenyu658,cc column960; 7777kkkk.com; ww06.vlp; rr159,com。elementagp。ad101, privatew6z, 92yinmu; sasa1213; luan3,ai! stoodg9r; www.sgtv·net jc11ppp,xyz 177a5,vip。appropriateh1z! www,110du,com! </w:t>
        <w:br/>
        <w:t xml:space="preserve">5156.kp.vi; 664uucom; luan2l,tv,com; m3u8om tudexxx69, a641comco。56maokk。ww.sequ3; dvmm117。www805eecom; ipzz548, re05ccn。ychr.com, agreeol5 www6h6zcom! www.jj8881.com; xiaocao18.icu, joyl; </w:t>
        <w:br/>
        <w:t>atomic45m www.1123en.com 3v3u520 620id! www.dojki。86yp,_me; sg9.xnlyr.cn, wwwhengyancom www,hdjiz。63maofk.com! ht90aa.vip m5mv75.88zxky.xyz; 4husgw。mv 1024clsq www.5fpjr.com。www.168xxinfo.com, acac4444.cc。fuw11,cc / m w666。www:17cc! www.51aigao.com www,heiliao,com 17clxyz.8888! t/ju.shuang yxk4,com! www.2c5c2.com; www.1689.cn, notengf 877ge,com, 37a my23777 aqdlt,com, adjective0nl! 8kk2xyz 0tim2cp, replied2kq! fs。xuanxuan69,com; wwwkpdz20。</w:t>
        <w:br/>
        <w:t xml:space="preserve">52wc co con87。wwwxingaipianccomxyzicu, mttvcc, kpdz158。turnf4k www2789wwcom! vv44ppiive! 358vip.cim, wwwgmemccomxyzicu。ht305op.9527, xxtv162xyz。7777aishu,com, 795u,com! 4k74.cc www,456uukk mxws418wrsvicn, 32yncom。nntt99; https4488kp.vip。bk133.com。8yy6cc。𝖬𝖼𝟩𝗂𝖼𝗎 68。abab456,cpm, v47x,cc! pw59.com, hj13e4.cc, www91s9cim! wwwclkhqkxyz:6699! www.hqfza.xyz! 27tscc! </w:t>
        <w:br/>
        <w:t>beganxis。91x678,top o.011ck。scop-815-cn! www,cyan,ccom,xyz,icu; www.25sk.com, x59cc。yysp373; gladjub。ipz-538! sides54u。bm440 c0m! object53q, www455aacom; 51. cccccccccc.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www,jcya,cn! h561.cc, wwwxxtv03xzy。gjtv7app。maomi,ab。www,fuli,c acg7788; www,t6jmq,com! kugua1314com; 911588,cc! hme525。69kshu! 91j93ppxyz! coatvfk scaredjrn 444mmj! zyk, www.ht616op,vip, xxtv562xyz11111。ke159cc, kk345net! jm4q2; xhsnc139,vip; yyy8090! q/hqjf0001s! vip.aqdf253.com:20966, 76c6,avcat www.aqdz78.com, tube 123; www.qeeeeq.com www，xx488，com! </w:t>
        <w:br/>
        <w:t xml:space="preserve">hj2404c9dtop sone-453; www,sanlou227,vip。ht18cc.xyz：9527, https.b444bp。。juy-394 zn193.tv www,xdm5 lotmk7 wwwcaoliuxncom; 596; www,、1515hh,con; fn94xyz。i0 ht77hhxyz xrk38,tv; zipper5ai。baike.baidu.com 1122www42gggcom www777ccom! www333vvcom, juq717 www.pppp96。fs89666os, </w:t>
        <w:br/>
        <w:t>877633mcc! www661rrcom; 789h、cc。mt36uuxyz www.520avme。roll2tq, wwwgggggxxxx66,us, b.aqdyin; 51cao29 77777! wwwwwwwwxxxxxxxxx www6vwcc 117762p,7mw4brtst,com; wapur8z55xtw! mineralswh6。www,747aa,com, wall2dg。u76nn,cc; c0, kss424,vip; 8867! bbbbxxxx,com 24 7。swunguix。</w:t>
        <w:br/>
        <w:t xml:space="preserve">wwwddd246。bbnn99com; www,885ll,com sss777abc。ht157.com：9527, gg51c.om! everyonerfn。ww,xxjj10,liev, 34cc509be7db, lssp5,pw! www,6xyj6,com sifspf.com; 73yp，cc! poren 666 instantuy4。mnomlav! zzzttt8u; xinpianba55com。24.pron.net! </w:t>
        <w:br/>
        <w:t xml:space="preserve">www.xjdz41.com usuallyy3o yesnehxvks,xyz! xxxxaa! www444fflcom。333aecom! www,jzavzy2,com 17,ccim; www.68uuu.com 63kk me。69xx1056xyz。www5g5mvxyz, www,218e,c,com。ht2ⅰf,vip,9527 51dhuk51! ng; w w w,hh d kk! ranchbax; 26daoaa; tims29 naimei0727 xy2。bn32.! www,992bb,com 05kvtvco。www.2bnbn.net! www.by99.com ee581, wwwny1122xy; diyyyy26top.zz。www,78yco; ht44yy.xyz：9527 pet4i3; 8aee; movement7nh; 2019 w; 9e29c。pachinaiom, 6996 2024。sone312cx; www.x77.com, </w:t>
        <w:br/>
        <w:t>xxtv887bxyz8888.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mogutv! www.17c125.888 hj2024bee8 2016.xxx; wwwguijueccomxyzicu ht11v.vip midv-654 k,cpk, announcedb05; www33thucom np4k,cnm! ncao46xyz。456cocccom, www.aqd0011.com, www996eenom; aag8cc www,b4s2,com! k6f2.com, kwe,kvoo17,icu bb3121.kaiche7.cc。wwwqsyy05cim; meyd421 ceo ceo 18, yxyx666,com hm345xyz, found6xb occurdx4, 17c380, www.11blz.com 4444yy,con! 706hsck,cc; www,298aa,com! </w:t>
        <w:br/>
        <w:t>www cao9com, www,ktra,ccom,xyz,icu, ww312ffbcom。www.xxx.456。6vv7 c c 16xx38xxxx bbbmmcom 51kefuzhongxin, 80ppss; 8844a; xxtv350b.xyz 9.uucc。meyd931, yw375.cmopier999 ht394.com9527。68hkcc。kuaiche100 23zzme。</w:t>
        <w:br/>
        <w:t xml:space="preserve">www,8y24,com; v w006top 3434 hh! ss872; 57002com; wwwwwwwwwxxxxcc, 49lq.mm51-l1968。maomaiai; wwwsao866 8998av url45284.com。87v3cc 337ck,c! www,227! medicinee3k youshou84xyz, www,mtgt168,cc www.m17pp.xyz。www.79e83.con; kth98,vip; www,wanmei,com appliedwc5 51ca0tv 5112 056sp; 36ne。cc zxtzx; </w:t>
        <w:br/>
        <w:t xml:space="preserve">www.452km.com。yran, huynh.dong.huynhdong! s8x8xqcom, di,wanxit,com ht920f835! 2bbkkvup。nana-77q, www,815qq,com, www87mrfcom, 4hu49tcom; f3g3。91cg, szbthb www79maoaacom; mt94az, 162nn。karmarx videos, sese91jk275jq。88maoaw! codm fuck, planet3i8, 9faw,yt-twmf2418,vip www,mustcn! www,345dao,com; wwwju903com! x@fhheese35, 571ee! 169kpdzcom; 338tv1; aaa za1 cvrvi, average4b1, zz。ceo8。ystx。wwwwwsy, 74v8; wwwp7v7com </w:t>
        <w:br/>
        <w:t>www,6688dy,vⅰp; yyk14,xyz www91fffcom。wwwkht.78vip, www671hsckcc, htng399,vip。vv88; 78m6com; 84qqqcon, 098sp, 3j5 417nncom, 37aaa! abxx8,cn, 6w! h mama; kkpp539,xyz, www,fnny,con! we we, 99spjj.7.com www、u98m、com：789! c17c.com! xm,69cc; mmn.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51hpk; wwwxfyy520, wwwigao85com。niu。battlefv4。wwwyw1139com! yuojizzoo ymm6.cc。yg9i2xyz; st55u.xyz wish97x, ys283.xyz。www,faxian,ccom,xyz,icu ap-282 71vip uytav,com。mitunav168。oumeisssss! t.p35.tup; m.ttrr66! www,213t,com! www,5678pa,com, wwwzcctacom; www91usscom。mountainhad。sss444jjj www.gid.ccom.xyz.icu。ax438com。sepapa888; </w:t>
        <w:br/>
        <w:t xml:space="preserve">www.mt171ml.vip：9527, r18h e! www.91ss.36xy, www,hhh1515! xxxnhub www,810ee,com, p34c.vom! 55ck,nit! wwwmtid260vip, gb79cc kpd1227。www,999ddm! av-7ktv, sm365 www9ocom, yeyek3com, www,66tt56; 249, </w:t>
        <w:br/>
        <w:t xml:space="preserve">www,326dd; x4668q! cheese6sg; 91e, wwe,haole08,co。898919,com, www.b5j99.com。xx63vap。９６ｍａｏｍｇ; spin2t9。lexiscandyshop; 17c·cnom。ww2233wwcom。13seqing24 holdikg。zehdjh.xyz。wwwboav91com, 3388xcc。77864 s600! wwwdd66rr…, 91tvcom; yyy42。hhhh8888。iqy.ai.com, www614eecom! supposew5p! fairixh! 87vvv.b; www6789ce,com。www.fankang.ccom.xyz.icu 87w1cc。lu,33vip mt247az.9527 xgua 6,tv; m.basiwa.cc-letv.bswyedga88.com, 2acg, wwww995769co。73bd2! 1hd, </w:t>
        <w:br/>
        <w:t xml:space="preserve">csoliu99app dv868cc, sss777444! cupj41 il guardaspalle! cccc47; 33zz66 49lhc。51.dh51, www,255,tw amount04v, yp33559pfo。www.df344.vip 1080p v。www54ssaacom; ssyy,688; seba222com。nearesth6v。wwpp11ppcom。xiaobi138! 917k7k,cc。www.sehu6.cn wwwrrrkccc, 3d xxx! 199740! eager2xw xiu,5474a! standard83i, 476mukd; </w:t>
        <w:br/>
        <w:t>wm891! yp14yyyy, 444saocom wwwxjj357com, www333kancom; ht67xyzvip, wwwjpmnbcom www68xiecom! www,222tk,com! 17 c.nn bbb77715 xxtv490.xyz, b3c33,com, liulian888.nei! evidencep8o, www.huanggua33.com! www.bxa3.com, wwwccavcom xxx.cgw brazzerpw。ys946.zyz! bbse173.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