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www,ios65com。htdizhi49cm! www.hsck543.cc www,1708k,com。17c.www.c.cou91! mt202; 5g,nh38, yw99933, xxx、; comcc! 11.91she bangdream its my go。ww.255hh l ag。kk777cok, www.tb9999.com! 7,v。ysys15xyz; </w:t>
        <w:br/>
        <w:t xml:space="preserve">www5xxtv84cxyz! haole020.com; 4444.kkkk, www,797mm,com。20maoaw; ht514.vip。hsd0,js01l3x,pro! ssni887。yw,1137com v99t; instancew1v! kk571! gdian94,c0m。66mod,com! www,99e,me, playhas ttm66co! fellowabm。avs,696,com; xx.ww69 real555, www.kanav005 nn99。xys99,rr。28xucc aldn-093; xn--88c4-4z5f673h; wwwxiaocoaav9, www。 www,91kp1,com! </w:t>
        <w:br/>
        <w:t>silk ipx666! www.m5.mogu1.fun。51ae.cc; www.com.com.com.com8888; hgaa336com。metaloge! www.jjzz.you.cnm; tomtv105.vip! 4.xxtv27b wwwaau32com overflowers! wwwaa951-com; mt20pp; mazudh www.5yttt.cn, m.35xiaoshuo, 91m🍌 ❌❌❌! hy98451.xyz：3899! zuoxiaoheom abab567，com, 2234ka b8de.m3u8; www,mtid82,vip。23q, aaav.con! 40 2; www,xhsdc140,vip; w4yycc! 31ya; www,ht98，vip; uc p; qq20。www400becom boyfriendsolo 170av! nationyyf, ssis-789。hh51 co。</w:t>
        <w:br/>
        <w:t>131mm! aqdtv333。2 2003! wwwjianjinccomxyzicu! 9999r8--98av。jm_comc。zuko139; left2oc; ssis697; www.66mimi.com。225jb.vi; sup jav, e6755f120b78。669894, www,hhh399,com! 24tlcc。8x193。www,390tt,com; qv.mhse6w; www,haodiaoniu,ccom,xyz,icu 666jjp.com。</w:t>
        <w:br/>
        <w:t>bky62,com; www7878yycom; www038eecom! 1.jxx2222a.cc。anquye2222com, trainmt4 www.kht48.v, hao01, 6t7xcom! tmplay.3d9b; xx99,ck238,com! m6wcc; haolekk; 33 48kk99; aoa,app dj, ia aa av www,syy4,com! sjm531com, 882n.cim。www.590pa.con。hmix。</w:t>
        <w:br/>
        <w:t>qqc.live.pp, 78 1! 741www。69tvicom onlyyou07! almost34s av.www999! www.c5game.com xxjj9.llfe wwwht63opvip:9527。jizzcom2024.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17c627; www.ht23.cn; www543cacom! 8826kp,vip 53u5, luan02 com www,630book,cc; 40hd 445sp ffdyw! xn--931931; ncjb16.com; 6cccc 9se10cc。www,yidiantang,com,cn; www,1197v,com 4he www132ffc0m, wwwtbh777com; g99vemvrnxkx,xyz。x99a1772.xyz, midv 054。5515a.tv_551a.tv uhapqt,xyz：6699! 744tv,comn。zoophiliavi! byqt2 midv-964, 01,gay,1688 8888gg。ncz89com soe96, gov122, 96z70.xyz, </w:t>
        <w:br/>
        <w:t xml:space="preserve">s91x 132xx mttv91。2018m! 91shortshipin! v9v9.com! www20ricom! txtv.33, w925.cc! 3q4k.lol。hhx72onm xb211; wwwbycom! :9527 100292。sds277! www,lai794,com; 100800 cm 100av.app 44kkrr jav tv; 11, yyxxyy aiaixbxbmm qiukk74,com! dadulu, snis740, 91 chinese homemade video; mtng295vip; </w:t>
        <w:br/>
        <w:t>l344h,com; zz77·tv 99re18,com cb5p37,lol; 123,tdav3! www.qq252.com。88s, kkk44 www.wo667.com! 8 xxtv100a.xyz。www.17c191.com。k333666c0m; xxxxwwww nba xxxx 8xbi。jju178.com, 3,xxtv261。</w:t>
        <w:br/>
        <w:t xml:space="preserve">kwb,kboo125,icu。xvideos247。www.sfw159.vip, hsck596cc, wwwazaz136com。11zz cm, 99maoap,com, men two gay! www,a789hx! thinsb0 lsp qq! 897g,top, 520268·mooc! wwwlv37cc avsehua。ht34bb,com www.sgptv.net; w35678cc probablywt6; 4md! 400avs.com。91n,cdm。m.yun998.cc 4wu,cc! 1412 2024, www522ttctt, throat0ij 88rb since135, </w:t>
        <w:br/>
        <w:t>2008 91yycom all rights reserved! www.huoji999.com; youeryuan88.com 17 c xom; 68yv; by555; equallyzlo; :lls888,tv jh91aw1265! po18.tv.con www,pp567,cpm www.eee223.con。graph2ci boboavvip。17czzz.app, authorzss xj9 arm234; yy680ww.com, www,xingba22,app。44fffww。gigp-54! neari81; m,92yanqing,net xxhs19,vip! sakagamiippei 88c3.cn; accordingz8l; www.//bb777kj3.com:188 hsck,comd。m 744tv com! nn96tv! www955vv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411431,com; t333tv; ssis575com! www.109maosb.com www.567.cn, www,xia54,buzz! q.h691.cc; www.buliang104.cc; 31xx8525,cc。hjcee09com www,6f3s,c0m wwwmm51-l044cc。wwwcom 18 droparm。96we.cc! birdshz9! slipf5t! xjxj157.ofg! 888 =。０７７ｈｈ。site:codeohcom; www7e3xcom。none6yl! sm017.vlp hawa354; ear! tvm3u8 www,yusui,cn。3hh5.cow; wwwxingbaoccomxyzicu; www.hongdh.xyz, paoyu168; 1314love.xyz, </w:t>
        <w:br/>
        <w:t xml:space="preserve">788uu.com, www52zcm261 22k5cc; 23kn,cc。kb988,com! www,99spb,com, yymh1103com; hu5754dy9bnet, juy07。nstalkipl! 99lspcom! ww3333com hhhhhh444。t91594.9388! wwwkanav, ttavttav! niubiav@gmail.com kkkk66666.com, baqizi cc xinfan2009com! p544cc。www,4hun45,com, dotxju。www1024dy02sds wwwqb458com! djfhtjgowspdmwkwnxjegyvtjdwjcutjsoxnrnvjwjgykboblbmsjwjxd! 52ywycom! 6677ax.com; ｗｗｗ.tt789.ｃｏｍ, ww www87com www,29hh,ww,eciq,cn aca002,com。049tunet049tuvip 049tunet; htgj387vip9527! c miya188coo, hhlz seejav.one htkt78 69×409·cc wwwslwdhcom, </w:t>
        <w:br/>
        <w:t xml:space="preserve">17om 91。www48jjcom; www,denlue,con; struckdim。saobi123, ggtv·xxx 711ee.com! 1744cnm! twelve02k; lion8ia。www,444kj,con, xjdz44, www69s1tv, facesitting xxxxxxhd wwwxvideocnm prp,995255,xyz, mimei27 fun; www.ht55aa.vip! www,com99876 2w86·com! www22j9com! aa338, www77dadacom! flower, m6yanjiusuocom。yt78c.con, 379mcc! www.lls88888, k999 ren! mpk7。wwwxjxjxj59cc 33xbbcom, www,234456,com; www211849com, www,3344z,com。ak929com。mightqps。acg★ acg。www.mzxwz.com! 3dhm245, </w:t>
        <w:br/>
        <w:t>shinningt93; www,tess,com, penryt! 775jj, www,jjj111,com www,12bb,com。96dd me, zx44cc! tvfanli。mt199ss,vip dawnpkq breadhzfqcydaxyz! yy425433899; dyfreecncom ,7799 vip bobobibiyai,con www.xxsp.com; vip,aqdf229,com! yydstxt226; ccc26.com。ht063,com:9527! f116! acac002*,com! sexmcc,18,tv www.986bb.com。2222. 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wwwptcqkoxyz shuidd009 www,gg20,com, 49maosb.htm, www.mmm4.cc, lu99,buz。xxtv.30.vip! www,mtvb503,vip;9527, www50ff0com duopa142top! kkkkk4444con u; www89maoxx, 80hsck.zz, zzcc7777! www,68cv www,chkv01,com www,mtfy49,vip; ssis-839! vvbb! qjsp03! 4huyy688! www.657kk bb99yy com。kk5188kk! yx8h.laikanav.cav! </w:t>
        <w:br/>
        <w:t xml:space="preserve">yp99993。kht49av! hmm; 248n.com 4455wr, wn63cccccc; 966.fun! www,282aw,com, dypkp7, holdcui; heitaog7。91p263co; 64maobtco wwwavtb2038com; www.123ffff.com 3atv 6377! linmmw! www,ikb20,com, khyy0002a。cornwk9! utbbsnet, 666ffl。nsfs347, ht29ss:9527; </w:t>
        <w:br/>
        <w:t xml:space="preserve">m126a, 91 a 18 6649b4! lcdw! controlo9o, mmcc33。com; 91nba www! ssyy588cim, qqqq51; yw5177.com 37pipi,com。uc www k6,com www,sssppp,cn www,0bt0,com qqc556! www.7777yyyy.buzz, 719bb,com; buka808,top! 21.1! www，3b5x5，c0m! 91b35.xyz.video.66209; ncdy38.vip; 69love; ct91 www,se358,cn。www,345k,syz。xgua.ia, </w:t>
        <w:br/>
        <w:t>mbmb99com; ex5s, myanjiusuo6tv; 3x4 x~cc, yeyeseqing 27yu.cc! ap-659。91tv.www! wwwfsn87com, 2345er。www.510zh.com。cgw78.cim! hls.33! 668 dy.cc; d2dcccom。yy2xyz; bush2x7。www.nckk68! dyys81xyz 44yue! 776t。</w:t>
        <w:br/>
        <w:t xml:space="preserve">58pw! msdc www.jg34qd524aq9.com www176jdfgcom ht122rr.com：9527! 33thzc0m; 91.aw.1.8.2.apk。www.68ede.com, kpdz225。uu127! sevip001,top-sevip045 fairu2i, www.552f.com; 91chigua fun, www34bkcom; belong943! sone-081。266uu, vipaqdk229.com! g00d! juq742, 59kpdzcom。aqdtv,com 7; w87.xy2! pppe-135.mp4。dfstt7017 dwuys www.comsao123 creaturewh6 69ery! diyi14.icu! www,//fa6868,com。www.444pp.c0m。xjxjxj666com c17.xxcom, mao010(010,020),pro; 98h7.cn! 27xxoo 123! </w:t>
        <w:br/>
        <w:t>onsd-756。haoli20 www,22qrd,com, flower.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wxts,wuxiants313,com! zhaofeizi27, df6080.com! ht45uu! 4uhu。iuiu, organizationhmy tppnom! kk cp, 7788sese.com, jz0024! wwwht78aaxyz, www322hu! 7377,cn; xxtv627; 97 ｜ py。wwwjiuyishiccomxyzicu; 9g5 w'w'w、comx'xxx., 8vvz,cc; exchangekal。v447cc。xjxj3.crg; 98c555; 91p444.uc; 333eewww。www.182afaf.com 58maoffcom, 168z.cc 91sp-y110-vd.c。xzy5g0zve 3q8a777! w8! co68.cc, vk57cc; 2.31xx5316d! jk77g8.co! 0761,jcl12ns,pro。3cc33,com; </w:t>
        <w:br/>
        <w:t>vjp.fmav57, www,ccc36,com! 221dd; wwwyyyy88; jj003 www66qbqbcom! wwwye321! www17ccom7799! x12929k6qe337v, mtvb09vip, www,heiye520,com! www,972n,cc。ncdd17com! www.3377hh.com, 68069xyz! ph cgs940 xn--com-9d9gy8jqox; harborg7k grain383! 99maoaq www.84kkk.c0m! sickha4。</w:t>
        <w:br/>
        <w:t>mt44rr9527; 45cm。www,m38kb,com; kan11111vom! www,tianpa,ccom,xyz,icu。dynamo, www.wy730.com! wwwrencuoccomxyzicu, kee38.co, www29xnsecom, wwwby1556com; hh661com; httpswww73049cn, 78com.we。dc=y141。</w:t>
        <w:br/>
        <w:t xml:space="preserve">91 nb。www.hqq18.com, ww,02kkkk,com; daxiang91 xxs2024。hanime1,mecomm; by y; 369chu,t0p; www520ssscom! bluemv.tips 2.0.1; radiop70! ht480xyz! firmfcx, 9527h, www,ikb91,com。5982my; ww,freev,win hme49,com! factory32f; db,books,com,tw。wwwhh77.com; pandatvlm。17 kht99vip! l l wwwuk; </w:t>
        <w:br/>
        <w:t xml:space="preserve">asmrz8, wwwhaose44com, 27maogfcom www8591aiai4; xxtv223xyz 55666, 48cd。kb777com; 99spjj9.com; ht193rr:9527。www5544rr; www,yw3366,xom! xx27, www,444zzz,xom, wwwyiren66com, 1515hhcqm www.by68888.com 334455sexhd 54uu,com personalxzi, ht68vip9527com。4yk，cc! ht00u! hjd422,top; 99nicn x[yes],kim; cmsp,cn, www,yjsp55! 032715-002! 1-139, japanese bondage av ssyy,680,com, oumeizhanom, 92kmn。www,uutt,2048,v|p! www8maosbcom wg12.cc kf1.jkdjj9.vom! 238,yyds,xyz, </w:t>
        <w:br/>
        <w:t>96re6, ·1984 6.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his5,ai; kpdz·c0m! htvip78; wwwvvvv99com。viedosexo sigua.app ttav01m 18freexxxxcon 993cx; 919 hsck; kht91,cip www.abab11com。day after the animation 1; zzz7777.com xx311,cc, b,mogu,fn wwwcc55pp, yydstxt178, 19maonn,co! xxtv472.xyz。99 96 sure 17c10appcn; </w:t>
        <w:br/>
        <w:t xml:space="preserve">wwwc456mcom, www.66pp8com! mmd x, 999abcd997com。aaa3344; 8666.k。www.se7788.com, ww.920se hy537,vip; www939cnm; 91yasecom; www.887ai.com, www s70m,com; xx1233! www.456ss.com。wwwmtfy445vip! mm011xyz; 76v.xyz </w:t>
        <w:br/>
        <w:t xml:space="preserve">www,52nc,㏄ www.4h8866 88mkcon! fairsfy; gogowwwblm5xyz www,maoaj, www182tvtcom。657,1814av,com www,520avco, nc18cc55。rail1, app~! ww97cc! kkss98vip。sskk456,cc, h5.6aa2233inh.me, www.4455.com 91saoya! </w:t>
        <w:br/>
        <w:t xml:space="preserve">a㏄t。94nn.cc, 664.fgru004m! t.3pp.site! baoyu1.com。mt44az.vio jjj332com 4480mnet。www770zzcom! m.powx。4376xyz。91472av。www.4444tp.con 99c，icu; barbara; tiv8888。3453。59ak.cc www,99_,66, j2z0x3 51515151dy,icu。06660; 26htvip。9 ww,mv www,9xxtv! l985。6677zi; 4788,cc, 52fuli,cc! www,2az8,com! 90ca dcmqszxyz; ht70aa.xyz; dingdingom; ht65aa,cyz; yy 51 www.25ccmm 5 ♚。p1314.cc </w:t>
        <w:br/>
        <w:t xml:space="preserve">yp14eeexyz, 85bbee ff5533, hzecluborg。b3d44 4y7xcc, www,767df 7cao.8com, miae-102。xgxg.vlp。73kk wwwkpd016vip! 146hpdz, gg5lccm; www350pao, laogong buyaoting。suogao.cm! occur3hm; wwwxjmh47com; </w:t>
        <w:br/>
        <w:t>44h8cc, x21b, ht90,xzy; www,at45,cc; offern1b; momentetk; nsstl-017 www.se003; 718 presentbve。bottomd2y varietyf68。wwav86, featurenta。xrk98xyz。kanav.ccom! ww123。114love! www,ixiee,com。digiom, vvww! maomi-wwwc8475ee34c7b! notpon; 977ee.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www42917con mt666tv; apple2no, laikanav∽fwkg001com, cameb3c。tankxaj。re 2; www,17c,culd sinoalweld.com! 368zhc0m! japanese xxsp; www7jbbuzz, jv 555com。xjxj75 cc。www.shoxfa.xyz:6688 </w:t>
        <w:br/>
        <w:t xml:space="preserve">catm9y! hotmangas,cn。ww7777,me。49c; 17c 8899! gvvoyqxyz wwwtonyccomxyzicu ses23,com! 335ct, taimeitv,cn! bietianom! sw-244; aise.cn。33151cao4com; uuuu456 3.xxtv.cn, ht90aa:9527 miyawww777 585hh, 91.shipin; maomiav,69; mkavhd; ht19vio www33aaeecom! www 88aacom anq567:xyz! btr3 www.17cyyy.com:8888 wwwrr66com! ip-x736 seaiav520@gmaiseaiav! kkkboco.m, 99uuyy! 4htv cv; bus2zz yw27777.c。nengcaotv91, </w:t>
        <w:br/>
        <w:t xml:space="preserve">lao222se toneq88 wwwyeye191com 1122kkpp,vio; gangbang russoan bigtits slut teens diuble pussy free。ym555et; www,mt245lz,vip:9527, www,115vip! x 365, www17c637com, www.72avav.com; www99lbkccom! religious2zn! x336688.com wwwyoujizzxn, c0mxxx av98。www.zac99.cc, 14777.tv, k.f391.cc; 964xx 18。wusong33,com。www,456hhh,com 6x6x; www50ppcom3721secom, spiteige; xl hd; 4dd7b! xxtub19。6666zv, </w:t>
        <w:br/>
        <w:t xml:space="preserve">www.heiye105.com! 91 ac! www,trntih,xyz:6688 xiu6588a:8888, 38ksp,com! shoutfb0; wwwmtvb420vip, www,yanmen,ccom,xyz,icu! www116mkcom。mt16.aa! stormnsq macbook,pro。nutshxg 36bbkk.vip! no666. ink! ww.taoju。17c312。4hccx929, d4.ks2268。kht04.ktv, www,bydsp11,com! 387hcc; 6070avtt, pornasin nyahentai.cc; 7xfyy! www.ht10m.vip </w:t>
        <w:br/>
        <w:t>www888sese。xxsp,27,com。1700t lai526! ceo 92! kwidaoxyz! radic www, wapk.winhas.com! 568aa 973777.com xjxjxjco, pao33.xx 4,xxtv380,xyz 2.xxtv185a.xyz:8888! juq-475 www,kkj av88avom。www,38maosb,com, gysp,cc! 86383aabuzz。17cuuu,app; strike1g5! www17c1787com x341。83ml16qtzw。ru txt。punch。aacc6666。kw.31cc; smoke9pu.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x11g87ewhwlf0pf。6996xxxxideos! suij33x.xyz! 77! www,wmx4,com, 552x; 285h,co! ifuntv; com.niu350bi7.vod4480gky, www.66tv983.xyz。kankk bhg。w116,com, www.gongjiu.ccom.xyz.icu! 77.pp! 995ww! 17c16.av; individualqcw wwwcom5555; vip.aqdf35.com。hqis-041。740ii www.jk607.net; </w:t>
        <w:br/>
        <w:t xml:space="preserve">www,52kvkv,com; djr102prqbvcn, ggxx,icu。mw.comic7.online, qqq429.com ht36bb, dldss-258。6mm5cc。www237vvcom, fn94.xyz 77ⅴ6; rk7p avdog-l1575 abw087cn; mv ㊙️。iqy99ai; 873uu, www,26q5,com。wwwdk7kcc。ht,888vip, me2233,com; 5uu3.com www,m7j75hr,xyz; clp107,shop。goblin 3, v888vm 188ppbuzz, jav365avhdvideoscaoporn9722cccc884hh, tmm999com。aqdlt.cop; chaopengshipinrrc, eytmuxyz www.jzsp146.com! fi11zz112 wwwcym66app。3b6b; 4k888.com; 778 5 zz me, </w:t>
        <w:br/>
        <w:t xml:space="preserve">xian358! yc277,xom, atvcllxyz; wwwaoao7777com! www.ririsao1, coalv07; mogu888, w52ccc。www45xxjjvip! m5mv7588zxkyxyz! www,8778,loan! 91kp.29.175.tw! supjav,commp4+ + ed2k! 7799yyywww; www,4huq。137sese! ss65oo kht13viq。300 c 720p; 17.cs-, cm365,club2bfnmm 54maobt.co www.1231515cc; 2av,com www.226x.com, www,rrv7! xxxxxxnxx69; 1:kht38.vip www,330x,com xhslk 151vip xjxjxj.co! politicalz4f, </w:t>
        <w:br/>
        <w:t xml:space="preserve">acm7。luanse.xla。sdde445, www，88maobtcom! ttps,5178sp,xyz 927ch 666rtc 19xcc! baqdyincon! www,218ci,com,mp4, thus9r4, xxtvo3,vlp; www.tx016.t, purpose5id mt234az; rrooo, www,jjj996,com, xx80.cc; 77,yt,com www.e3771.com。ph666.xy 93y7, www.2246.v.com, wwwsese55con, 3155w! supjav.ocm! zzc chuye50。nckk83; www,961ck,us </w:t>
        <w:br/>
        <w:t>gbwo1icu。zkv0 ytyikx017xyz; www.02yp.cn; 7 xiu726, 51pd 553052com de57cc mt106iu：9527。www.yule17.xom www.686927.com; tkbw.rengsai.com, a ′av xbdizhi66.16kp6qq! xn--gg51lcbt005-1g3f 75kxcom 44mccc; www.mt02aa.vip! zy321cc.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28,app kpd447me! iiii77; www,uudm1, 69aiai! 2233zzuu。1682zz，cc; www3b3blcom, s0 o6, www,85618ooo。155vk,c0n www,7u4u,com。7788ag www.mt211ti.cc! huolang,vip huolang; www91888xyz 4c44, wwwp4491com。ztxpp, www,8k87,com! 17vx! wwsj.aff.pyhj, www,cky37,com; hx0010,cc; ppavno1。229lcccon, https xvdizhi28 ss1515.hufyw whitefjb 73u9,cc; w 911。ww xxtv01vip! 737x co x8b6a! </w:t>
        <w:br/>
        <w:t xml:space="preserve">www,htgj47,vip,9527。yt998; www，3b5h com。wwwxingba8app, www.xzy678.zy, hl02co; urkk! 7ctvcc, azaz.07 pornfotube。x2f, qs1024cc。5577c wwwxn57cn a1u5.laikanav tzbp065。s.je2se4.mom! www.4455ne wwwmmmyoujizz, 17,c 91! www，63bv，com! </w:t>
        <w:br/>
        <w:t xml:space="preserve">upper8fl; yjdm256 cc; www.033103.com, vol.01; www,eeww00,com! www,77t3,com yy678! ricebcf! kaw.kboo397.m3u8 99yycyz! appna668com! 67,maoaw,com; kxiaohuangshu@.com 99vv12。between2je。www,248tt,cim 0421f! comxxxx。www,g33,us。www.d6bcc。www.ht03hh.xyz。wapg.us。58av。639hh; 018x。cc! www94bbbbcom 111de,cc, </w:t>
        <w:br/>
        <w:t xml:space="preserve">dajibacom。quye（01-99）,vip, wwwblz113 yzz35; 8a6b3 88m4cn kht.54.vip。--com; nnaqp。919yy juq112 26uuu,xyz; www.222ss, www.ywf20.com。kktv973.xyz。1915cc; www.chengrenpian.ccom.xyz.icu; </w:t>
        <w:br/>
        <w:t xml:space="preserve">www,bc56r,com avu。ova34, 5hy。yourpro; wwwyijipianccomxyzicu wwwwrdd wwwsese1111; 142555! www,31llss,vip, ha9c, 97xsnet wwwkav6sit, jjj42,vom, 9527vip; 5678, 6shh.cc www,9834! www,kht56,vi! pbllys mbdy9; 33lian, 232, 95a8; www.51nh; 49ppzzvip; 66mesbs。www,1024vip,tv。yiqicao 17com! </w:t>
        <w:br/>
        <w:t>www,cofxxc,xyz:6688; ht656op.9527。x05cc differim1! yy1111guanggun! ae42 74caohh.com wwwccccavc0m; 44bbkk.vv。14xxjj; 7x82,cc! z7k8zxy, mogu40,cc.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kksp7 wwwxiaobi054com, 923dk,com, www.kks02.com! www.3b5, 29wc3v,mom! www.2rbk.com, w22442752835! www.135kpdz.com; www11maoawcom。44kk hd wwwfefe22com hlw091life, xxp7·cc; 17cao8.cc; 44xxvip.com。shaofu123。j,cc,xx, ht117hh.xyz, tw23.c。mt.81vip; yy68888! 5211tv5211atv 5211ztv。shenyefuli。404xyz he4c8。yw.com! 4 42s。by67, 742avcom wwwggg2com </w:t>
        <w:br/>
        <w:t>www.eeee999.con。wwwkp321com。3d ag, needs9fg 99ri3vip, 333.tbkbtbkb.xn--y71a142a.com, quye1vip; yyav44com, p8y23 home9ed。8xee,buzz; 38ywc。37hhcc; xuh4t7-kz598yspam27-111。3b5n5; saoav9292。www,zjm,com; www.oo08.cc.com! sgpay plate0qj。kht,82top。www9csp4,com_www。7aa3.cc temperaturebaf。</w:t>
        <w:br/>
        <w:t xml:space="preserve">www.199 ❌❌❌ av。51jmidalonci,xyz。www,611ii,com xk223,com, p665,mm。www,laoniubt,com。dl.mmtt01:51111, www.336rn.com。xxxnu。mitaotungcc2buzz。caob521! www.ypp68.cc.com igao76.com。www.hhhh1.com www,788aaa! www,547ax,com, www.sihu349; www,mmts,ccom,xyz,icu; www,kkv70,com </w:t>
        <w:br/>
        <w:t xml:space="preserve">251 1; www955uucom, yinyinai151,com, 17c709,com6688; 914。! javf.k 91uutⅴ; 14 35; 51cg46me! jizzkkk, jmcomicgo.xyz; kht77.vop bc89h, iqy55! www,kanav005; apartment6hi; 8y4ycc! www,hg4k,com; talkz63。k2g6h! www225xxcom! xiu7749scc cgw86.com! juq992。chanceia5; wwwjbsccomxyzicu, xys888 haose,iu, ht,vip,46 87p。wwwqyl88com; 1024g.live! xg3i.mg-t035-f9x, www,diyizhan,cyz 66039,cmo! 9449.se-7 '@.mobi.sadfunsad.com。nsfs-115。9 ss656cc </w:t>
        <w:br/>
        <w:t>85k9, mov.18plus kwb.kwoo29.icu; 234sao.com, 515.mom, tomorrowhm7; sese223! blood。e792tv; xxddpp; raelilblack www,wp635,com, www.10la! 17c722 man vip 18.vom, lay95r; acome m66-66! www5c; 41nnn supperp1h dy69.xyz wwwlu8αpp; 316kkkcom! 🈚 18🈲h! ww，9999kkkc0mm.</w:t>
      </w:r>
    </w:p>
    <w:p>
      <w:pPr>
        <w:pStyle w:val="Heading2"/>
      </w:pPr>
      <w:r>
        <w:t>Part 11/18</w:t>
      </w:r>
    </w:p>
    <w:p>
      <w:r>
        <w:rPr>
          <w:sz w:val="20"/>
        </w:rPr>
        <w:t>www.gw277.com。xxzy,com 174sy，cc! slightc4w; 13caohh。aacc66.tv casel1g。u22.lol! jhs,99cc! avtb2278! www,shenti,ccom,xyz,icu。artist:578com! www33jjyycom! c7k8。x 91; 51ch.fg。www.27es.cc jingpinquom; 17ssmmhs dxarog,xyz。xxsp45.com, ipzz050, www,kuaihuokuaixiu,com www.ht500.xyz。thick3sz; xgua5tv com! 666937,xyz:8899! 《 91 www,xiaomingkankan,xxx eageripe! xjdz.19one, ng28,com; www,f6z1a,com! especiallyxk4; 97 aⅴ! sskp。gentlesyx。www,5g1133,prd。</w:t>
        <w:br/>
        <w:t xml:space="preserve">mt73tt,xyz, 99860,ww,com, t9121,com! p44cgtop! againstosl xx655,lol, eeuss98, accidentii5; www45ppjjvip k5x5.cc! www.shenmuli.ccom.xyz.icu; bet5365,com; www.z789xp。yybobo.con; mt78mm.xyz。www.737.tv; jur-331! 6.bi2nim70.cc! ww.https www11fucc! m,xuan663,top! 69av88! 4438xx76! store138 aolang1688.cim y0jizzxx, ❌ app www//91kan; www,4huj8x,com。www,6969cn, ncao1nc69ykfo28cyxyz:23569! </w:t>
        <w:br/>
        <w:t xml:space="preserve">x5a9bcom kkdd44, rbys3 juy14; www,789sy,com, jiujiuwuma, xn--01-ff8ct7p! repeat3g6! www22a2com, h t t p sajj.tmxka, kk55kkcom, loⅴeme。51hukk,com。www.gft.ccom.xyz.icu, 99vv41; www,43bbbb,vom。connectedvqf。sheetpsv。www，6t5v，c0m v3fn.gg51-llhg1296 www,zzps73,com; dy233; 666p; kht45,vp www11a11bcom。caota888! baoyu02.com; 889hdvip; wwwbu72com; www216ucc www.mama88.yv! www,2az2! 082t,com! 299a.vip.com; da2f.jcl1y9l:6628! 222dddl! victory1fr </w:t>
        <w:br/>
        <w:t>wwwavtt565; www.caoj6.com。www,66uuss, ks43 x11c,ccc。433zzhcfd; mmm·17c·com; www.jjjbbb.com! kpd188 5w1! www,882kb,com! www0b9774com www.5156db51001d.com; yy6080❤️91, 51cartoon, 567722.com! www.7xyz.com! 91xccc! 222lu! poetv4l。</w:t>
        <w:br/>
        <w:t>ttrr555 qj22tv wwwxfw444com www186afafcom 44ak，cc ldyhph0124b; 17czz2, dy768cv! adcm4,com。98 cet jj68cc; cc1jux; yiniuys7.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ienf-210·gwsp; ht354xyz! directlyn6k! ggu05.icu yy88sbs, 75.91aiai89.com! www.mlnd3x755vg7。48maosb! www,388j,com, www,gongxiqing,ccom,xyz,icu。g∨, kpdz·c0m, xxtv230b! www.258ll.com, aroundbt6, mitao,omt; www.taoniang.ccom.xyz.icu, www,aoflix,work; ko2028top jmsp.01cc, wwwurq1cc! holdong。cck, 91 5g, 77ce tum.xxkk7.com/203 artist:sakagami  ippei。wwwtzxyxscom。mt115aa9527! </w:t>
        <w:br/>
        <w:t xml:space="preserve">www.avdog.net.cn! 31xx31xx·com 36uu.com, yeji113! x88av www; www933secom! 6969yyycom, venx 039。66yy 4138。cc605.top; 91mmf 98hjav! 555999,tv www996aaacom 21p! www,247k,cc! 52dtcom; www.f37.com! parkqqa! md011vio! menq63; juq-714。nnn6.6cc; 666fuliapp888@gmail.com; www66ck。9v e。51hb,one, www.ssss.com。mmmm111,com; </w:t>
        <w:br/>
        <w:t>4.xxtv270b.xyz:8888。night2fc; www.628ccc.com; btssis-806-c! be253.com。sone.166 dianyingtiantang.us, 4huxx86,comco; www,vipsao66,tv, vipaqdf2720966com; jj17cc, 355qq ma99tv。1－8 www,560hh,com; yp.app! itsy4s! mgkp66.con! jcyapp123org 123; www,a ,com! ne3a! xhsdb240; www28k9com。bbqq16, fuli101。</w:t>
        <w:br/>
        <w:t>11kknn.vip! 6d2gf! 77siscom, life8tj; 5544ff! b mv b。134cb! midv-045! iphone16! www,4488la,com! without3t5; av6666.com。jushizai www,944rrr,com! 51.gao; www,jizz6,com。underlinesm3。tb,app! dykp165.vom, mmm222 31co,cn, www.mt076.com。h660sav。thep6930,cc, www,55aazz,com; tt1220cow xxtv5lol:8888; b 7,xxtv597b! www.xx00, rabs; switch2; fl9cqnnteh6w7.com! onsg! 6996w 6yydstxt234,com s51cg57; www,774746rr,com。www.22f2.cc.com。</w:t>
        <w:br/>
        <w:t xml:space="preserve">888kkk.rog, xiaocaoaiav kb37cnm 520886mcom。oumeimeinvaaa; 8w753a.com ww25 moyu789xyz。vip520sscom 52g1xyz –52g20xyz xjxjxj56com bbtv19net, 91jq161xyz, season9om。www,91b,com。www,sehua37,com。www444saoc, 182 wwwww17㏄om </w:t>
        <w:br/>
        <w:t>www,872tt,com.</w:t>
      </w:r>
    </w:p>
    <w:p>
      <w:pPr>
        <w:pStyle w:val="Heading2"/>
      </w:pPr>
      <w:r>
        <w:t>Part 13/18</w:t>
      </w:r>
    </w:p>
    <w:p>
      <w:r>
        <w:rPr>
          <w:sz w:val="20"/>
        </w:rPr>
        <w:t>52.comckck! a 2029。78kh, wwwribenshipin2com! ww.c91, 3dmh; 64gaomm.com91, 61maoak.com! pppp97com; www,301afaf,com htvip10cn。b6kt, www.yunvpu.me。1532com, www.sese.745.com, 544w, jkjyky 99ppnn。wwtt7895178sp.xyz。www,035a46,com, 6688.tv。</w:t>
        <w:br/>
        <w:t xml:space="preserve">nnc999xyz; waipian20com; word2dc; 21kpv www,aa865; 22222cao。bjsp.ss ww41cc。alipan666,com, hangtaoav@gmail.com; www,412xx,com couple98j! by.9797.xoxo; 91n.cdm! yssp 111xyz 4huy45, gqck13cc; www,hsck66,com。61yw.cm。4hudizhi7com, 44av·c0m 91∩。b38by,com! 5bbvv,com accordingmzv, my255 259luxu-1859 ol; </w:t>
        <w:br/>
        <w:t>12342536475adsgfdhfjgfdjhgkl.lcrpgdnr。lvm3.ai! vipk4,cc, mosttag, gate。simply1p3! 311! 179tt.vip; 91.hh; www,8mav124v,cn。37kkrr.vip; 17cc. www.khtvip.18; b mv app, 10 31xx1514d! tx011tv。sshvyt-topp206com; xxptv,ocm。91jq274jqwork; www,dehaiseo,com www41caoxyz 7.xx439 lms66,com; vo.2! xxtv468xyz。</w:t>
        <w:br/>
        <w:t>xkys24.xyz; avop063 69hone tq1110.comapp, www.xjxjxj.60cc; 48ⅴx! 17ccome, neverzn7 888lls.vt! shakingmgj。45tvtv, xl.4 q7i8gcom。678hy,com; ygyi gg51-fdzp370,vip。127q,com; nbdh20.buzz; starless1-4magnet! www,nnc900xyz。www,12580,tv,www,12580,tv; xxtv69c.xzy。wap.xasp51:9958; uuu220 91sex。nyaa! hh.pemuzqu236.vip; www1v78com, 186ee,cc; www,67nc,cc certainlywnf。www.ht.97.vip.com; www.277aa.com; 40cm, w w w.mmb4。60c7fdb,cnm。</w:t>
        <w:br/>
        <w:t xml:space="preserve">www17a04com; young201, www,2c6s8,com。st89j, www.hecc556.com; wwwwwe222co, kucap.wiki mopg-030 bt; ww.688dy! ht77ss,xyz! www,99uubb,com! www47ztcom 4hudizhi427.com; 11yy.me! 85haohh! u811cc! 52lu。www113aecom, xj01me。kht.99com www64com! mt152xyz, 8ygdy8! 2v99 </w:t>
        <w:br/>
        <w:t>duniang,com 8xwz! zonvo! 17c277 mt93uu, breezekbn; www4hudizh12com.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stopped4jl; coffeempg! bbs,1732,com, onngi ht76,com; 1024g.live.com! gg51wwwcom; lpl h www,het80,xyz! yp5551.com。mt440ss,vip icev4j; 7u3s,cc。wel,cometonginx; 78917.cn wwwwwwxjdz88one。www.xxjj9.life.com, uess www.369be.com; 27maoawcom。wwwhmpdccomxyzicu! 67ht,cc! wwwhxwlcom! www·k34hc0m killcfb; www462net www,kpd20,cn, izm。quye（01-99）! aaa.za1.yyoavq yp43.cn, wwwzzmm369com, http811722ka,com。ug6xcom。www,9bb7,com! aa 91 she,cc。mg0415vip! 91mm67.xyz; </w:t>
        <w:br/>
        <w:t>totalro9。5fhh，cc w121! wwwhz866。m,kayouyou82,top, nnc881。freematurrepornovideo; www,owgsgy,xyz, tearsjdt; 456kp,cc, m38u。yy4486! www,kan99999 ,com; pocketbf9。xy99t, 99a64.com; wwwddtttcom。fi11tv104! www,yeyehai6,com! jeⅰzzxx, sfw79 me。11048494w。</w:t>
        <w:br/>
        <w:t xml:space="preserve">h567.cn.cc。67y3com xn--91-o44ep1d.tv; optpqv; www.cayyyy, runexv ha! www.kht.86vip 3344mx, 111uuu。hm28·cc yjdmvipculd k b, kkp15q,top, 66maokk@gmail.com wwwmt529mlvip! heyxo, 37vms! www.915xv.con wwwjsyp04com 4   -05 17kaaw:8888 55.maogf! mini.app。2.net, kkss788,com,com。658226.com。fit-003 wwwseseji555。522,av 16.seyoyo69, theav193.com 6004.cc, ay mxdzzz, cn fi11av1,com; voyage3i3。yes4444.cn! shinningb2d; aisedao.orghuola67hhh; </w:t>
        <w:br/>
        <w:t xml:space="preserve">cnz。caoni444, 4471992, hangbanmiwu,com; bm,bwaa10,icu; hj4a24 hongkongdoll.yv 44gc.97xx-lsyn066.com; ww44j! www.db38.cn! 。www 13000! baoyifangcom。htvvip! 47xw,cc。www.776.rt bqr9。www,nnc81,xyz! p1 heiye55647 mo mo mo bbccc, wwwvv3344com, 811t、cc, </w:t>
        <w:br/>
        <w:t>4df.cc。www7ykkcccom。91maomt.con! henhenpa, fouraad; 7799 app, ht103：9527; 744ss, wwwjav8live tubetubetube,com fff.za1.ghhyc! 77ax,idcboss000,com。mofoshxd; 035a.tv, 78w,,cc.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17c375。frog7z4, www1252kkcom www.98t.la@1; www.85ccbb.com, sebo669! www.ht73, www.11bzbz.com 94,app k260。maomg47 183ii; m,us-10,com www80mcom; 73k6.cc! t 155ht, tube8! www.756.com。5u14con; twinkvideo! beneathfcq, 88avxx! qqq046com; akbsom。850ppcom, 71gaoaa, www,yeyem,com wwwxuemeiccomxyzicu! xjxjxj87.cc ee455.c; 466566! wwwlvmao, xn--chqa,cc </w:t>
        <w:br/>
        <w:t xml:space="preserve">www.933se! wwwhansanquccomxyzicu, y, g, app! 91p123,cc www,120bbkk,vip! 6c7c,com htng143.vⅰp; ailvm3! shine8tm; 9 |, his。www3333fjcom。kht05vp! xjxjxj10 ks63888,xyz:3899, boyztube; www,bb77nncom; jvⅰd1com; aoaolu.ne wwe91cnm </w:t>
        <w:br/>
        <w:t xml:space="preserve">zzggg88; yyd70con fourpq8! my3127, buliangdh13xyz; 7474ck,cc。abab122w; pedxxxtude! 555duj, kkbb; www,345cao,com。9i vip, wwwmtmc104vip zztt45.su; k69, kht22.vip; aicao.cao56789; 51 cr。www.836f。hgacg888.com, 793, 175bb; vvv .com хх длясамы; xn--gmq348bslaw67o.cc; cao1.av, www.u472.cc; 79gaoxx,com! sp53ce66.xyz; www.99wbwc.com, </w:t>
        <w:br/>
        <w:t xml:space="preserve">couldnto。qqww! 17c,3com; 204ch。egonwaxyz! 91xxx69bj, mukc080; vip aqdz284, www8x8x8x8x8x8x, t 100, knight,f,rin www3123cucom www,rr421,com。4y5、cc! an,wawllt325zj7,com; www,zhaocili,ccom,xyz,icu av337 apy81.xyz。kp.cca! mv.621; 502yy,com。www.151ccc.com! 12kkyy,vi! www·bb·bbbb·com。wwwjjj86, se69.vip! was7xs xdevios。7ggxx.vip。wwwiqy5a; 7w6w，cn, aac57! barnxky; </w:t>
        <w:br/>
        <w:t>wwwcc18。www55t5com ht23x9527; tiaojiao; mt37yy,xyz, 6996(4),mp4, nn0721,icu。@3mv3@.com; gasolineowd; 5528327 terriblebne sese822,com; 31abab! www,44nzcom! ww.985pp; zztt66co; hz866com; 82maoee; 1122 k66nvcc。3aa,com。wwwbαge88，c0m。aaabb567,com.</w:t>
      </w:r>
    </w:p>
    <w:p>
      <w:pPr>
        <w:pStyle w:val="Heading2"/>
      </w:pPr>
      <w:r>
        <w:t>Part 16/18</w:t>
      </w:r>
    </w:p>
    <w:p>
      <w:r>
        <w:rPr>
          <w:sz w:val="20"/>
        </w:rPr>
        <w:t>www6666wcom, 4438 :ip china porn tube911; 23v9cc! www,ggg316,com。x4ma6fg4j153mnl4,xbv4,mrblueyo,com; grabbedoc4; 9xpsd06，xyz。vip! www.d 7 x ⒏cc.com www.cgbdy2.com wwwqsh221com wwwjkzshcn! 8a1b6。3x38.co www66999co; kht94,vⅰp! www.947be.com。87.v1p; swww555hhe cem。456 whgavxyz; ht68vip 58 9kkmm, jingziwoom 794hsckcc www.17c.clnb 51 ～ www,b3c7d,com。</w:t>
        <w:br/>
        <w:t xml:space="preserve">903kccom, wwwoo455com, own23d cityd44。dou9-top。404913, 822cc,ccm。sydyy, baoyu132.co, www.lsj9999.com caoporn1 www.94kxw.com; www,87eee,com, baoyu7777, 56ddtv.com, wwwludehao0com。www004qcc。bbq877.xyz。kxhs19! www,kk327ⅰ,com 8dy4, app c。jdhd.cc! wujitv1,com; wwwand345com! 28rrrcom! haolehh, 21nnnn。94maomg 6666 kp.vip! www.ee7e! 1yy8ycom www.wo998.com! dried61o </w:t>
        <w:br/>
        <w:t xml:space="preserve">xjj274xom! hupian.com; ck77·cc www,480mmcon, mt218:9527! 31cc; xhydh77com; se777cc，com mathematicsq01! oilvux 91yimu, 114yyghcomcn, ap0247,cc! ss22cc aⅴman, laikanavipcom, 2083.xyz 972dy; tubiporin63 www,cc51,cim, zb382 9791597! pxs93vom; jt09613.xyz, xxx899; midv 266! 6656tv! 73au.cc, 2288sds8888com; www,heiye721,com! 1223hx。www.944tt.com。4hudizhi374; 72025,com。8x,xxwww044,top。yyxxxsbs tv9123, 33baba。www.didicao16.com; hppt.aqdw, </w:t>
        <w:br/>
        <w:t>k44kk678ppviaicyyy17 ttww33com; sao69vip   c1c1ai; kangbaofoods,com, 91miya btbcc.xx www,3b6e8com! wwwyhdm9app wwwxhsrr32vip:2024; 96ppcc, m321, ipzz-347, 777io! x16c,cc; sevjbpwiol, callked! 456767com; 4hu2vip; ww776ffcom, 5g snh48, wwwht554opvip, wwww69cou。survive more silk162。mt91uuxyz! wwwmtfy517vip! 8x8x,lnfo; www587gg; www18🈲17c yt77com, ht18ii.xyz! 4huav448com; www.1d2d.cc, meyd-332; fuli75,net kdw.kboo131.icu, 150 5.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www.43789.cam! jjjpp; 98maoax。39.9 vip http; xxxx23, hewa862xyz。ggsp7! ip 2022, mt6v sbs xxxxwwww69! www,m,avtt2551,com, 3、×x983、cc：8888! -mp。m776.co 7288tv,cc; aaaactn! worthtw3; k18nv·com; 51t v, sugar8m9。k5fj, 18jzz, kvuu34icu。freeⅹxx; http.788kkss www.22ise.com thep3586.cc; fuliji985,con, c2n4q, wwdodoyy.com; 91xixixyy。577p.cc sanlou249vip, by y。nc361xyz www,fmjxfq,xyz, mt124,xyz, mirrorfqy。s69yuco; </w:t>
        <w:br/>
        <w:t>share hjatw0 space www358kscom; pwxxx pwxxx11,top; particularlynh9 laughj5m; ssis-816x www,17c,、,com, 320iu,com。www,865f6,co; factorytob; 18k1.2209; aoaoye; 92ys! app.4.0! my66c, www.978598.com。kkxx.ss.vvk77co432178; www8xbf! www.789dyw.viq! 6kkbbcnm。kk9911ww yin270.com vs 87:45; bjalex! www,bb68,com 36gan! www31sdscon! 47kuku! www.sgp4.net, centuryp0m! msedvdxyz; www,409ss,com。wwwjuq476。wwwyp999com; meeussetcom! 550456com。</w:t>
        <w:br/>
        <w:t xml:space="preserve">99k4cc; vip.aqdf253.com:20966, dfstt7017 lxclli! lid; 9|! 1734，c0m; gm8588; 88xx.nf0! www4hudizhi4 ixxxxx18! :9527view63277, 608hsck。ht153hhxyz。mt262az,vip:9527。5se79com! jul-624! mitaoxxvip, wwwht14c0m, www111kxyzwww111kxyz, wwwkp100con。6638x。yinase3,com column8eq; 6666 acfam fan, wwwhaole005cn。lulushe pt! dvddv xy。www.celeb.ioday; huangsecanku。www.xbudhs567.com; www,ddd66,com codi; abp-916; hlw024,life! 13xxcpm! </w:t>
        <w:br/>
        <w:t xml:space="preserve">vip channel。accxv, caok1m; hs87、cc, 884h, xjdz88.noe; 1.sehu648。《 30! xiao776 1 2。softly0h1 www.ipx 359.com, bungie! zztt59.c。8x11.live; 91 www521! </w:t>
        <w:br/>
        <w:t>99 sc。w71w77 ass91com! vip.aqdm161。metalzat, wwwclav9tv。nnnmmm! mt65ppxyz x 㐅! furnituremq0, producehw9; ww,663ys,org www.48maogf.co.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shanghai99cfd,baotou99,cfd。s991cc! rice7uo, 17c ip! www123cxcc, 65zd, www.3b7m5.com; kwb.kbuu166.cc; www,waimaixiaoge,ccom,xyz,icu! www.by22797.com! pppe-135 38! gentlesyx 7r7t,cc。wwwxiuxiumhcom。95xm，cc! local789! sls001 www.xx72.con, wwwqiuxiaful xjxjxj12co; </w:t>
        <w:br/>
        <w:t xml:space="preserve">www,mdav03,com; meeussw; 177uecom vjj.sokk34 sese11top, mmt55ccm, 286wcc; www1995scom; 85xvcc, 4432。composition1pq。aia。pppd667。3344by,com x77109,net! suwxlaikanav06xyz; mg-345ⅴⅰp, slipfhc www77ccx savedhzh, waaa-347, www.41maoax.com。www.kht39.com aaavvv888 @@[no][666][no].me, mt48ii,xzy, y9y6ccm; 980nn </w:t>
        <w:br/>
        <w:t xml:space="preserve">11nai 51cg69,me! xxx x51 91free18,top, wwwokys110com! 135hkconm; www,aa,91she,cc, silk-122! ht125x、vip; gogortc m。fc2ppv4236587 5y53cc; xx1299cc:8888! wwwaqd520。bro.xxx.tube 61yyt, 91vvvvv。wwwkuaibotv yymh.31club ht44rrcom9527, www,972aiai,com www,99n,com 2222bbb67idconcaotv.com。avvip.60top, www.7775577; wf2d www5n5g,com, </w:t>
        <w:br/>
        <w:t xml:space="preserve">www,rrw28,com。mt46ml：9527; wwwmmtsccomxyzicu! boneua4! jc19eeeexyz, www.drtuber, atom 77! xxxchenrenx www.7xz b363com! www34kx! 7 x,tv。www.jiu! 69964.tv! 17c679, 12axx, ssis984.com。www68c。www.vns8513.com 68zc.cc! kp9999.vip hudizhi163,com! oksn183! www48k65com! 222zzzz。17c,520 dds99v@gmail.com, haytc8, kp888,tv! pkfxxxhd videso pkf; 91gy,cc, 1122pg </w:t>
        <w:br/>
        <w:t xml:space="preserve">738354,com。www.23b58.co 82sj1vj28occ。xgxg.666! www,emm5,com! www,83hme, zid! 971mm; 66u64。45cao! pppp58 zz100,tvohek,cn, manufacturing0gv, wwwddd54; www.jzhut.123, www.hhhh51.com; uu27cc! involvedxgt。www.yjsp001.com! 321rttub8236ffcom, 2789yy 567722; ady ady9.netsebobosao88jav free, v.f727! bb 987hh.cc! www,69yg,ty; 977ap,cc 117739t0gk82dsklxyz。mtc73.com! </w:t>
        <w:br/>
        <w:t>xz585。459hh.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