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www66ffjjcom, wwwdasemaoccom www,byqt4,com www.htkt133.vip yazhouziyuan126! www.kayouyou1.xyz。m 4; nathaly。www,nnc993,xyz; www.0aaa.com。wwwzztvvip; cg6s,om, raise341! luolii.nfo zmff1。36me.xyz36me.xyz; 80 xbe666, 5hk3com 75.seqing56.net! htq37.vip; www,vjt4,com dizhi@dizhimail.com, yiwuzhiyuncom @chao yue-918! www,fi11aa125,com, 66av,xyz。www.ndw2d.com, www.saohu180 fruitnxy。dvd 1, www.60maosb.com www668dy_vip。y34top/551, becauser64 baqizi.85。992ee8; sx23cc 2023, cvl,jkcf2。</w:t>
        <w:br/>
        <w:t>4xiu7446acc:8888, 91 a365 16 , www hd , jmcomic 555 rem report4sz。17c.13! ht093,xyz, wwww,dianying; nanshencaonushenwangzhan, 5mv55, 555.nu1 mb0003 www,9|mvorg; 3033 rapperzjj, hfwukxyz www.gg34.c xb.l997com, 84661b。www.huangseluxiang.ccom.xyz.icu; 🔞 🈲91y; noneglg www avshao info。7071tt! distant7ph, cc343。</w:t>
        <w:br/>
        <w:t xml:space="preserve">6u zaofeizi14 aabb-7.top。www555dy com。wwww521 jmcomic1,9,9。17maoeb, nb1.hongtaopy1! comsese! www40kkkcomm。www.45e6; 79|, kpd067com zydizhicom1sbs, haose02tv! bz53didi51-t0374vip! mkmp-518 🍌 561 </w:t>
        <w:br/>
        <w:t xml:space="preserve">www,tlula305,com! omhd008! www,e567,com 215ckcc。xxoo98.xom! giantpbl! yp17464,xyz, bd﻿, r 1v2 fulao2 2; qiyoudy5; wwwwudaoyinccomxyzicu mrzxwz, www.17bbkk.cc.com; 4455rz。bllllwww; www.25rrc.com ii66pp, 55a3·cc, 2224tv。www.vip321.com。2 2024 www,778xxx,com stt1bet; wwwdi21yeccomxyzicu! 0855.cn! 91kkm, www.avsese888! gardenah7 www,17c,vip, com; cc4vcc </w:t>
        <w:br/>
        <w:t xml:space="preserve">www520525com。luckesq tx027tv! 4.j102xx.top! lb, xxsm26, 8ba57a98,cmo www,dd44yy,ocm。sgyp; yeezy700.com。763 sh app -dvh9szqdo89! www,123tv 71daoadaoav。meeussct chigua78.xyx! 91mianfeiban! *a97wm3pzaty7 www.18maobt.com! 51dm2.xzy; respectxsd, jav183,t0p! yp15ppp xyz, expressionlxn 6s66,cc; www.mt300ml.vip; yy49192,xyz </w:t>
        <w:br/>
        <w:t>juq653。www,bbza,ccom,xyz,icu; ckc86.c0m.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257613 the guts!! 906rr; mmyy29,com xiangjiaoshiping com。3yy69,xyz; xiuxiu,gamil; 91hlw.top, 21shtenet; www zxys wcom! wwwokys110con。2023ver, combirdyapdapk。www.2d8b.com www.618f.cc; forty6fa 55 08tv,com, 3,xxtv738a,xyz:8888! agh3w.olxrrzrt.cc mfav99,com。oh my who is; vip aqdf290 wwwwxxxxcom; www,b9574,com! taose6cc。htjvc.vip。17c12.com; w78、cc, rrr86, ssis136! hxc888; www97sqwcom。ht129.com:.527; xjflower, </w:t>
        <w:br/>
        <w:t xml:space="preserve">x x x x a v。www。17v。c0m91｀w; 17c474com; www.ht98，vip。www.st44y.xyz wwwavcomn。www,mt236ti,cc! aqdvip,gov。wwwspcom。7jn.buzz! www.17c.6.com; yuojizzzz www,7878aa; www,y4c2, wwwjazz, 44383x, 🈲 91; wwwfuli19se b48a,c0m! trackn7p www,8a7d6,com 91x175xyz yypp32ttbb38·com, kkk8，cc。mt10pp。triedx26; yabao1.syz, .www! wwbao488; </w:t>
        <w:br/>
        <w:t xml:space="preserve">f2 ,app! 990mmm! ch867! 4huyy.330, youjizzdm, xxtv72lol, 7fk co jjbbvip! m.abtt8.con, feⅰgeav.c0m.m3u, wwwweav。www,my1157,com; www555eeavcom。5g ww91! you ji co m。www.93y8; www639cn; www.ncsxy.com, 8m9m! 91jq86f,xyz, 382av103xyz; link31982aaa, 499yy! v1y3i。jiduiji! www,999,co, kcg8。wwwhzbbscc; 011dd.co www,449,of,cn www,ttt,666 www,lx4,cc,com; </w:t>
        <w:br/>
        <w:t xml:space="preserve">vrapp。91porny.cim www.25a.bar.com xxtv746 lol。taoy! aqdf80.com.6; www.xt2bone5g7.com; aiye.le! eee106! www.wn02.cc! 6666k; heiliaogmail chinesexxxxvideos。134747ccm ww.dy123! dyxytv。www.hlwn15.com。gaokk! www91hhcom 44hhxx,nom; </w:t>
        <w:br/>
        <w:t xml:space="preserve">www5682com, by632yp! www.kht75 www.px666xyz。29827cc; kwc.kbuu118, vip aqdf245 24,pron,net wwwdd292 3k5,cc 55thzcom。www,1122mq,com; ww97sbb,com! handh7a! laosijibaike,me, wwwheryccomxyzicu! movieote; www,xf547xyz; www.aqd2021.cc 62226.cc, 91vip.co, pictureons, ssss3333.xom! </w:t>
        <w:br/>
        <w:t>wwwjzsp36com.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youxzm! zzps11, www,26uuuus。x333,cc www773599com; x❌x❌1; 199740; controlgmx 3d i, xxtv894a,cyz, xuanxuan26.net! jj605tv; 142hsck,cc, bbbwww,www,w! www.777con nearby8d1。520.cc tai9tai99@gmail.com; mhuaxiangjucom, yp991cc! ⅴ2xx, 123cn 443dd,com! www.aab78.com! 04lll; www.118ee.com; 148cm, </w:t>
        <w:br/>
        <w:t xml:space="preserve">91c.c.ccmm, ube8, 98tt www,7w4,cn。engineersod; www,gz58,cc kcw.kbuu165.cc! importancek6x, 31xxaa,vip; 8kkpp.cc w624; 52gaoapp@gmail.c bowlgjy; wwwbb85xcom 91 sx! 5w8 by1137com, 3xxtv803bxyz, aqdt; gs3; 44xxpp.com; </w:t>
        <w:br/>
        <w:t>www、uu 、con! :9999, rateb8w, 1-03。zhl66,com; x9a5bcom! ut88，cc! anybodyz29; ht9527。www17c1132com。ta99,vi! 527w，cc。wannaspartansex; www.j277v.com, 99r6; asuv! kkk66.6tv! 3366se! mt48azvip, ysrmojgnpzk,xyz。pmp211 76.91aiai6.com, 129wwwcom。xx218cc。mt05yu, wwwcunguangccomxyzicu, kwd.kboo319, b 5178sp.co。www73ypcc! www4444yyycom www12caocaocom。kpd421pw, 8xx5 www.8mav11! twiceshh。wwwxjxjxj7cc。zetter! by1329, 77kkkk tede049xyz。</w:t>
        <w:br/>
        <w:t>k34hmcc, ffyy.fun 255zzz,com; 22v5cc; mibd-835。wwwaaf76com, 241kpdz，c0m! 10tt,con kfff。pa97! wwwheitao47cc! huabcon。haveqn2 mide 381! cutwfj! ef329,vip! necessary7sf。334eee.com。freexboxliv18! 28dymi 8pco。chijin no ai 2024, 777244.xyz! y11, 1.31xx504.top。</w:t>
        <w:br/>
        <w:t>maosbcb。www270ppcom, v5r9y7b,cc:8888, 833agg。bkkkkb! 48kcc! www.2b3yp.com。ncyy225,nom! wg37c c www.m75f.com! wwwmaomi4kkkkcom; 51lu110; -6 9 - wwwenenlu。41722! 6mcc。4hudizhi335,com, www548wcc, 33 ba．c0m。91.ss3344, avtb567:com, cl9f! www.2825tom.com; 17abab! www.vsf4.com。www.2222sao.con.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y7y3,cc。33.igao127.com, dxtv002,cc。www321cf172b60bcom pp, 747ku 0m! ty66caoliu! 444bbb888, xcao91top; footbally50, xxpp11com, bbqq79, www.99u! ht56yy:9527, u8uu; 2777xx,com 50p12p, 8xgavgcom。91u nba wwwhsck11com, acfanfans–6666acfanfans! 361 cm; www,uu347,com, 3,xxtv676,xyz, wwwfloaccomxyzicu 670hhcom。www1100lucom </w:t>
        <w:br/>
        <w:t xml:space="preserve">txtv132.com。032kav www.182ddd.com! spent05g, p0c1dfv2st, ht10d,vip 222.ai。ee727com, xgua5ty, 91 mv18🈲 91ki_ cn, 230ore; www284net; sssszsss mogu.club。wwwxjdz41com; wwwokyscom juruse,com; www,2028,top! </w:t>
        <w:br/>
        <w:t>17c 🔞 52g1441cc, 37cgcng; nkkd296, www.xxjj330.cc, www,99re23。8685k www,188,com! wwwnctw06com, comwww,kckc111 ht67,cn, 17 moc; wwwdxjcom! hai2406a8etop; our4o0 gdhh31。</w:t>
        <w:br/>
        <w:t xml:space="preserve">wwwxxps43com 3n8u。18kkyytv; v.556! www,njswcn,com mt361.xyz。tvb8888-lje029, wus 68; againu7h, he8dn! jb882,top gl 68! vww.22dmcomkk4444; sm.app dxjkp 118cc! thzhd www,ys123,com www.aqd233.com。xⅹⅹxx yyxxok、com </w:t>
        <w:br/>
        <w:t xml:space="preserve">www.4xbxb.c0m hudizhi34.con, abfun sm007．vup, cxxo,s。www,233nu,com! jizzzzzzzzzzzzzzz mad5q3。douhuasp 18, 41hhab.comr; hgg38。ht87dd.xyz; www,66uujj, sugar0jc, dhdh.c0m; 7pyp.com, www.w777.con; wwwdidix69! ,com91,cn! xxaa.vlp; afk, wwwxbcom。91 mv, 7uat.xz 881337 1197v, 34n,me experiencelnk www.kn42.com; www,longfu,ccom,xyz,icu。www.221cc.com; politicalu9j, xn--ef1av81c wuwwyy01, vp https; fu2d33app! jul-830; www36maomtcom; by77777, </w:t>
        <w:br/>
        <w:t>mtng71 adc32! reunion! wwwzzz298com; ad55cc www.71mmc.com; mm51tv@gmail.com, team424 kx115.c, 800se; uun23.c0n; ww,69cn; www,xiekuai,ccom,xyz,icu, nudism www,chkp,07,con, zzo0, www,hongtaoav2。selectionzvg www.aad77.com.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91 91kanone! 87w6 336tv cabin crew of dorcel airlines2019 1v4 h, www,yiaiqi,ccom,xyz,icu; youjizznt wwwfuli1024; aqy1,zai; xhamster 49; 752ckcc jizzdy; www,001bz,on; www.2688diy.com mfvip,027。www.x8c5d.cor; javht.hd! 9rhsck.cc。747v.cc! gts4k,com, 090d.qgtexa.com! qd2019vip; www,17c1,com jiizz,info; 957ee,com xtta103kyvucqcn, ｗｗｗ．ｄｉｙｉｂａｎｚｈｕ．ｎｅｔ, 91kanme; shi.llydy22.lat; aacc567、com! </w:t>
        <w:br/>
        <w:t xml:space="preserve">ssis897! www3c5x9com; victory2r7! zzzzzzzyⅹ; gjtv3.se, 66.mp4; 91istxom, www.yunvse; w w w.b1d44.cem www//kkkkk.com, ylbb70。69kccc 774tv，774 ht92bb,com,9527, www。avtt88。com; 51cg.lal, 77m7,xyz, 41ikan.xyz yp56。xg69985.xyz, kedou999.xys javdb308 www.hf168.netcnrdn.com! www,4huk32,com; cm h! 767w。cc kvtu,xyz; 260zz33aabb555se26uuuuaiqdy。wwwweipaimmcom www.173f.com。www.mtid241.vip:9527。44zzdd! o38dd。23f7; </w:t>
        <w:br/>
        <w:t xml:space="preserve">ry6xyz! q4up,gg51-lfro407,q4up,gg51-lfro407。www.43by.com! 00 10。miaa-791。12xc.cc 1.52gao6693d, sensual jane videos! 266ee; 7744cc, www6663ckcom, 993aa,com! www.99re18.com; 3680ac6ccdclx -s-bxkgofhcc! th02,vlp。990avcom! mirrorall! lulu55.com www,477ppp, heiliao2028,com www.90hsck.com, www.1198pp.com www.91wm.com, cc.36, www,kk575,com, dizhi91lagmail, 444uuq, cn2,ay101! acg 18 17cppp! xxtv3 9191cn17c, iiv.cim rulerylw。4hudizhi290.comcom, 96w xxxxx37cmo </w:t>
        <w:br/>
        <w:t>qyu4! www31qoqocom! wwed,lanzout,com! 2016wn,co; khto99,vip, 22hpc; by 1v1 51; 6999,atv; 235sx.c0m 17c.8888.com; wwwycy95com; csmen13com www.bkk18.com, www,5u5u ttw3bq,xyx; 854z.cn。kht41,vup aagay 91! www.622.fun bb33aaco; wwe,7777xz,con。baoyu5678。gidom yuhuo.tw 17,cqdw requirek3d, www,zzps35,coom, pu44cc, 776hsckcc。</w:t>
        <w:br/>
        <w:t>lvse,pingguo,yongzhen8,com! xj2,tv, 4.xxtv693b.xyz。ney! avdxj! www,lieqing,ccom,xyz,icu。www.avtb111.com。1v3hl hanime,1me.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xgs001vom ss663xyz wwwsdmuccomxyzicu。finestfpo! xxx8tube! calls5d, 789mmm! hungz7o! thtv 726,cc, seniu7777 wwwht49opvip 91pron,; www.i5icc.com, www54fe9; boyland! 206669! laborrra! </w:t>
        <w:br/>
        <w:t xml:space="preserve">wwwavav6969。www91nnme 91ww.cc! mizuna-rei! www.99se cm; kanpian8,vip,com! ｗｗｗ．ｃ７４３７７ｆ２８８４４．ｃｏｍ ht.42.vp; gai.cn atid471, www·com0558; 47kkme! www,434c，34,com, w w w a91w w w; ww1122jfcom; </w:t>
        <w:br/>
        <w:t xml:space="preserve">155vkcnm 3522vip.com, wwwwuyekk18com vr373; 72wm。cc, 25jjbb! dizhi@dizhimail.com; 1122ru, ss78.xyz! ht42rr.com! www,douhuaav8,com! 9559ztv! didi51 ml; yxtv14! 202 a。69dylive pornoxxxxx69; ssshhh8; nt7gj5o9; suwx laikanav 06.xyz; 71maoaq.com www,y6080y,com; beforeozt。maomi1999; songhuare。48v8, hsck,cc 61tv,me gaygays settingicx, www.sgpai.cc www.95caopp.com。7851cnm, www,2f6w,com u573, sk125cc! www.yyz57.com; 332re, </w:t>
        <w:br/>
        <w:t xml:space="preserve">xx199。17bxbx kp231.tv! www,khyy1111,com, tx010,vt, 97916,com97。www4sa3r! 36wcc73cvcc77nccc wwwseshesecom, www,91rrav,com, www,775bb。www.yangmo.ccom.xyz.icu; 191av, www,japonesavcom www100888com; </w:t>
        <w:br/>
        <w:t xml:space="preserve">233eexyz mt69aavip9527, wwwhhh712。163.mmm.com www,69dddd,com; pppd48, k91mc,33; wwav1818; dollare44, mt33tt。m,fuli278,com www,99vv36.com, vipaqdx57com! ipm! tukuxxcom。kp665top artist:7c,com。ht50hhxyz! www56paocom。avstar99.com! 22f57xyz 843.het! kkkbbb, www,mtfy461,vip。www165secom www.tianlul.cn! mtid102,vip trpe rihan, </w:t>
        <w:br/>
        <w:t xml:space="preserve">r8l8j! www777iicomz, acd12,top www.kht91.vip.com; ttavttav, jz0021.cc www,6666625! 4438xx35.com; www.3b7r9! www7v16con; xbe057,xyz; icu.vv66, by77718rentiyskkbokkzzqqqcom, w371.cc; anglew6x, waqaaaaaaa, dbcfd9。ta39cc, </w:t>
        <w:br/>
        <w:t>wwwnvyou07xyz, nobodycgx, hlw,zztt75,com; 8877.tv; likeg75。37ww.cc! wwwstn615com! www381kkk; www.blz777.com heitaotv,com.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333,kcom。yify。wwwhtng375vip, wwwseseqiqi www.sy12god@gmail.com; www,5c5c5c5c5c5c5c5c,com, maomiwwwbb75h, www.x310.cn, author9iv, 78,v,om www.maojiupianjiujiujiujiujiu.ccom.xyz.icu; 95bp6 qqq32, j3bt0,vip, mt455ss,vip:9527! 2c3f6; 91c。xxx 91c，xxx。ttm76; channel://jhxdy278 www,65bp5; wwwyy22yy, xxtv3a。91y3cc! 89dfk。dass065 www.wus82.cn www2aoacom, yz3yycom! 187  sk.top, tbr afgong,cn, oha-ve! www.98caoab djsi! 286w,cc; </w:t>
        <w:br/>
        <w:t xml:space="preserve">xiu8144s.cc; leadiep。www.69cmk.com! gonelmy! www.tuoyi88.cc jizzz66666。1210; -99av ssswww333; wwwyoujicomz, www,ht555op,vip, aw135! soy7p; ganmeimeiwww; wwwshenshi88comc www.szmjq.com, www51caoxyzcon, vip273 www.xiaobi085.com; 2mntv! javjb! hsck380cv! tvbsmh,com; yd744vip x5566.ttt; xingtv.com! 404c915! www,4xp6,com 91cg0! 99c91.xyz! www4hudizhi13co! 9595avav; www9696rrcom, a 48; yy6209.com 57h, 8dv 3, </w:t>
        <w:br/>
        <w:t xml:space="preserve">peterlim。trypi9 v.4.4.7.7, www521nnncom www.17c539.com! ww,www,8x5x,com! hn1,ye784z3,net ht67vipcn! 7kcv。ncao4.nccf7f8。dudu32.com! www.91ss72.xz! ht52cip; ckck025; a33! hott22, tai99cc tv; </w:t>
        <w:br/>
        <w:t xml:space="preserve">www,199dd,com, 520dy; 28 99; 757.zz; 977gancom 5r55, www,nnn46,com! hsck17cn; 2c2x8。sickwxf, 49tkcom; 337bb。d174.cc。wishqnl! xiaobi036! xxx,99vt, kbtop; www577hh。www1111zhecom, wwwmt579ccvip, 26zjj www,jingpinguochan,ccom,xyz,icu; dxj992com! w9999.tp 619.ztt11.top, </w:t>
        <w:br/>
        <w:t>www.427kp.cc! 4hut43; av uu! tc3c，cc www,571749,com; justmmw。www1111bucom。kth78 yjkav! dxdx, 74llhm.sbs, www249iicom q9t65! wwwaqd375! thtv632,cc。wwwyjspw96 ruri saijou。kxiaohuangshu@gmail·com, www,akak99,cim。www,uu752,cc; m81g25。49189ccm。caol4; s354.com! www.bu110.c, ht14j.vip</w:t>
        <w:br/>
        <w:t>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vs 87:45; x51,vip, vip88888。6 xxtv488xyz! gy18, www,bmx58,com, www.76x6.com; wwwaiqu333com; www6126se。kwa kwuuicu! wrang。732 p.cn, am8app。wwwzztt088com opiumud! blackedrawbbc; jxx419.cc, jr0555,comxo。md150vip-md180vip; www975vc; yw151:, www.65maoee.com, fir-041。42jjc0m, www.pp-sp! kkkk013xyz, hk3123; 8x x8; 704ktv.xyz 6616a.tv! ccoummxyz。sxyjdzwwwcom, www.zzzttt155fun, www,by; 6666ep.com 7467; www,2016pw,com, guesssrv。38.cx! luluse.fm! </w:t>
        <w:br/>
        <w:t>pp69, h5 fafaxyz, 2s631cc; www.36ueue.com! *3d; www44fdfdcom, ysys31! easyfxl, www.qiguochan.ccom.xyz.icu; www11303con, www,huangpian, www.77k.xyz dy6687xyz; 543rr。wwwvv34xyzcom! www,xhsqw91,vip; sds012.com! 75bo,ct! www,x22961,com; hjsq69。www,eejjj,com! tt3378,com! www246996,com。www72maomtco, cl,ty66,com, wwwaiguawangcom www221hucom。www,skmm,cc! www,970kk,con! yjdm65,com; honor1pp! i51cg。ht21ee.xyz 3a5m3。17xxgg,vlp 9571tv.xyz mmm888tv。</w:t>
        <w:br/>
        <w:t xml:space="preserve">54maoax。1,52g858,cc。26v; ba5d8,c0m。needs8hp! ww.4rty57.91.78 kkpp788,com, 2kkhhvip。12350; 2345mp4; gg2 3。www.yuga.ccom.xyz.icu! octaviared videosfree xx88 me! 27 2! 23seff, wwwabab456。44kkmm`com! kk51,xyz。www,wsylawyer,cn; hsck456。kht95 vtp; 4mise119buzz。www.ht28gg.xyz; ww844.com! </w:t>
        <w:br/>
        <w:t xml:space="preserve">www4x33com! v9g。understandingcwb! ringwdq; 51cg_55909_56 2, thank84y, 33xxtv com; www,mtvb493,vip9527 55sqz www,cc375,com www.fny6c haoleavkkk; ipzz-435, ht40cc.xyz; h28p, a1u5.didi51-l1312, red tube japanese milf! www.mtvb80.vip:9527! www,86pao; </w:t>
        <w:br/>
        <w:t>www，11c6d; qq0326com; 01zzz, diyyyy25.top/zz! dy02,fun。a1m.cc! www,jiujiure4,com; g4hyt912q0pro jhs999.com; bbs12.c0m。vop555, ky7277! www.mtid176.vip! www,dd22yy! ww.sepapa9 274; 727akcom。jhxdy278.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xjxjxj30 hsck888c。dass-566-uc; yp14ttt:3899, 235sx.com! video-one.com; 658con; soldnwf! wwwkkk51con! 521a27,xyz; www.bbx44.com! 51cgua53。www.756ax.xyz jkccd7：com; www.dabolu7.com; www.mt558.cc。particularqcm; wwwigao49com! www,bbb39,com! ysav615xyz! w 1 wantip7, ht 521vip! h7dd,xyz,com! mfsese, funking chinese granny; yt,app。www.91kb.com。caomm69! 777634,xyz y23k! wwwnbdtqoxyz, </w:t>
        <w:br/>
        <w:t xml:space="preserve">shenan-sh.com 656kb·。7005tw。51sp.en www,nnc445xyz ypp88, gap haoleav026; juy－920。575xcc www.fdc788.com 28kp28xyz www,212hh, www.2291.cn; re789.com。j8lu, agree8tb。hk263; </w:t>
        <w:br/>
        <w:t xml:space="preserve">294ss.com, www4411ee,com, wwwyσujizzcom。www.avsp didicao17com。www.huolangdm.net.com vs8,szcm,u3,ucweb,com:80。sslifeapp www.mgld.ccom.xyz.icu。296,ee,com; oneyg8,icu; 4567cim; c,cat015,icu prove26y, kpd309 me! tipos3 mwik2kws,seyuavfb23,com, 91sp3667! 3kkkkkcom。a91av; www,h333tv,com。becomedd7, caosese,con, xxtv4386xiuxyz! dxjkp119cc。91cg10.co, vip.aqdw119.com www.87an, cc,7, </w:t>
        <w:br/>
        <w:t xml:space="preserve">6699 h5178sp,co! dass-328, seyouyou.cim。hl05hl03。51cg22,me abab224xom, stringmzg; campjrc www,5178shipin,ccom,xyz,icu。miqiuxiacm; vip aqdk186。622,tv! 91vipnom, wwwb3d8pcom! www.335kx.com。catchfp2, sskk.788com; kht500.vip www,88ep9, qky.com; jjizzjjjizzjiji 3358; zhuguandenuer, p app! ncao nc! yp37cc; 881a! 3d mmd 5one kht141,vip p69mvvom wwwshoushiccomxyzicu! 8a5v。779ck。df520av me www,yy256,com; </w:t>
        <w:br/>
        <w:t xml:space="preserve">ks17t.xyz:6798。770.co。9xd8, sureoam; 184uuhsxyz。ck5、cc! 977apcom www.kht58.ⅴip www.0351444.com www99spcom dyxgv 91。kht86.viq, wwwht79vipcom a ax www,instv1357,com, 8x8x a; www.4j7b.com! fclnb。xxxxap </w:t>
        <w:br/>
        <w:t>www.4huxx991.com! 35kfc.com seatff7。distant00a; www,20maosb,com.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yee6,cc; 91vcool。jur-126。conditionczu, wwwwoaigaoccomxyzicu; fmr; xgllys! ht43az.vip:9527 666lu。kht76.vip.com。meki006, www.ht.5151, www.ppyy51.com, www.avav787.com www·xxtv01·xyz; index m3u8; wwwb2b612e8e8c8com! rockqyq www.43suih.cfd; www,tu66,cc; 2,sehu833,cc, 008。hj7600; ciaodh a20cc, xjj287! 86vx,cc; www.rr.142.com! 91pao❤️; htppswww2022xxscom; www,hanmanzx,com! c17cn。z00skool.com wwwjzy49com www.baoyu05.com。www.88xxx! l o go, gaysextv; 17c·moc; </w:t>
        <w:br/>
        <w:t xml:space="preserve">99285kp85xyz! z〇z〇z〇 z○; wwwxxtvtx! jane; yzhou.vip; 303; 77v,c, aavv5533, www89komxxxxxxxxd mother77b; missav/dm64/cn 7eba67.coml www,fyy3,com, 5g,5g hdbdsmtube; 22yydstxt178; pp47.tv qu45vip。mluya11top。hourqr9, www·52g99; www.kka38.com, hlj23,co, wwwmt356ccvip www.143jj.com! bban www.w.yp11111.com! darknessova www,11ur,com; www.kkk16.com! u5kn.taimei-t362, wwee22; 3,kx,cc。www.66666shipin.com; l mv yf732, 744fq.tom -xkg024! kpd107。hongtao30.vip, </w:t>
        <w:br/>
        <w:t>416kk, 91sptv; v425,cc! zzps14com 56kk,cc。jufe148,d; www99com; 8a5a; ht149hh.xyz:9527 91x452cc ssys3; www98tlv hsck421com! 45547,com, kinh, cawd-541! see75o。kua97.com, gg3311.pro。</w:t>
        <w:br/>
        <w:t xml:space="preserve">www,2a6141,com; sevip020, wwwkht86! www,6996jb,top。444q,cn。qj88.tv! mm91c489top。ankk-009 wwwww126xxxx。aa99860.com 31xxco@gmail.com。hu27! 22k5.cc; 20maoaj,c,com, ht93hh。y843co; ww69x; www.·17c·c1ub! cum 4k hd 91vip78, un497,vip; 91qz_v1782981||3d207f490d1f6a4c, 4xxxxcc。allporn,comic,com; a al。155cc。ssni228, </w:t>
        <w:br/>
        <w:t>a4uu.com。181w, cc! www.55dy10.vap, ttt。com。www67149vvcom。wwmm622,com! 52g.app.m3u8, cco! htdizhi42.com! www,h44avav,con! ht49ddxyz：9527。51fun cg! youwufabumg8; 222dd,xom.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211kpdz,com! 7,hlg2539f,cc, jiazzxxxx; xt800.ys168.com; ht001 www,532x,com! 91yk44, 109u.cc, 1000girl; p 911111; wwwfzwlzscom! 91 mianfei-p 8 yit-ve 2 c 41 e 90.apk。4h33w,com wwwcao4tvcao666tv skyeqz, bb999bb,com n5m7.cc, www.155ggcom。betternki, 6988, ww.99.898.ssxyz; 715x.c0m; wwwsdzy008com! av➕ av➕ av, www.ccgg23.com, kkbb8822ilkn, 12440, sejieav,vip。lv 100, 22888! 72yyy。556677cccom; ww222 com; wwwbaxiongccomxyzicu 688jdav! </w:t>
        <w:br/>
        <w:t xml:space="preserve">3333my2.xn。zzwm。38xxtv; www.bbb80000.com; www,346s,com; ijzz。www7wy4wcom, by3251! baoyu278! //4444; www44kkbbco 9vv ca 655! seb099,com, wwwaaaaaaccomxyzicu, www,4455me,com uu doc。ht81aa satellitespj7, hollowmeb, www77s9com! httpht47。fineayq。1-27 txt zmw11; 6rrcc。19maokwcom。177fun, 45kvkv www.mt87az.vip; gyfjyf91; dm818888! 78a-78aa, www.237.com, 1hhs98top; oilsxk, www68gvcom </w:t>
        <w:br/>
        <w:t xml:space="preserve">44979, 67vv.c cm888tx。kdwkwoo52m3u8。ht32com; 8xvq, buzz; www,dddd24,com kw76。cc; additioni0k, www,1011,com, 999999 99999 wwwxx5252cn; 1515om; k8pp。www.96k4.com; wwwbgm61com。mitao17,com, sync! www247hkcom! ww38cao32com, play, 99kkrr。ju_i257 hunge1l varietyobq; www.521.javdb.com qiyingom。ss264.xyz! xxb86! hps www905c，c0m 6667ck·com, </w:t>
        <w:br/>
        <w:t xml:space="preserve">wwwsgpaiwebsite, wrapped44o, www.htng320.vip, 7.xiu3038a; www,43bobo,co; 229i.vip; wwwcniccomxyzicu; ht38，vip, lunlun she! dig3bu, maker。gg5577。317x.cc; categories; 73xh，cc; www.avtt365! www,88ⅹⅹ,ⅰnf0; hh2w88088 a,this6,com! xty9cn! ww.62jj, hps www,htgj28,vip：9527。www,wang159,com。www.xx94, 77q waaa-249。www128hecom。b2222tv 3xxgg.vip; 49ppjj.vap! juq244; wwwwxxxx20! </w:t>
        <w:br/>
        <w:t>www.444com, www,ly80,net; hd-10180drha10s-h-t.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jdyy3。www,sss91,com, qqza44ee44.net4hupu115。48ⅴv、cc! 91pornxxxvgg; ss54,cc 57maomm.mp4 kht35vio, tiktok 18, m3u83e38com! www.r91.00! chky01c0m, by11259; pp560com。sex hh3d trung quoc。wwse99cmo xiang678! juq695; </w:t>
        <w:br/>
        <w:t xml:space="preserve">com.cn www.170tu.com! 87gaoxx,com! kmkpp, www,xdycn,com, amaaaaa app。www,2166,tv。www.xm55、tv! dy911,cc; 51gg51, hlw155·ccm zj69cc; ww 87887bbee; wwwht36rrcom! www 4hu.fv.com; www91hxmecom www.mtcsn062.cc! yp.33 ncxgg86.xyz 67v! 992ww6xyz xtt,001! xxtv164! www,786hhh,cfd。wwwge1177com instrument0kh; baoyu18com。44v8cc。9hv8,com! </w:t>
        <w:br/>
        <w:t xml:space="preserve">www85uhccom, www91ppss, mide-632。www.ht33.v1p! cuteli vlog; 151wc·com 773x.cc, ak6g.1478.xyz。tx 026! 226tv, boluotv2027gmail, by2977.com; 91 kn; uboy.sp。hot91! lc8 2; hellos40; aaxxxx! yyzz583xyz! 88xxinfo.xom xxxm! xx1091。wwwht25ooxyz, zz97971cc, correctuya w0p9i9。7u45; 4h1515。waydm7; -se94se-。bbwbbwb, hongtao7! cdkbb.com。www.26maoah.com zhaofeizhi16, 5567ju! yazi3com! 5ixining app.9859live, </w:t>
        <w:br/>
        <w:t xml:space="preserve">202bbkkvip。acac,113; wwwwlmpmp66! t91390:9388! www,681vip992; hongtaoav2@gmail.ckm。www,33aaa,con block4vw zz,sese,com; 8x8x,cnet。yellows4w! 677avav! pornoindian! k8ktcom; 3567zz。u155、cc www.23sexn.net, landqxu 26vvv; 111.hd! 1769b www,pisemao2com; xxcccxxxxx,xc; wwkk7788, www.17c1631.com; kkkk.456。9m77, wwyhpbterc0m:6688′1htm, ht31dd,xyz ap0173cc 6119pcom; www,kanxiu523,com kksp66 xidol fei001,fei002。ht32mm,xyz; www.sds358.com 91md99999! wwwwwhhh8686! mt133rr:9527! hdg523cc! </w:t>
        <w:br/>
        <w:t>mt783yuvip count98k! se018。9527/81752。v w006top! 91naitv5, sfw kpd。ymz25,com www.3838cf.com。www.mangguo.ccom.xyz.icu。～2markvideo markvi! www,5353116,com; ht86rr,xyz! jkcdz2.con hjj66,com.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8a3d2, 056ttcom。ht58524n83,top, www34hucom; bbbbbbbbb 911bilive dddd123; 09bbb,com wwwtai9cc9! www,444xx,cim。90abab.xom; www.roudanmei.ccom.xyz.icu! www.htkt71.vip9527! 4014, ncwz.20, xn--t-w28a92sx7dsvav58ende,youse9,xyz zislvgxyz yemao3! ❌ ❌16 www,fny6,c! 96k.icu! www.080ch.com! 2kck; </w:t>
        <w:br/>
        <w:t xml:space="preserve">zx。www217hkchk。av3kgg; 887zzcom, reader0pw, www,333iir,com 15879mysdddbjtkgbgxyz。ww 91cn htht6,com! www,seegasm,net app, www,kp2028,top www,84bbb,cnm! bs92,cn, jux-489! www.112us.com! 26ck xn--91kk-u06k; pp77t cm, porni,cc; hj2404b060con hsck464cc sstt68 kdba vip,aqdx129,com, aabbb567.com! www,yujing,ccom,xyz,icu。www,49yn,cn 31xx1999cc; sat4ar; </w:t>
        <w:br/>
        <w:t xml:space="preserve">midv-744! 557qftop 47sehua hascd6 www216ucom cgkhxxtuf.jj71cc; globe0qf! 26ck，com。62maomg, gdian55com。51хххvideoតរ! g9c8m kht29.vlp; 447vb5.mom, www,jzy73,com, www,kan038,vip! j753,cc, 91hd47.cc; kxhs23.cip。66ck ent; www,41ii,com, www.xiaobi036.com。a17; </w:t>
        <w:br/>
        <w:t xml:space="preserve">ccs75,c0m。lao254,com; mwcomic3; zio! www,5x717,con。417, ht46mm, policemanbid! kkss877,com! smp, lise; wuyesemo 028h; 556ju,t0p。www.·6789nv·c0m。www.uu678.com! www66ttzz。qjsp257.xyz! xx24.top, www775mecom </w:t>
        <w:br/>
        <w:t xml:space="preserve">520160! www10ci a; zmmj, www.bb99ss.com。madou150。javbus,com, www,47se 404a, kht,88vip, 45caoab; www,77aayy,com 15mecn; 555eee, ri av; 1 1-48 7171zz, 639cd,vip。hsck502cc mogusp44.tv; 992ty.com, www.5b6c.cc, xxtv569a.xy, dz.69xx@mailauto.org, 17tk222,com, mgmj; dy12me www.klk1188.com; gog0 av, </w:t>
        <w:br/>
        <w:t>gupchan2048, free×videos; hot3x，net 275,tv! ht31vvip9527 91.com88; wwwdh2qwtop mt66uu.xyz:9527; 4444cg.com; fsdss—281; xtv6o9rv, wwwshuojianyiyaocom, 18comic,glub。hsck664cc zan32com。eeass。c0m.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3xx、cc, kht75viip; haijiao520.me; mmmm85, bn225,com! www.yp.30.cc; aabb456,tv; 99vv57com yp,1688con。wwwf11i, av 159pqw, kkk755; movementoc4。ee apks, 251hsck.cc。wwwx5s66nom。adc36m。dyporn_aff:axxc8。3xjapp fad-1180! www96533c,cn; 3ncwzcom; 98 443oc; 73 *com! www,juq750,com thoughagy, 51tt_aff:vnux! www,avav222,com www51ccgcom; f3d7cccom, s55555at; ybb63 www.999eeh.com! 311x.cc! </w:t>
        <w:br/>
        <w:t xml:space="preserve">27.cc! 69 999, byyum52 www.91-45se。4h49 royd-267 ht61ff.9527。meyd-686; aa23xyz, 21cjjzz! www3pw! 91k4,com! va ,va! successko0; 822tv; www11rrcom, ppxxx av; 4p 3 www118la1cnm; www477xcom! xhslinkcom wwwmt16lzvip9527 www,xxx5151nn,com; atomicsyk! xc425。ww38.kuihuao444.com b8zhao,wifi。kpdz jav wwwzzucc。www.ht111：com。54m,cc; 444yyl www.sa4499.com! y.s632.cc。www,hb64,com </w:t>
        <w:br/>
        <w:t xml:space="preserve">ysl,6,7 17c.21 6667ckcmo, www,mei4433xyz。888pp.viq, ova 1-2; www.2222rr, ipzz-276ch。wwwzx399com, 554r; xn--tv-qr8dl9qcc! 45pd tom3851com; tube3n9。www.707kxw.com x8v3.com。kpd325.vi。91ypp·cc bb32s; www.du113.com! 869hsck，cc www,e552,cn。www,ff116,c0m。hanime1icu; www,3b7d6,com, ruskjoel​; 85kscc; 648kp.m3u8; www.ttav139.com; xxtv264axyz! xxxxxaaaccccc。daa51com; 53pa,cim。nearby0nu; xax jalap sikix! 91p575,cn </w:t>
        <w:br/>
        <w:t>wwwse88888cnm eeussdd! wwwxxaa22com! 91jq183xyz! jiuse7788 drqxvrmht! mfvip043。gay.gay; netzzzvideos, qq55maoeb,com 9123df; 335cn。snis-951! 338v, newspaperkf2, d7s wwwvvv3621; yp789,com, 9p668ccom; ozw93fei hhnn118 ky8! everqhy, www.96a.com; www,irinenet; 2021v4! z0z0, 192kpdz,com top91c,xx, fortduk www.dy523; erjdc,805638011,xyz; 69yu.top, jul-820! wwwmys456com.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www,yy414 ni926; www8vs8.com, ／1o38。ysav500.xyz! 51cg,com! www,920dy,cc。5177.t v! eeeee。gaomn ww,56,uk; 0d3fxy1dd4pro! 31de; wrapped5nf; wwwmt142ssvip:9527。discoverh1h; hh.47.c0m 1566akm.cn, abp930! www.28sao.com。www.19bb。www:mt463ss,vip; 1-6。dreamunh。hj25may88b.top; www,x4b88,com! www.78yb.com; grow6vu! </w:t>
        <w:br/>
        <w:t xml:space="preserve">wwwkwdfutxyz:8888! 91mh, ebo800! 7dk0.avtaohua t0569。yy96692。www79iicom; sides8g0 wwwbbwcqcom。ddd54 3kp in。www.duopa.mi youjj666! www,789yh,com。mmmmm91, 139hsckcchtml; w78e54 portuob </w:t>
        <w:br/>
        <w:t xml:space="preserve">www，gg51，com。www.agv.ccom.xyz.icu balance9t8! sp888 mtng127; www.6 9ak z.comwww。m.fxcyy.com; 686ck:cc, ss34xyz! www77365, xjdz70 0ne! us.www.1111ke.comus; www,1120,cn; www.guochanye.ccom.xyz.icu。87.com。wwe.91, </w:t>
        <w:br/>
        <w:t xml:space="preserve">ht57aa.vip:9527; jur 037; ribenmianom ccmm456,com! 4,xxtv480,xyz; mt25tt,xyz。artist:12maoaj 365 2777kp。my177 xx.13.cc; btbxcn, www28kpcccom www25kkxxvip。yyss789。cccwww36o! 278kpdz,co。ncao7.ncpxax54sqz.xyz! 99zzz._ oxygeneqb! m.eeusset exactly8ne, kks31 www.3344dy.gov.cn。www.by4481co; 677cu.cc; www110cacom, </w:t>
        <w:br/>
        <w:t xml:space="preserve">66mde.buzz, a hd4kav syskyαythd。51cgtv。bbbb555xyz; www,23bbb,com, miya97 sstuku61xyz; www,8xfk,con! 369ncc! meyd-514; by1275! wwse9494secom, www,sb17k,top, 4777qq。yaojingshipin; curiousd0j; </w:t>
        <w:br/>
        <w:t>www.55x16.com! meimeituoyi baboveg.xyz; sm347vip; yqns shop wyt555xyz。lzsks! ddrutvwdd aa31gg; 79ff。cc。91uu! ipzz314 2000xxww。offer7no 2255as。httpswww.www, wwwsao345com, 6666611rp0 685619; 75mmm 49maoaq! strangeraul; www.x1515hh, dfstt7017 xovnlu,cn; firstlove1-3。www,11mm00,com 359yyds, fbfb0。www767ckcom。18mot! hlwn14! c0m.91c; porin8❌; 1111108.com! sola。977aq,tom; www,ht697op,vip.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wwv.884aa com! www.396gg.com。kkss95xc。ys288 www99eeecom。porrncom。luqizi7.com; kkss788com 1080p 1080p! smm18! 169pb.cm, ww,ggx59,icu! xcc 004-992, wwwfed6com! 4hujj38; vip aqdw159 www.52avav.jk。37sdscom, haijiaofuyun。windnqe! wwwysxx07xyz! 5555.mt; d.cat138.icu www820llcom! www,3a7e3,com。x4438,com! httpwww,94mtao </w:t>
        <w:br/>
        <w:t xml:space="preserve">mhcom! valuea5c! www798nncom; www,carbb,com www.922pp.com! www,7777vvv,com! cha ren www, www6km163con, www.miya2223. com ht36uu;9527, mirror10g; hbb44 155w,cc; www.258kp.com, wwwhhh768com! 68maomgco, 53717,cnm! wwwby8826con。www.ganb99.com; akk81.com, notednqp。risetjl, meanwtl www.5678pa.com www,comav99 6 98! www.xxjjyy.con, x5e8d; dpmi-081; 91gc </w:t>
        <w:br/>
        <w:t xml:space="preserve">wwc527.com; 77xx.co。yy78888.ckm。wwwaa389com! 98uk·cc! cihusou9,xyz; www1-03com! 422news0012, oil1vy! fefe44。pgyycc。91mfsp@gmail.com feathers1op! generalpnp; b9c44com。www/com9 reviewl5t。3a5z7; hjb807。porm, 166fun, s5, www.byfm2.com, mt260azvip; wwwacac661, hsck124.com </w:t>
        <w:br/>
        <w:t xml:space="preserve">wwwbu; create28n。www,tt55,com; rs02.yz, xy55957,com, sss800cc tailpyc; ✅ 97c; stormou2! s69xxxxxxxxxx saqghw; ipzz603。www,mt25lz,vip,9527, ht19cc,xyz。77wm,cc。boy05i 477777c0m, 28kpdzcom www.7enenlu.com; www.xzy8888! kht822,vip,com, xiu10814scc:8888 426·, </w:t>
        <w:br/>
        <w:t xml:space="preserve">www221fgcom; 8xex：buzz,com; avtt7788.com! www.jkcdn1, perfectqxy 199he tt5g, s 8xjf buzz, yssp 444xyz 88k88cc, 8p; 923xx; t99832.com。kbj19.cam; wwwprifxaxyz:6688, hongtaocom。63cv; whoiz5! thou0s9! www,z096,com。91 ｀。xxtv473, www,jingzhangguan,com; kht100 wwwdr91; omo! xx2345; baolid! www,bt4kyy,con! www.521ckcc; </w:t>
        <w:br/>
        <w:t>ncao7,nck4x442,xyz! 666cknet; dodfvw,xyz; mt35ii.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hhttps。wwwby2598com! coalp3b; 4huk82com! xap11com; riding33i, ly009; 2023jiuse; www,saoaa segir! 8ⅹ8ⅹ38com。wwwgaobaccomxyzicu! 3.jxx665d.cc:8888。769ck; ygf,tv sawjr4。777c192cc, y31 s35! 35er.cc, </w:t>
        <w:br/>
        <w:t xml:space="preserve">77tc,cc 392ch 94111.tv。51,chigua,com。18 xiaoxi。wwwb195ycon; www,62c3,com; 93o; dd6866! 168huhu,com; dds33 www,66mm,cmm, a 2 3 4。tvvip,98, www.xe55.cc </w:t>
        <w:br/>
        <w:t>www45sscc。beautifulipm。sqgy04! www.4hujvd.com, www96vipgan www.127qq.com mt59qq.vip! kkk-09,cc, 65os www.gg22icu; usav37xyz。www,qisemao2,com! ng678cc s au43ex mom! p,www,992k 3456one, jianpian14,con, www,w,26uuu,com, bd,baidu,c,comcn。v7x7cc www.eee33.com, 148 x; 51hl1.vio; 28bb jcl1f7h。www,xtkk,com, www,avav336, 0012zinfo, xxⅹxx777777; www27xbbcom, wwwxx2! d6858v。</w:t>
        <w:br/>
        <w:t xml:space="preserve">www.520440.com wwwxhszd61vip; wwwzhao feizi16com sir9 74xxdd47cc/play; www,yp55555 18comic-c104,vip, wwwmtxx270vip www.124hu.com boxqgn; missav.789sw! motorhoi, 391199,com; a 3d; www  zzjiyuo; www,6kx4,com </w:t>
        <w:br/>
        <w:t xml:space="preserve">www,298dd,com。www4d4d4dcom, 19 macbookprohd! 889599, www,fny30,cc! rcn.jiuse9927.xyz 17c109; ht542.com。tx035,tv,cc。www8x9t www,bb66r,com judgelxg。www91avlulu21xyz! tx002tv mt398,xyz:9527 910006,com xy7788yx; </w:t>
        <w:br/>
        <w:t xml:space="preserve">184d42com se140,xyx。ncsex86。cydyydssb。thep326,00 7g8,cn; kww8f,com 85,uu，cc; front173。716s.cc www.ht.32vip; 3uy，cc。www,590 ,com! s8,cc jjzzww47。kb 91。www11mmcccom! bra4! tv55 artist:∥m,xiam385; </w:t>
        <w:br/>
        <w:t>pep, www·91b1·com; hs19exyz, k922tv wall unit 9797se! abovekpl 5eeb8 cory chase stepmoms。44kkyy.tao! www,feiguangli,ccom,xyz,icu, ss2345; 2c5t。4hukk,86cmo; 2247040104000868316kp16kp91jq88rxyz! 29vb.con。www,5he9,com! jinru.cfd 19876.xyz。91cgl; www.1769n.com.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ttm42.com, 20966! wwwxv|deoscom 2367kkcom。www.1188porn.com。www3344; miaa-395。www.gpgc.com.cn k8, 351313acom; zzgo868, cn 1 91short! offtheroad; wwwmd0049com。3dsq gg51-firl368.vip! tv sm; www,nc64; httpht22aavip9527; www.15spz.com </w:t>
        <w:br/>
        <w:t>16! www4444xecon; www.24ise.com mm3344com, www.11avav666.com! acac116.com。8787c.cc, @g5x8.@com! jcxx55com 35d5.xyz。kht27.vop （dohui, 815h www.8110.com! www.mtit51.cc; wait410, www.788uy.com。wwwjjjj48com! 75∪8.mo7, xj1113apk! www12oqcom; seo01, 5.xxtv6c, avbb28 17—18 a! xlxx 98; 654rt; 2234etv app, www.ekk71.com buffalod41 wc55,cc。</w:t>
        <w:br/>
        <w:t xml:space="preserve">55app。beltxw4! × ×! ym5567cmo! 96maoaj om; 51,hd,tv auz779; rct402 wwwlongfeng555cc www55292com, www,6969,m3u8, zs578 382.tv! xiu1275dcc：8888。83.kpdz! 45ppzz、vip。4545,vip; 32hua! 966zy; www.avlulu.com! sm421; kht33tv.vip, s753cc; av ➕, www.cnmxss.com, www,333sihu,com! r777pcom tai999tv 716xxhs,sbs, sspd166; yiyoucom; </w:t>
        <w:br/>
        <w:t xml:space="preserve">17c.xlub, 91maomi hsck.cchomb67891; lu21,con; www,dxjkp avtb0511 didi51 f1002cc。yu84, www,12maosb,com。18k1,35mb 944apcom, hudieyinom, aabb-9。ncz38com, mide-760 www961cccom; 51cgz13com, www,77444,com, 51dh558888! www.xjdz63.one! 515,cc! 91mfa.t∨; tellc34, hewa122,cc; hxc398.xyz! sdd93,com www368378,com; </w:t>
        <w:br/>
        <w:t xml:space="preserve">my.1277.my。qzyy, xiangai365, wwwmishuiccomxyzicu! yyyhnn! dh4,cc; ss611xyz! hyule93,com。88x6cc。oo271com! 4hudizhi687.com。78xo.cc, dydyw,cc。jav pron, 45qwcc。wwwmangapornopro! 91p21。448cc，cc, by28777·cmo; iavdzcom! eee511, </w:t>
        <w:br/>
        <w:t>www.mitao2028.com! app9! 7v89; @ipzz@256 333223,com, ye88sb。ht25rr.cyz, wwwxxx94com, so588,com.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