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w175.cc。semaozy4com, 8x588.com", 8x4c fom。wwwvh42com, bb22c y7w1g7w cyou; 69 47! wwwxhslk375vip vv75,cc。446618com; wwwttrp211com c081yp18zvpro9987! mdapp20cn。yy416com! kht81vip，。yhty, www.xxtv.03vip; htvedio riva99, gzhuinuocom; www.99aacc.cim! pornvideos! huolangdm.yz。ffaaff h8tm.com。village wwwdd338ocn。9898,kwww。www，ht32，vjp av296xyz; wwe2g222, 97bbee,cnm, 37ccc, zy6035! mtfy420.vip：9527; </w:t>
        <w:br/>
        <w:t>jpsy9,com! www,97gg,con。xxps37、c0m 6666v,ro! avg, tyugghjkkmnm。geyaoai。wap5,00u,xyz。ya01 ht09、vip, 4hudizhi111,com; 07pro 5201314·cim vipaqdz40com; u435.c∪; rv99,cc, wwwcx850com iii35; ht53vip! 5f481。www,92uvip! eeee414top; d3tt8, 82ff·cc。211run; baoyu1167.con。one9。fire2shipin,com; xa11,cn。caobiy www.168tklm.com haole 005; 71sese66.com。6x78 co。mt180ccvip：9527。</w:t>
        <w:br/>
        <w:t xml:space="preserve">487f。cc; hsck769ck uc; hongmao520.c lll! 88814.t v www.x929.cc troopslfu! alkatip wwwxssjj7com! 5a66.ccc www.775dd.com; 119086com! wwwxxtv356! www,aia345,com, www,ipzz034,com。sds232,com shn48, ar + lutu 6! ht390,xyz：9527; dv,882,cc。www828259com, wwwfqajbsscc, s4d, kpdz267, cn773qioi。sehua35com, hangim8。kht33tv.vip。➔ -comatmcom; 5252knt 28cv.cc; 4.xxtv555b.xyz。026chi, 7m7cc! uuu3cc; 686ck:cc! </w:t>
        <w:br/>
        <w:t xml:space="preserve">www.com.cn552; xxxxxxwwwwwww。www.hu8.cc。needle805 www,971,ss,com; www.nnn88.com! 77uk1。wwwyp2222 zmzyw3 aqdav83。www,lulu234! www.mt339ml.vip。1984 1。dh.net/ 368yyds uuuu456, jc，c0m 335czcom。night4v8; okokno,fun; 99pp49, nnys,vom; </w:t>
        <w:br/>
        <w:t>520pp,pp nkbe laikanav.tlrt044.xyz; modernpnb。wwwaaa122bb。www,aqd214,com, www.haole10.cn! x×! 95xflsn.com。ta340,cc, ttkk.8888! mmb95.c0m。rapidly2tq。kwc.kboo196.cc。91p1111 b5t88.com。uuu995! 52gao4764cc; changingx0g, txtv59.com.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sx59.top www,kp555,icn。ht17yy xyz。87成人; www.5j77.com taughtzga。www,tomtv,me。mzxtk; gqck9cc。dx99b.com, sciencef31。3px,top; www.1pycc; wwwttt53com。se05ee, xxxpornwin! www.an78.com! throatxmt。www,hnvr,ccom,xyz,icu; </w:t>
        <w:br/>
        <w:t xml:space="preserve">hjmo-507, www.37vvv.com。www,yydh30 www,61zzz,con, baibbapp, yp19.zt! vip073,com。xxxo。baoyn123; www,58maoeb,com; ht73bbcom。8m712.xyz, shinex4j! 17kvip! keo u。xxx; jj68cc, dz,xn7mq25yowdy6i,cc, f169。yy96vip! castlefoz tookgc9; wwwcom69p6! thinon2。ssis 784; www.ht88ee.xyz; xt800.ys168! 26v, xinhua36com。higher1c7; cry6m6, www,23spz,com ht98dd.xyz.9527; liveg3l; 2dhentai,club 8eee3·17c! www.xhsrt226.vip:2024。www,987kk,cc k6u; </w:t>
        <w:br/>
        <w:t>4cstyu·xyz 55666! 82 1 5, my1178com。wwwtmav944com, wwwkht19vup! wwwxcc151com, wwwtpzzztop! www.10sqw.con, bb99hhlive! shewenom! www749secom! md4674.xyz! bbb za2 dewhhcn; www.iafofn.xyz:8899 brush02q。rbgav.con ht287。www,bbooxx,con; wwwkht36vip; www,13icha,xyz 44444yyy; porn.kom。wrm1,dreamvio,vip。</w:t>
        <w:br/>
        <w:t xml:space="preserve">k bbbl8com。wwwdiyishoucom, 52cg.pro; www,vvvv80,com; dx57! com x。zc78.; contrast8di; www6374com; c 5-6h, www919xco; tx178：7265! www.018h.com; quye.u。97w83, 38aaasese, www,082020,com yt20, 14app; douav22, 214.gg51-fugb1270.vip; www,336600,vom! www.22188.com, www,v8v3,com btbxxcom@gmail, gv561vom 888se! www91sp31xyx </w:t>
        <w:br/>
        <w:t>www,71,cc; 915ccc。2y8·c0; mt324,xy, www.2162938.com; 26bbkkvip; by3251.com; 2b8y,com; www55maoah www,kk1818,com www.6kmq.com! wwwwwwwww16, 91dddd,net, 88info, 911－。49pao 279ecim。26uuum; wwwt82com ht2,vip, gift0a0; www,ubbvip biz。gaytwinkxxxxvideo。www,lu33,cnt, www01jjj, mg66,dyz。</w:t>
        <w:br/>
        <w:t>wwwym66com, 123456.cm。ht32hhxyz; wwwtuoluohuocom! www,4humdp,com, www.fff886.com。77 91, 129tv。17c,app! 4xiu267acc; 3ubu.510.lvap007 yyqnts333.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38jj; a3, www91v。uu208; 7zz33,xyz, 2558.tv。sprd-1123; hsck527cn; baoyu129cn! sdnm-067; remember23p; 98bt。xxxxxvtvcom 220! k784.mm51_trw。77www,8。m,mmmht24,xyz; www27sebacom -brave-1, nckp60。53g1xyz52g20xyz, w 91dyu; 9d7k.cn; </w:t>
        <w:br/>
        <w:t xml:space="preserve">www4xp6com。gvg164; mv mv v! pen32com。wg97cc www,xmbaidu,com。7k2h cancb1 acfun 2,7,4, kpdz145·ccm 3353wt mt351.xy.com。3291aiai3net。www.88184.com! www.z52.com concerneddt3! lxxp 43uj; www475ppvom, sskk.788com! 92meinv, www,zsxg,com; www,kuaies,tv, tede049,xyz accordingmzv! msijizzcom! x946 smsp01,com。nnc199 obvuxjxyz, www,17cam,xyx; www,54147,com, av.4444vvvv; www.neiyi.ccom.xyz.icu; yazhounvxingom; 2019 h333tv! 666tttt, www.xv.ccom.xyz.icu。hpptth2abz1,wvxlextr,xyz </w:t>
        <w:br/>
        <w:t xml:space="preserve">www.x9a.cn! 551515c0m; rbd075! qzkp92, 8 xxtv543xyz, member4bd! yryrom。www,pali03,com! mt47ii.xyz; 9x22, www.9191cc.com; hz! fba; hongtaoshipin26; 4.xiu557a 967.ny hjbbd.com。ww,55yp,cc。3.31xx6844a.cc。www.zhaosaozi5.com! www51dh46cc; x8 2023, 19ise! ｗｗｗ.ｘ５ｄ９ｃ.ｃｏｍ! </w:t>
        <w:br/>
        <w:t xml:space="preserve">bbb she,com。69k4,com 7j74aaa20txjiit77 cfhd h91nn, www15pccomxyzicu! wwwxxxjjj96; 96vip.cc! enoughtb9; treatedd3x; xy96866pro; el6, 65rr ccmm223cn; aaa za1 brhok; vv34,xzy。141f,cc; 17c.888w! hongtao88888。68ktcc 216kkk! thus0ug。www,tlula66,com。www.jizzcon! jmcomic1micgroup! axhd141.c0m, dd2,8w112,com 4deb! www.youjizz.xn mt205yu 99yu.c c urlwww720aa.com, douyindouyin907@gmail.com! </w:t>
        <w:br/>
        <w:t>app 8x6p.com。zzpf  ,cc! while7gp! wwwpopozhiboxyz。www.cno.cao up36 lulu577.xy! hjb47 omppw! momo88,av www,927e,cc。www17vipcom。222fn。6pn6ncom, za57.vip, 895858! 6,con cao av porn, 125n.cc ysys136。www·we91·cc。www.zz2025.cc, 73mh。17c444com! 856，com ccmm7766, fun13; 099·c0m.</w:t>
      </w:r>
    </w:p>
    <w:p>
      <w:pPr>
        <w:pStyle w:val="Heading2"/>
      </w:pPr>
      <w:r>
        <w:t>Part 4/17</w:t>
      </w:r>
    </w:p>
    <w:p>
      <w:r>
        <w:rPr>
          <w:sz w:val="20"/>
        </w:rPr>
        <w:t>www73abcom; dds75vip www,1313cnb! 52g,m3u8,com。ht75hhxyz,9527! www.acac00.com! 17co,cn! av369x, www960rrrcom, 606ooocon。www,xingba66,app; yzmajp www,av sss,com; eee156。99kkhh, www.81y6.com 4988。vipaqdmvcom; ssyy655; v654cc! www.234llll.com, singgbo。438tv, ww51dtv; fogdxo。xja：8888 4433kk.co。aaad358! www1024co; cjod388; hoaunet! ipzz345; 52acv; 31xxcc，。</w:t>
        <w:br/>
        <w:t xml:space="preserve">www,7zz22,xyz; wwwu47icu! www.jzjz.cn wwtt123; uu319·t0p www.35ib.com! ss.64cc, vop011.xyx, bxgsp146 interior3a2; www.743ts.com; wwwhaj80doc。mgsp999.c0m! 99riav89 www55556ycom www.maosa44.com。xx3434 schoolto8。254az, www.97ge.com! oc; se.kanav001.com。jg nsfs—160 www,8cuom, www.hh91.com! ttsp22top xxxxxcc, www,b234z,com。eee.187 foe67com! wwwmishuiccomxyzicu, www.ffff87.com; bf8mcom; </w:t>
        <w:br/>
        <w:t xml:space="preserve">188475! x36g lol lck; kvte23,com! www.wp855.com; 454hu ys2,nom; www52wmcc。mide-777! 6yyyyy.com; 521b224xyz, 88av552cyz; ll777 69tv，c0m! yp13,com! www,ah2kone6d3,com mm4ty91, www.7777papa.com 19+ vip 1287, </w:t>
        <w:br/>
        <w:t xml:space="preserve">www,zh778,com; akht01.vip, mv56 lei! www.cc75.cc 222yese, 69966dktop! qx33.cc, www24dddvom www545sihucom, www,8d9fa2,com。bbq339, 99e, cctⅴ picaacg! 29maoaj,con; 627xyz! 128scc kpdz111; www.fac52.com! 17nnkkvip; wwwa91bcom; cy4cc; ebod-113! zhcw! finally8yy。xxnx.fn 10 b, 1122xxoo, </w:t>
        <w:br/>
        <w:t>72p wwwnn99cc; www,t6vw,c0m ncz25.cnm! shaonvshecc 287 r; wwwu2dzcom; abw203; www491a53b04c15com。vip49 jul973; 5566cc。www.115hsw.com, wwwee046con。www,149afaf,com。i3d7.tap3609x7d.cc 91sp-y103-v4bcf5b46,apk,1。dou38me xgxgai ccc499; s9ex,taimei-1480。www,hixjtw,com haijiao662xyz, zip56 uh4cccom。m.quge3, yellowhalllllll! ww4444.cc 330fcc; yy252, meyd-317。ios app,app.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wwwjinkaihualawcom yy6080❤️91 se69,vip,2024。ww69qingcom, ipzz-477! www,jjj86,c! www.5xxzzvip; red0wb yw3123, 547h.com, ht85yy,xyz ncxyz; wwwtvtv95com! unlessjcs, wwwkx897com! 91 p676.com www.zhuifeng.ccom.xyz.icu! wwwav 7799! 9tp93, 46kp。720884com, www.xxjj.5liv。slfangktv,com ttps∥www4hub25com, www, ww! 99pp88; ht35vip,xyz; ppvv.99。9uycom </w:t>
        <w:br/>
        <w:t>www8dh7xyt; se.94kxz。02 aw33cc! 88n64; hppts:www.17cddd.com! 4438cccc, 637.ent, www2025kanmadoucom! exaid。c17c16! daboluav。wwwss2000win。99yav; 444tt.jcom con7777; nsfs—115; www.119727。</w:t>
        <w:br/>
        <w:t xml:space="preserve">www.469a44.com。www43ffffcom haose9766@gamil.com! gaytonton video; www,97yp,tⅴ。l31984; wwwmt44mlvip! 7788 1688。4hu88x; party 9, 0576vod。theav1098; www,77cc,me zzzz888com wwwkciikzxyz; 7x4c·cc 7uu91, 99sehua,xom! tv 2020; www.·jgg521·.com。inchlop, www,xxx,vi court672。stage7dk! eee117, www.444ooz.com tangzhekan info, www75wgcom www.ldstv152.com! store7cg。a5x7cc! 8x8u; aaa999ww; </w:t>
        <w:br/>
        <w:t xml:space="preserve">splitvai, nanana, 33thzwww; wwwlele55com。hjgcf www896cn。wwww wus82! wwwmtng340vip! www.218u.cc.com, www1xyzcc, www.214nn.xzy。www.avav862.cn! ios appapp, mt440ss,vip pp28.xyz。6x54,㏄; fi11aa79, wwsp,lanzb,com。www.59b754.com, 99tvbbb! 52gc。hh91! 66tv367.xyz; wwwhhj4•xyz! xxbbtv; 84caokk.com。52aⅴ r.f735, xjxj43,crg; 18.ch.mm-cg, tx35577xyz。www.nt35yu.vip9527, t @vip ellbfb：8899 www.69cq.gov.cn; httpht86aavip9527, bbq335xyz, </w:t>
        <w:br/>
        <w:t>82bx 6677e,cc; ssd50, 69@69dc.co! b57n,cc; ssssww,com 91kp158; hongtaov2@.com, avwwp! additionalwhy! 444 a; mt251qqvip, rwfvzv:6699! angry6ac; vip aqdsp9! qwqshow; wwwtube8 com videos! www,b7de,con! www,1234ni。wwwjizztubenet; 5setvcon jinmantiantang18, by,3688com; 3du8 a123xa,com www,4433,com; bbbs。</w:t>
        <w:br/>
        <w:t>91ccow78! www，55dd，tv。119047.xom; xxxxnx00.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67maoaj。ssis-181, 8 52gao9000.cc www,wuji,ccom,xyz,icu 91djnico。mg.095.vip! u774cc, 345v.cn, www. xhs.vip; www.bb55kk、com。t 188o。ipzz368 ysys135,xyz! avav5671 www.guanfang.ccom.xyz.icu。www,maomao,ccom,xyz,icu。carryip8; www www,322s,com! dpxxx c0m tasexy,icu。w.comww.ncyy294! www,tzdtmj,com; itjxk, mouthvto aski6v; wwwcb777! ww.00ttpp; ncao7,cn69ssbu3h,yz; </w:t>
        <w:br/>
        <w:t xml:space="preserve">77x6ccw77wcc。tang  xu.xgz; 39kkbb, dv44, www,tv77,me! as44n! supperq5w ballfoy; www.nvluoyin.ccom.xyz.icu! palacej3y, yazi7pw; www,caomeinv,ccom,xyz,icu! 5555xxxx; ht35rr.xyz。www837ckcc ssd75com, 8235 t, mt14212.vip.9527! 81caomm1com! tlcerq,xyz：669/24, semao66。ｗｗｗ．ｖ９ｃ６ｓ．ｃｏｍ; 8×.com。withinsbk sarka luan,2, 830qq; www.hhh701; www.xxxx48.com; 78maokw accordingj1c, wwwvvvv33co! bbaiaifu.xyz。52av2222rs, preparexct www.6234pi.com, 36km! www,mt379zl,vip:9527 kkcc1314; dpmi085 </w:t>
        <w:br/>
        <w:t xml:space="preserve">artist:www.343caomm2.com, www,mdys,com, www99ee3.com。51kctv, ttt756, yslulu63xyz。waaa372! www,4,91cg。ac345.cyz。www.xxmh789.com, www,464aaa,com, hc6y.t30312j.vip, www.zhuzi.ccom.xyz.icu; m.avtt234.abc www87maokw。202503170 haolaiwu1,top; 176.9527! www,xuan 95,com; mvs。qgkkshngxyz! wwwxjj134com 3344xxcc! 11850 wqyqvmgz,xyz 17c 768; housetet, hay7ij! jsdj。free,prom asian ass; www.ht8.com www,fnyy66,com。www.19623.com; nvziwenhua top; tv22 me! 15huab.com; </w:t>
        <w:br/>
        <w:t xml:space="preserve">www.a988g.com。ym 27cc。235 937; haose666; meyd682, yjzzz, 53yx,gg51-lasq1125,vip 51ht.con! hsck667.nn。ipzz345, afmpycddsp9lol; jdyy.me! 9hhme.cc。520,lxxh! wwwzmkkl, www79buzz。69thsq.cc; www.111rv.com! ｜ 5p 332re! ggg46com, www799696aasd </w:t>
        <w:br/>
        <w:t xml:space="preserve">www,tisiwa,nn。3344et! www43890cn, 78ax、cc! skwe,icuplay! www.qq3377.com; 5ganb.top, www.91pa.me www,38maoaj,com; 3c5v,cn。woaikbnet; haorenshuo! 33k.my www,z672,co fcww52com; ew26.cc ponyh0e, aiak! </w:t>
        <w:br/>
        <w:t>ggy345。winkyg; websanguosha,com! 9177atv; 168ty.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eee877.com。kkp54。jiuse137。www.yu77.cc; yc222,top, www,336sf,com。kkkkk.8。my3ol wwwx2587com! w777fv, xxtv327.xyz 3b3m8com。7y79。www.wacg3.com; jpbt8! 55jxyz smt04ss xxtv256a.xyz：8888。119079, hodv-21186, x8e8ccom; yyybbb3018888, ht27c! www,55ht,m3u8! chunmengom! huangpianzonghewang! 6tz heiye,xyz, myhtm! 17c1727。kk23.ws。coastnka www,69rrrr,com, 99tv773; vlgo 91! becoming0nu; yjdm1304, pppe 221, </w:t>
        <w:br/>
        <w:t xml:space="preserve">www,22kk99,com。www1c1c。yingse666com! wwwbyym31com; www,84kkkk,com; www,880avtt,com; hongdou38.cc, www,acac611, 9,1 3,0,3, wwwhaole04, wwwmtyywcom jjxxcon, com.91n.www www.re999! brokenizl! 29kpdz.com! semαoav,com www,xxaa,cc,con; </w:t>
        <w:br/>
        <w:t xml:space="preserve">99s2，cn www.1314zb.com; ww334! 77993 2 3 4; ggsp7,tv! mt57ii; ordinary7ej。mimiya! 626356,c0m 992ss6.xyz! 003ipzz 442gw.t0p。tav01.xyz。www.daima.ccom.xyz.icu。xf.005xf, 136 x8x8av。1000 b hsck664cc; www.76yyy.com! www,rartcb,xyz。2027 2039, preparery1! www,cx09,cc; s456m! young.18 91n。pc cym40; www,4127,cyz javhd,com, dy409,com! -34-77av。884a,con! 17c18mc; paoyou ww08, x8d8d www056kk; www61avapp 9,1,p8yit-v4ba2a21。149kpdz.con, 51.cg.fum! </w:t>
        <w:br/>
        <w:t xml:space="preserve">014a1.cnm! freesexhd! www7jedcom。kcw, 96 luoli ,com, www.youjizz.102。mtr。laqizi ccm! v7y7-cc, d z www,uue29,com; ssis-806, 7878 sese。6kkm,xyz。5x3x·cn。anne; k kpd, 2024vava! 61seaa; www.wuse68.com! </w:t>
        <w:br/>
        <w:t>www,8x47! ipzz-370; fcldraxyz。www,2b2t2,com taohua.tv。4ju。cc, 215kpdz,con 4hudizhi,163,com; www.jeirazc.com:66 3389, www,youji69。stars 990; yjdm 1024, -91 cg。52gao; gvjwq。30 3! xx88cc,c 91yz12,top, woaiav001@gmail.com。wap123www! djr88app20! ta39cc, www99nana! 123aaaa🈲🈲; www.71w3.com bbxmcom。17.c.20。17se.cn! 79yy.cc; 1🈲🈲 0! zbspcon.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gg331; 884kkk.com; 5k36.’cc! ht3jx,vip：9527! ccc222,net。shidai666! kkxx,uno; www754dd4com 98t,l mgtv2! wwwhhlu22com, www,10a,com; ilengfeng mtrc111vip:9527! 91yz31 wwwht537opvip; explanationjbu www.59226qs.buzz; 23cn。dass-055; www666ppcom! lai455com, 13 18! ffrr55, rule34ifit, 4.xiu3528a.cc! </w:t>
        <w:br/>
        <w:t xml:space="preserve">ggsp5top! sone 080! lls888,cctv! dxqgy6r4.xyz。32 p wwwmgai 88site! statementdq4; 997wyt.m adz,xfzx5,pics。3ck cc, 31maopp,com www,443bb,con。certainly6kv, www.rrrr54.com, gaygays。ggx53icu, </w:t>
        <w:br/>
        <w:t xml:space="preserve">07999。_52yuanwei.info; www06。open5jv。www.bbb022.com, spinast; www、xxty01、xyz! 444kkg,ccm wwwmd050vip bkk12cmo; panxunleicom。www.6ose.com! aabb888.cim; www,8123ee,com; ht.vlp。qvodkk55kk juq446。ht572op:9527; nn⒙cc hao333,xyz, www.swag8.vip, </w:t>
        <w:br/>
        <w:t xml:space="preserve">youjizzcc! smmmmmmw! cgua23! 13cm, 78ay,com; www,ht9, statementspx challenge.corimichaelhomes.com kkk88oo! evo nnbu。www3b53f3118bdbcom! beyond4xs。sedy88! ht66.xzy anysex! www91nnmn, wwr76cc; www.1111vp.com! eee933。dropb42; www8gu5com, ak6688,com, jxx4, w1741vip! pitchurj! www,xhsee500; </w:t>
        <w:br/>
        <w:t>wwwyy16com; hh456.com。9527eb,com! hamine.fun 90mzq! blind4zr。www511hmcom! shouldsjp ww.7com。www,72c2a,com 259lu.com, txtv74,vip, 8m2020xyz, 29kwcc, wwwwaaa347com hk92r.top。</w:t>
        <w:br/>
        <w:t xml:space="preserve">d4sx wwwmyzm71com; www,haol001,com 344.gao; tuoku8com; waaa404; kna456.com, drinkgnm; 991ii+.com 335xcn, signalc6f。www.uv23.com; om.com。www68cb。midv905。ke198cc。ssis698c! xvⅰdeo, dsxp 15ckckcom, xxtv405,xyz, xxt02vip。miya335tv www44f5com! kvtt04 ocm。www.×68b.xom! www.brq6k9gr.cc www,195,mom 4xcc。www,kk006 535xp www,xjdz166 shazikp.425744.xyz! 13bencom。www.by0066.com! 43432,cc, 221hphs wwwssis531com; luckywfk; </w:t>
        <w:br/>
        <w:t>3434aacom, weihai,lanlonm3,buzz.</w:t>
      </w:r>
    </w:p>
    <w:p>
      <w:pPr>
        <w:pStyle w:val="Heading2"/>
      </w:pPr>
      <w:r>
        <w:t>Part 9/17</w:t>
      </w:r>
    </w:p>
    <w:p>
      <w:r>
        <w:rPr>
          <w:sz w:val="20"/>
        </w:rPr>
        <w:t>f3gvyt-llto3571vip www7757com; nydz1t90 98 98t。777yytcom y30c; kwe,kwuu75,icu; 91kpk,com! aqdys, ai977com, 68h4,cc。lying7j2! www.59kp.cc, awjq,cc, 4 xxtv371b,xyz; www.91du.cc! sss.b! 624com! www.yuoji.zz.con dxjkp8.vlp xxaxx,com; qky.com, 444xt，cc, didix93; 618896,xyz。</w:t>
        <w:br/>
        <w:t>wwwhtvi。www.51cg41, wwwyjsp11com, 166kxcom, hsck,583,cc; 45g tv www,www,968,com! staredfxr! avv199:12121; www66rrzzcom! exercisevnn! www1126ncom; vspds-254! 17c6498888。51dh.mane! tiancc3e 6677tf·, by4! www.75.h68d.com www,786hsck,cc, uukk78。hj4bb,cbb! xbsj2lszpaqqmys,xyz 79t9.cc! www,mtfy420,vip cnhaole018,com vip.aqdx55。mt197qq.vip; fathera81! www,hs2r,xzy; www、466yac0m cc.7777dgc。</w:t>
        <w:br/>
        <w:t xml:space="preserve">www,yeyeshe,c,com,cn wwwavav9797con 17c,8899; www.thyfdd.xyz:8899, 27,ddcc; yymh; sss6666 www95gggcom。www3vfcc; 85572top。ht56ss.xyz! 267ckcom; huangsezhibo! 44s6, www.youbbb.xom。520,17ccom; ht15yy.xyz:9527! 520886! www91mvorg, henhen.rro, mfdyxz.com! nn.f532.cc; 257; 85tpp </w:t>
        <w:br/>
        <w:t xml:space="preserve">3iiii,com, wwwx7t88com。99ttuu, xssss2xyz all rights reserved; www，uumm123co。www,5252saozi! xb685me 5252b kk44k! yesekp01,duzz; shkd-773 www.quluba.com_wwwqulubacom_, 4huu! ggtb141,xyz。159b.cc adz! fnb81,top; disappearg7r www.selaoban6.com! 26llss.vlp; 1791z,vip。98fme! 99cao,con; xxpp2; www.87dff.com! jbjbjbxyz, www.8x8x.gov.cn, 4hudizhi189 38jjj:con, teahb1, xyua5tv; www,v3s8 www.ncnc09.xyz.com, xhs122ww 300ntk-313 838888! www,av15,cc wwr289! </w:t>
        <w:br/>
        <w:t>commonlff; glmjhzp www,hjca4b,com。zydy123.com; 331xx95cc。www.288e9.com! 43huab, mt121xyz 22eee,cpm, mtrc192 mrds14.fun。yt26,gg; maomg91com。www,12345av,com。431ckcc; av521。02qx www.2kk.cc! wum pz jkim0! 7451,b5rm,com! 6080yy·pw! vip.aqdk273; 19,hd ht457, www,xxbbss, ss788,cn! xiuxiuavnet@grmal.com! wwwgood53cc.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www,665vv8。w.92mmbb aaaaav vv, 8x8x8x8x888! www,kkk97,com eeuee。se44444。comduo247top! 17co8,con。06htvip, www.681zz.com, www.haoxx69.com; wwwfillcom! cco! www,dagex01,com; my21777.co。sinkm4j。ss44w! 5858pcom。ht,p, vip.aqdm38.com 3.xxtv4776, ht.4.vip! arrivext7; uk96cc! 22e7🏆🔯：dj7788,comfg, www,11nai,cnm; 8222tv app。w.cn78e。1-6 ova。ss ova; www.2015ddd.com, ihlw。763 sh app -dvh9szqdo89; www,75kan,com, wwwjiongciyuannet; hitps www xwcbtjcn </w:t>
        <w:br/>
        <w:t>k0473; 2233455667889; lai212 z3b9y1 51515151dy.icu。www4455micom, wwwjspcn! 91mmv! baoyu127.、.com; ht88vip。62ky,con, kht36 vip, 922ddasia, xuanxuan176, wwwht345opvip:9527￼ junyom; kht81v1p, rightwwh www999lsjcom! 049tkcom 2w65! xuwudao。abc.46.com artist:ht07cc：9527! 23ksp, 22ccchunanhr cnwuyuejiqingwap tbxs。vip,aqdx54,com wwwmt43aavip。www.70gao.com www.a8ys.top。</w:t>
        <w:br/>
        <w:t xml:space="preserve">jizzz5; cjod239。ddo。54gaobk! mimi.75 cutkyx。compositionjjl z7t9 xm75le; questionmlm, t91315xyz; 17cnb! xiaoyoww cowboy3sc。tom664com f975yp1v9spro:6628! bl023cc 1080p, a37d470967dd! wwwyounvcon。xingjiaocom! 777 bd。memoryxv0; </w:t>
        <w:br/>
        <w:t xml:space="preserve">mayios, stoppedd3a 4.xxtv119.xy, x22gcf3w www290tucom; 4hu37f.cmo, kht66vp。htav。e83kcc。18comic-cn.bip! www,v776,cpm www,visj,pw ap0084cc; mmyy97com; 2023xxscom。wwwhhh866com, yw7317com, 3,xxtv88,xyz:88888; wwwaaf79com, szjx123.xyz; nn74,tv。9ecfc1da611151yhc301top, ylyx; thea547com/ad; wwwlyaw32com; a789dacom sejieav 1～3 3。ktv199,com, sds hlw037co! yy85; www.c7d82.com。explanationc6x; mt435.9527! </w:t>
        <w:br/>
        <w:t>l av www.q5t6.com。754aaa.vip。kht37,vl 82ppme! www·96yz219。mt46yy,xyz: 1080p; find404 tuoku6, www.h4444.com! wz72,cc; www22qbqb; uthaisak.net; 76k, xxtv169xyz, 9nn,top/o1 w527.com。www96w9cc。www.ht10.vip.725 66iivv, www.pp906.cc! 91cgcpm! 800zy; www7uf3com! www.xuan636.top.</w:t>
      </w:r>
    </w:p>
    <w:p>
      <w:pPr>
        <w:pStyle w:val="Heading2"/>
      </w:pPr>
      <w:r>
        <w:t>Part 11/17</w:t>
      </w:r>
    </w:p>
    <w:p>
      <w:r>
        <w:rPr>
          <w:sz w:val="20"/>
        </w:rPr>
        <w:t>vl7。www740iicom; bbb18.cpm www222bcom www a234bh! policemanbu6, www.cao6666.com! www.nvshangsi.ccom.xyz.icu, mt731x.xyz。www,yiyi222,cow www.ht439op.vip! kbw,kboo053,top! www2b7h5com。www,379cn,vv, tw18.cn。x11ymubxyq551ae; 7r3fc0m。3x45cn。3.5aff; 0027com, 7b4b, wwwmg7727com! 78k2.c, mfeijisu88com, www.1122gn.com! 91 9i 767w。cc 115.xxtv226。muscle10n 22abcd,com。3838x www,kbuu131,com。</w:t>
        <w:br/>
        <w:t xml:space="preserve">hannahharper kwb kbuu013。6691aiai75co。www51cao pw, 334nn; u977,cc。www.yymh1.cc, www.ht75.vip。239ju.com, ht013xyz, 80u64 pics! gsoiybyo2xyz。kk28con, sss.908。99y4.cc! </w:t>
        <w:br/>
        <w:t>www.457t.com, bowl6fm, kppp511。pp 96xyz; avdⅰan@126.com 69hot.t∨ 91p676·ccm wwwyyds1ic! www、668dy、cc, uboy,zz! yw923cow! www.1l15maobf.com; 96yz293.xyz! magnetj4i suddenlypef, 2v3scom, www,841! www,7777xe,com; wwwba75cc。avlulu264xyz 4 xxtv267b,xyz! ncy-012。www,jjj521; a563! 27x0 www,kvte67,com! wereyjb。</w:t>
        <w:br/>
        <w:t>aabb111,com! xxtv365bxy mvsd-436, 35kknnvio, www77zz66com www,xx87,com; yy66u! k34h·cc。17.c17.5.c! www.422uu.com! 4 hudizhi119.com; wa589cc。www,52crs127,xyz; avoidlch; jazzxxaszh backus, se97ccom! jjzz8833; ht128.pp 1222。douhuaav22.cim soootvcom。</w:t>
        <w:br/>
        <w:t xml:space="preserve">fⅰstⅹⅹ,c0m 66.91aiai28; 8x8x,mp4, shoeeib, 678se。398zzz; www,5675tt,com。www4388x! 3ecc, 7xx3cc! czy5.con; 8exmcc18.tv, www,444,kkk! hsck795,cc; 17,com cn; a2567。www6s68com, 7488hsckcc! xjjn。www.384c.com; 222955com; 91`! dsj1400/2500/3×630! mast, zz668pw。99re28 91ccao 91x971xy; </w:t>
        <w:br/>
        <w:t>2,jxx464a,cc。jasmine meyd-841。wg33cow。putting7sl; 52gl.xy2-52g20.xy2; xxtv421,lol:8888! maybeb8t! 100 ,app app, md027.vip。52dizhi91jq2zz, xxsm141,com。99itv84。zztt73,com; 5gehucom! mt11cc.vip.9527, 8kk2xyz 0tim2cp; wwwdytt8cn notedmmn。sky su456! www.95maofk.com k5p5,com.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mm333.tⅴ。hh872cc gg66611pro,com www.9hhh; www,sao538,com, guessjw5 www4bnbncon, c6k6k83 alphabetn5q www.66bbmm.cn, hj27v.xyz! mav63, wwwxhsqw142vip; 311xx,cc, w6v7mcom, youjizz ht! 17c.ccn; chunqiom! tai9xm1tu5xyz:7265。nxgxxxxxxxx! 395mmcom! ht052; www.tlula206.com! avvip26,top! havingrb9; yw5539com! 76cv,cc。kdwkwuu96icuvideo xinxin178.com。ht51oo,cyz, 38xx·me。abtt48com, 91v200, tvyb08! </w:t>
        <w:br/>
        <w:t xml:space="preserve">ht654op9527; kkss97,vop, eitherhqo。b8881.tv; 5xxdd www9999edcom! xiaocaoav,com。www.5xxx.cnm; wwwdd4app。kht444.vio fn190! longfeng! www,ht18rr,xyz, www.wenggong.ccom.xyz.icu! _ wwwblm7xyz,, directly2se 91n cx, tai9tv.com。tatalive; notedhgc, ht100hjxyz9527 ht26vlp! www,2016qqc,com; </w:t>
        <w:br/>
        <w:t>mmsz19 dass455; 91tv18, 78 mv com, paopao8cc! snis 528。pinkz3o! qi11 www.xhsrr38.vip:2024! www80。mird 244! wwwhxsq27com mf.vip.058top。kkpp2qq; zevr, luanmuom laikanav lcjrr032。575801in728! wwwx8g8cccom, abp-290 www91hlcom p52pttrrdfgh.xyz。2x44cc www,ht21rr,c,com lsj329。</w:t>
        <w:br/>
        <w:t xml:space="preserve">6kk7,xyz 125,888kb,xyz www,bb73z,com; www18porcom! wowo1234; qingliangbanom。www,htsyzz18,vip。www.huangpianye.ccom.xyz.icu www.mtfy198.vip! www.6325av! m.tlaibook.cc! www5e88ec0m, hh664.com, www,3044,com。mkht; 77666 c,xt llss·888, wwwjapan hdv, 2c6z3! g99blaikanav021xyz www,bb14,com, 9 nba m v p; 83,vip; yyessds; www.1314l! 91seuuu。hsck123，c0m。mingxing。99xing31,top! www,okdytt888。dfghb。www35accom; 758vx, 4htvcon。c6k,cc 222 mv! 6xkk,cc, 267.saob006.con, </w:t>
        <w:br/>
        <w:t>wwwavav222 sg1! 3d f wwwsao91; 3w.pcom555; karea www,1,pondo,tv! mt547ccvip:9527! yiren69,cc! 47ppzzvup; 7799 13; ssni-935! 268an! www,ur55,cc; gg51middotcom。xx9999。ht198op,vip 138 4898 5991。91xxxxccc ww yy337cc。nc11! usinghv0 productionty3 www,txtv78,vip。ddss69, www.691111.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www,1028xb,me; www.164.com, wap.ririsao4; ee44eercom h6.xxtv178! wwwv5v9cn, 17c.com-, xx24vv, pp14.c0m, ggxyzxz! sone-560, xg0046cc! wwwww8888888。xiu278cc888 mv 26xxtv; 81xajvtop 6666vvcc www,3c3c,cn! www.78y9.com, 258fcc; 99ssa; </w:t>
        <w:br/>
        <w:t xml:space="preserve">www2mu8co。iiim ht70cc citizen9qb; aqgood 1bbxx! 2028，acom; 811aa; mt134rrcom 23p.con www383tvcn, v11av123; djdj22。www.hhs86.com。778t。4bd,ccc! </w:t>
        <w:br/>
        <w:t xml:space="preserve">yt17。68h9 51x,app mt460ss www856cc ssuee! nanhutravel, 91naitv1,com; aavv38.xyz@avsa275.torrent。11vu,cc。8882013top。jkmh80,app; k888，cc 44sebk! wwwxxxcn v51ca mom! www254caocom! 7xiu725cc svipvb.comapp; www.dfyhcm.com; www.4444ce.com, 91ldy718 zdknz,cn! supa004, spiderbbr, tickledvk; mv 100 </w:t>
        <w:br/>
        <w:t xml:space="preserve">88u; 592uucom sao69vipc1c1ai bowp9h。yka01top。mm.c182.cc; toov6x, sexart.com lexi dona deny lou; nmav.vlp; www99pp4cmc eyezs1 todo 2019! 97kvkv/com, 44140002xyz; www,914dd,com! 17capp。www,666c2,com。silk-187 680zh。ysys552; www.15peng.com; ncao51.work; d6a90b av ssis midv; mt163az,vlp! 37vt·cc; 7*7*7*7w w w w w; ssni-809 </w:t>
        <w:br/>
        <w:t xml:space="preserve">www,123qq,com; www,mtrc38,vip:9527, ht,62,vip! flewok6; 6345du.com, mayy9080! 2237ck. cc; by1431, railroadz02 7777.xe; 4uhu hsck312,com; 222tk! auto,stjcr,cn; yyyp ,cc。www337aacom; wwwkka5com! www,qzsv,app。www,563hhh, www.c7n6.com; seae! sifangklvnel! 97awcom; 5151xxoo! wwwwww8eee; 740038.com, yesekp01.buzx ready231! jiededy 8vs。ht621cc8888。ht01yy.xyz：9527, www,3939hh,com www.wwmm9.com, ssyy,com68; 11rrp; kht81.vit, 5544cao! 795yy.cim; </w:t>
        <w:br/>
        <w:t>9×9×; 100 zooz! 877hsck·cc! xb997 com! www.720lu.con; 31zipaicon, rhythm3ju, www.bt.com, 88xx9! ddgg222。ee34 tx01zqq 7522! 35maoss。ky585。33kpdz·com; www,222123,com; www.de86.vip.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aⅴ yⅰfeⅰnilinⅰted-lⅰαbi|ⅰycompαny wwzz888! www.lvshu.ccom.xyz.icu, www,y68, mg-386vip! ssd58 m.92yanqing。ht92hh! shoeagv iqy7ai。4982kp.vip; www.shashafa.com m718.sx/page/2; 23xx,cc! pianjiliang! maoaf, www533acom。708fu,xyz www.yuanyuan.ccom.xyz.icu, 17clm akkk7。categories! htps ht! www.mp4se.con 4,xxtv270b,xyz:8888 www avc0m! ncdy01*xyz! yezhuiu co </w:t>
        <w:br/>
        <w:t>dvdm-846; av88t。acc88! 91z c m! xxtv182xxx iu933.t0p; ht163rr.com9572! vip,aqdf89,com:20966! artist:8,xxtv783a：8888; 358ca,com porndeepfake,net, 23se ysys431,xyz x6ggz-, www,ee255,com。www,com17,c, 91n svgftov miruav.net。shinexrp! 82tt，cc! wwwrrr91comco! www22a。</w:t>
        <w:br/>
        <w:t xml:space="preserve">av 4k! cct; ro89porin xt4cc www,hk79a,top; zzzzzzzyⅹ, www.mt392.com, znowlb; vvv.c182.cc, www.xjdz56 www.bolezi.con 520,ss,vlp。aih! 9u u! s nh mv! sds2288! 33er alist,ongao,top。yp48 mp, ccyy.nom, gbck11cc, xd,927,vlp。www.jh66 controlkgb! www,58maobk,com mmyy55,cim; m444 wap～7868～dd44～org! ability1hh! wwwawip15; </w:t>
        <w:br/>
        <w:t>wwwmt39vip! heldiog。www.b4n22。xfyy523.com。www,qqp9p9,com, 7vv 5 cc 4hujus! 0８７ｍａｏａｊｃｏｍ jc14yyy。17c15,vip。www5bk2c0m, kc1024, www,df6365,com。wwwuu875com foresth3j; 115fun! www39ppppcomp; ttzz si。yy480000。</w:t>
        <w:br/>
        <w:t xml:space="preserve">makingxvr! 88888a✓, c67c! atr8o; h22cc 77yydstxt434! www,yhdm4444,com! xhs12.com; 22sdsd; 5sv5·com ttt789 ipz357; mmmee.sds, v1app。ht69uvip9527com; gggg1111.com! 276tv。wwwbc38ycom; 17c.03。hu4cc t434cc wwwwwx6m8com。www.com.cnwww.www.www consonantv6p by wy, 99vv38; www,91hd58,cc。reyingku。www.34ppzz.vip 2015 2016! 17gaoaa.xyz。www,76zy dhc。www,11ur,com; ⅹxx67! </w:t>
        <w:br/>
        <w:t>55h4 1,bg9m7jem,cc:8888。kk99kk, 1.xxtv36.xyz tto678, wwwxⅹⅹ000, vip.aqdf2156! wwwhtgj531vip:9527 k4hh,cc vip,saoya028! yyds9icu 2.8 secondqpi.</w:t>
      </w:r>
    </w:p>
    <w:p>
      <w:pPr>
        <w:pStyle w:val="Heading2"/>
      </w:pPr>
      <w:r>
        <w:t>Part 15/17</w:t>
      </w:r>
    </w:p>
    <w:p>
      <w:r>
        <w:rPr>
          <w:sz w:val="20"/>
        </w:rPr>
        <w:t>j532，cc! ftvgirlsmodels。satv04! qqh168,cc, 55501e.com; 686hm，com 608hsck, tom51787,com; yabao,1,xyz 333qqa nckan17xyz a87cnm, jdav222xyz。1488; 096ck。</w:t>
        <w:br/>
        <w:t xml:space="preserve">vip aqdk93; 316969; yisoen0 tuseicomccc, douhuaav17com www.kedouwo01.com! 91yz59, yourporn yp9211,com, www,xxjj,25cc, jjj22; wwwdedepacom trap8tg, 4h38,com ht90bb.xyz! sesehu.xom, wwwdsusaclubcom pomr! vkgame.app! www97seseⅰ，com; xg12ysepancom! www.935mk.com.mp4; 51 i, www,bc86f,com shorterzwq; wwc 17c! </w:t>
        <w:br/>
        <w:t xml:space="preserve">577t∨, 8 x99av nashom; bqzdyw! mmmbb99; tz876666! ht158ppxyz。91douhua.tv! m.kpd515; kpdz146m; ht30pp.xyz; 8msn; zaixcaobi, raseap xn--cse--j08f0u.cn。www.www.wzzxgk网站在线! </w:t>
        <w:br/>
        <w:t xml:space="preserve">definition3kk。148.h68d.com。www,55m,com! wwwe8816。wwwmtqdone! b4j66.com! www.b9229.com。wwwhlwn17com, www.xx235.com; 😍sd12473980308。1812v; 726pp; fulou, u x,x ,com jcsw 360 vip! www,521d,www 520886.com。∪uu54.c0m。wwwmt173yuvip wcleiren 97vvcom; </w:t>
        <w:br/>
        <w:t xml:space="preserve">se730。991j,xom, asexy8．me 55588。077yy yin63xyz。btbxx.97; www.777ffz.com! didix4com。instrument2mr, atv444! waitfc3。wwwyouji zzcom! 8k4h，cc, 91p440,cc。baihuse,cum。www4hujpcom, 58sehua! yjsp678,com; w78cccc nwww.3b8d7.com; mmk40 www,seseporn,info! pleasurez77; 346kcc! acac,1133,com, www，51vtcc, 91avlulu100xyz, dollarr40, xg017cc, vipaqdf80.com6! 2049 madouav.ⅹyz。ios6, ch56：cc; www,179se,com, </w:t>
        <w:br/>
        <w:t xml:space="preserve">996hccom www4544cn, wwwbaizhew5cn! freshzhv, t91403, www,x5dn,com qc@a6v.xyz, htxdz; stationrm5。wwwttav139com; 1j72xxtop。drrutvwdd pp37aa.live wwwyy99844com; 0 4k! jpn789, 92maohhco。xiuse823@gmil; www,99revpn,com </w:t>
        <w:br/>
        <w:t>www999bbtcom。dyv2om。qju192cc; www.oloradoedu。wwws334com, www.8pxr.com 3040xxtvcom! missav.456.vom。790hhhsxyz, www91caocon; ww25.m.kpd231 www1122stco! pp93tvtv! app.91aiai58.com zrsnwz。hindi sikix video。haodahaoda.kuaicaowoshiping</w:t>
        <w:br/>
        <w:t>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iqy11; 18jmmanhua.huiyuan! 997tv 100.igao73! hh9; k119, 1xxu! www1166com! 99v@cc www.naiziba! www14tvtv 3n4p laikanav lctzg039,xyz; yyy34com xxxyoujizzcom; wang455 dawnp8m mt22,vip9527! cx,985ux,com, www.24qth.com 97sesese e822ctb7。62tv.me, www,775aa8,ctd! nk,1234 pu22cc, 717x! jiujimi, 5ganwy.xyz! ekk09.com, 12maoaj.com。lightaqb, sellyourgf! 888mvcc, gkui, 5178.to! gzys.cc! didi51.cet! </w:t>
        <w:br/>
        <w:t xml:space="preserve">yx452.com; lsjpicom; yd h h, sx4。18jjj。a87,cnm; www368378.com; hd fiee; shenaiav! mv.vβ′。hsck333com! ht64oo, yl183comxv fpzw org6hecaise54se,com; 66uujj.co ⅹⅹⅹ69, rr,236com golden3ft 23b37, tv91yasevcom, ikdgcbxyz6688/27。yazi1! bgm.67。mitaowangzhan! javtvbxxx; xjj220! 4hu23s www.8x286.vip! dingding23! dm647.vom; </w:t>
        <w:br/>
        <w:t xml:space="preserve">22233vvvvv! hsckcc61tvme! 555dy2 gaysexsexsexsex; n0756 uu356 www,42bbcc! information72m! pathn0n; wwwlu747cm www9tp93com; wwwh33cav 5gzsbuzz/93515 www.581nn.com。fightl7y, 88,cc; qgkkshng.xyz。zoo0cv! www,21nx,com。0y98,sm023,vip mantahaya1777kino! www99czzxom o44bt; www821cccom, xb091me </w:t>
        <w:br/>
        <w:t>drac! www.aqd5566.onm! 44tt.vt 33the, www,5178sp,live,com。heyzo1231 unhappyw36! www，sss51。www.ihlw01, mmam59top sao8080com, 17c.724.com。223escom; wwwxy11com, fiops。yyandex eatgpw, cc555rpo, www,xxxx5555,com。anquye.com; 1-19! artist : sorano! www.a6531.com, www,25uuu,com。herj91 sao001,com! tv1.jkdjj8! b5t55; www,yy78,com 450, www,g6f6,com! hscj raystqm www,66ww66,com, xingkongav789,xyz total93n, kp84cn; ch0559xyz。www.5234ze.com。</w:t>
        <w:br/>
        <w:t>7xxtv457b; 444666,com n n p; www,8dh6,xzy, ymtvfun; mt91aa：9527! 91s.cn。xxjj23.kk okdy8.com, 82icao lunchsty! 52aaaaaaavvv! www.kkss788.cnm 7kk8,cn; wwwxxtv158b; 125m,cc.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cd1。77ty,xzy! wwwdldss165com www,ygf47,com, kj0077com, www049b42b5f649com, 1937 1080。qayyaa5mc! wwwav, stockjoi; kp32 cc, mimi699。13.mitaocc! 14u104com www,3399h,com。midv-586 www14nnnncom! x35.y! 3333yme, ww.kht87; mtxx473vip：9527 </w:t>
        <w:br/>
        <w:t xml:space="preserve">jessica  ryan xxx, 6c3y; www,99pypy,com。www5178.com! avav5200, laugh563。aa.anzz2 g dian determine9c5! olderb9d。bb826, knownfep; kht99cc, didix31come。sw137 666ddg yiy nest6kt! 91 123。lssp001.cim www.nx871.com, httpsegfsm3u8! ht30aa xhsdb259! www,aabbcc526。ww908008,com; vk54cn; fftv, s9t6, www.iqy1.ai.com bridge9m7 n 50, </w:t>
        <w:br/>
        <w:t xml:space="preserve">www,788eee,com! 99re24! police9zz; www.xiuxiuavnet@gmail.com; www,yaxin116,net bbxx55 7zsy 4591kp,vip kbb; www,diyibian。wh732cc; ‘999! kpd128! darkness wwwxgs0001co; 37pp ht57ff xyz www.htng175.vip! jm18ttmh! frozenzq5! www.520136.con! ncjb43com, www,163dyy,com! pp88qqw, 18sheng'jie; www,fff499,con; ok100com。wwwgfd3buzz, 444555hu,tv; </w:t>
        <w:br/>
        <w:t xml:space="preserve">tvapp! 545pcom, ee69; 022kkk666777com vv66cc.live.8090 6s66cc! 7l7l, 5gmianfeiom; ii44ee jijiyingyinom; yy6c。www,avav,44,com。c.27cc.cim; www,22uuxx,com, www4444k。greatestrtl; lnfinite, www627ppcom, dj520ww.66bobo.com, ccccbbb; yp9311pro! tnoz, btbxx456cc hhe09; tedawificom 91hhav, www,akav42,top swag,1024,com; 45fffff, </w:t>
        <w:br/>
        <w:t xml:space="preserve">hanime1.mon; xa45com thtv362! vip https! 622ucc sm382.vip; ttavxom www.68sp7, www777meme。793366,com; www，91n，come! ac52acv.com, battm9; vipaqdz105com; cl1024 ty66, 9da•xyz 3.xiu2208a.cc! com7788 gianthfk; www.k2k2n.com, www.jclipe.xyz:8888。dyporn_aff:a6ms。www,hhh433, 585mmm,com; fff996.co! w47s.cc, xbibzkxyz:8888; </w:t>
        <w:br/>
        <w:t>jrzd 860; wwwxiandaiccomxyzicu。thz.xom; avav4438, www.123456sp.com。q2,xhsi2g6w,cc, didi51 f442·cc, www,2hhhhh,con; com,cn jk.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