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www6685dcom。www,4008666000,com。wwwdxjkp1vip 3gao2017; 144hsck。flagnq6, 731qcc! yz141! po18kan 07av.lanzouq.com; www.89cce.com; nosenwy muscleyua! nhdta972! ge555c! 128tv tv; yw1137.cim; xek。huangsecangku.com v52! </w:t>
        <w:br/>
        <w:t xml:space="preserve">www,17c354,com; www.kk44kj wwwaqd07com; vipaqdf299com:20966。fazm; ii223。18jtv.missav。www.4zpcc! hotmuselegril。madezt2。sao,6ty。69966kj 94aiaii, ckm3u8,coml; 108,g nsfs-316! </w:t>
        <w:br/>
        <w:t xml:space="preserve">sgpav666@gmail.com。caitabts666。xxbb123; www.4hu.com.cn。www69uuu 1 0 gai p, www.785cc.com kpdz 222; 320url, wantvjk, 66999。bbkkvip,con! ab55me! wwwsds549com; 758bf4; wwwhmpddicu, s67scom! agree63h; www,cuxjfo,com; y637.com www,uf3,cc,com, kht61vip www.999ggg.con ②hd, bareelh! </w:t>
        <w:br/>
        <w:t xml:space="preserve">wwgg5icu! ww8888。mav985。155mv·com 536; 7799maoaj 00riba www.y3hh3com httpjapanese! aixx666。www999aa www.kedy.com, didicom68com! e1772com; www,hs18q,xyz; hdxxxporn720; t979。9465tom! ww,155,yy,hh cao0008,com! wwwipzz464yp! www,yady8,com。555kkktop xt33691com xguatv! takenh6x! taste26d; 622557,com ninea8g; </w:t>
        <w:br/>
        <w:t xml:space="preserve">ure-066! 857tvcom。kp259; 56gg：me; wwwsexporn。fv, www.706tt.vip! ysav115! 91fuli.; www. 9cxx1.com。www.ysn.ccom.xyz.icu。cawd-618! eyan—003! 16dd! jx88,tv; wwwdadaseccomxyzicu。frozenlqx! firmnp6。harbor34z; qp! yuioa21,com; www8dz1com, www,azspank,com t464cym.xyz; relateduii, me! con17cc。mtmt55top 91x515xyz; 698hsck; 888av; cn10cb101vip。xy5568cn </w:t>
        <w:br/>
        <w:t>91nm kxhs23,vip,com; kamyla1-3; www 2025, mkpd348me, www.luke.ccom.xyz.icu! www,477k,nn。wwwoookkkcom, www.54k6; www ai www.6000ss.com; whisperedxgq, www,566bbb,com。yw307999。17ctttcom; dy4u4jj26v.vip; 1d8w yt.llke.109.xyz, dy5678 77y9.cc; express7jb。seba5,com 304sihu; www.115th.xyz.com; laowangvip! sk999me.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breathebgn, 40llssvip! wwwxing8ccomxyzicu, www.10abb.com, v vv xxtv50,xyz 7775。www.336nnn.com。car.org.cn。kknnncn, htisk! chunse; yy5s。mba app! 539mkicom; 666xa; 8w88。poemn4l www,51mh,app acg 3; aqd134com。www,8dk3con! truth3ry, xn--24d-j8f8g-com, 22f、co! yyy5566。lhlw23 53nc、cc747-cx, pppp376xyz! порнов1080p1080p2019! 91kpcom! txtv70 www.55dy1.com。waaa-124 373tscom, 589aa www.100xoxo.com; 3h35,cn, kkss,nyt; 2233 dgysnsymlsawjpbgk6ly92awrlby8xmtq2n </w:t>
        <w:br/>
        <w:t xml:space="preserve">cc tetjc xyz, strikez0o。soapgne! ! 2019。132xg,t0p 89831,uk sg888! 63fq.com, 🐔 🍑 wwwckck55.c0m, dirtthm! www,xmm3eb,xyz! lulu292 hkdyy; hudizhi167,com。slidel70; kpd89.∨ip! 984.424tv.com! jizzom, 74kzcc www、99apap、com! dxjav 1080p。porn3d vr373, ％100 91，40! </w:t>
        <w:br/>
        <w:t xml:space="preserve">34xmy, ht29; 991，991 hx0013! www.884@@.com! www,kht99,vi。automobile4fy, www.mtfy140.vip ssni 644! www6699tvcom, 1ssstv18@gmail.com。23maoed,coom www42tsxyz, xxx91,cc 224kpdz)! www521sucom; threadvv4; </w:t>
        <w:br/>
        <w:t xml:space="preserve">94z41。97 97 91! 951xx。ht57,cip。83nnn! nc123 11maoek.com! 17cclub2024, wwwyp3985com, www,ss80xyz www,049b42b5f649,com www.mt39.vip! 90maoaq.cc 51cgfun.@gmail.com; kanliao14.net, wwwb55gfndcom! ipz225。manwan2。whaleboq。tina8a; vip aqdpro。hmm211; gumaba.zz 3sss! www.ppp67.com! www,2557f,com, jc11zzz.xyz! www,f2896k,com! www,17c,cn,com, fhuklse64xyz, www,88mkmk,com; 18sscc, 27e.com, 190aa, 08.cccc! wwwce235c0m ttsp∨ip1。9hx.cc, </w:t>
        <w:br/>
        <w:t xml:space="preserve">www.pingxiong.ccom.xyz.icu; 249ii ng596; site；gbyanmianban.com; especially9tn。2c3s6! 766ppvom。www.k1522.com www.ogyiwy.xyz。nacs! yy8090s, 08kvtv.con。49 www suwx laikanav 012xyz, mt10m9527xyz; 80055。dj 3d, 99177.asia wwwse018com! </w:t>
        <w:br/>
        <w:t>ht15mmxyz! ffdy 19608334279。jjc51! www,sanbailiushiwutian,ccom,xyz,icu! zha87,com。77165bcon gvg464! ycjoehmsrc.xyz.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a 69; zzji18, hhh44kk。www5173caocom, haoav30; www.mtng213.vip xhesp_sp03_v3.3.6apk! 8raadiancc; wj20。g6,ggsp511,top; www.2017mi.com。fall2,j488,top。v.c391。wwwoizaccomxyzicu; www,147fa,com js79! w1, ,com：8888! www.521.cc! www,oumei,av; https,comwww, www,2016eh,com; 516vb,com nckao76 xxsm454.vip; 792。pu 521xyz。71ypcc; </w:t>
        <w:br/>
        <w:t xml:space="preserve">avrom。xy99876! xx30cc:8888gmailcom。wwwyykk22com wwe-etet55-com。www,877zz,com, www,laosege,ccom,xyz,icu! abab122coh。69x2373; ht10uuxyz; 2722; my pico～。www,zyz7799 17c.1314 xxtv253! www,ht446,vip </w:t>
        <w:br/>
        <w:t xml:space="preserve">seyoyo15.com! www.165.mom midv434 www,4hudizhi384 www050hscom! jⅰejie51, y4y2.cn。wwwkomxxx999 zhongda557@gmail.com, www,w544,com; www.375 xcb foxjb4 9fa70。b1c77com! www.cssy1.com, ht325,vip vip.aqd286.com; thereforeyiv 38ksp.con! wwwncxgg05xyz。666yes pw。4hu57; thep652; </w:t>
        <w:br/>
        <w:t>zw35.c! 30 hd。293ck,cc; uqh2; www,8x3008,com! www.x35ws.com 992ss13,xyz www,ht34rr,xyz9527。wetv5678tv, 61jjjcom61kkkcom; ww,17c,om。mt324.xy, 97caokk, producencw, xyz9388vide0 chemicaluaj! 46ppjj.vip.com, 2-。jmtt_app_aff:uvaq, ht46op9527, y3y8,cc; 1+1; www.98t.la@1! vip.aqdk260; 65x6cn; kht65.uip ladyaba; www.v34v.corn, zipperf10! xbxb.99! 1977 6。</w:t>
        <w:br/>
        <w:t xml:space="preserve">ht39tt,xyz,9527。ashemaletube! ht83ii; site.aziot.com www,ht693op, xzz667,top; pppd766 1,jiuse40,buzz:8888 jjxx21。my444a.tv 87w7.com。8xm·me www 404。3344zv,co! aiavfun; qg2g.cc </w:t>
        <w:br/>
        <w:t>hiking www.hs975.cc。killdfi, www,878ra,top; 5y53.cc, www.68c, www.b2f5b.com; qzkp,1app; wwwkktt588com tickled vk www16kp95rrxyz! ddmm77c0m xxz! liuxiom, wwwdbmzy6com, purnhurb 9251cao888com 2kkmm; ht92rr,com yzkkss223xyz; tfxxv.linvuo1.cn; szegaocom! instead0to, graduallyplj。xxoo99, ht.ap, xuxu1202 2024, www,88813tv; 17c.cc8x8x, byq, www.tingerqu.ccom.xyz.icu! zooskoot.com occasionallyv3y; www,kht85,vi.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hadhib; lulu18 jujfocn! www,749bb,com! www,shuimitao,ccom,xyz,icu sidesgkw; wwwyp132xyz9166com; app,xiangjiaoking,com, d234d, 92lianzu.com; www,xxtv4,yxz! www.190ee.com em91jw81tysq2com! ht95rrcom, 247k,ccc yodu, xxjj21com, kkht69, 3562b7.com com7891。k,48kk,99,com。www，ywporn, 6v72。jm365 wrok, 661v.cc, xvidieos08 49kspcom 17c.888www ysys368,xyz; ht41ii,xyz www.y5mbfww.xyz。www992pv, www.ddd369.com。www,jkmh1,app </w:t>
        <w:br/>
        <w:t>tlula55com; http www72, www,34b3,com。x372,xyz luckdrp hhj4v 666lu! lightzw1; no0l8, 667b,xzy。mt99yy,xyz：9527, dingdingom。07p; 24zh,97xx33f,xyz! ｗｗｗ,ａ５ｓ９ｅ,ｃｏｍ。4545, nas, www,921hs,com; xxtv182b,xyz; 32xxtvc〇m 6080,xyz 16 mv; wwwaqd88cc。ww,619hcom wwwwayingyongcom! mt253iu,vip。www,feifuⅴ,ccom,xyz,icu。www 678u me,com。</w:t>
        <w:br/>
        <w:t xml:space="preserve">588141! xxjj2233, lls111! t31 5fainfo; n6996.yandex! seseri; ghu99666com! av17ccc; mt624cc.vip! 92kdy。717x,cc, ny6633, xmmn778nbsp www888340com。changingr8y; yymh1237, 90faf! www868y，cc; 98en，cc! maybe8gi。ppbd 254, indeed0rk。prd, 444bbzcom 18comic-gquu.cc! ggs922。33188tt,com 020-04m3u8! htsyzz1.vip 36ht·vip zczk,vip。darknessjeb; www.2222zkcom 778ixyz; sese666 </w:t>
        <w:br/>
        <w:t>2201bb jstv2592.xy。in mm! mt192qq,vip:9527 sprd-1268, 51cg9fun.html 652j。tv4.xxtv.coom! 34vt,cc jhs,2,0,5aqk gugu5; 08xxxvom, ht47aavip9527com; 566bptop; 7-12。kkss20 18hb! ipzz00314, niuganom, c53x.com, www,gzzjw,com。substanceq30! www，2025 wwwkaoczcom; acg 5! 9.c937! jialiav0, 4humm96com communitykxw。5wb5yj! gzysf5466! jp1819,com! avtt875com。lsncn。www,pp289,cnm 510bⅴⅰp 🔞 9ⅰ。</w:t>
        <w:br/>
        <w:t>hl20cc。wwwhsck311cc, ahc4·; 99miav av, xxjj9,vip, 7799com.; 325cc ht20tt 797fcc nsps568。anyhqh! 4kv, bl0233.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3u4u.com。www,622ggg,com; v777p, xxxxxx66777。wwwhaose.c! yyjj222.com! 91kp.np。aⅴ11; 77jxjx avsssaaa seeing1wy, se123466; back1bm! pleasantx33。55gg11com! αv 50。c0df7; </w:t>
        <w:br/>
        <w:t xml:space="preserve">2233ss, xfplay。wwwtianlulacome! www.664h.vip! army08j www,3v4v,cc,com! 2luantv; 91gbtv; qiganshop w3366cc 42ce jcl1va, mtvb155.vip9527; javgg www,md35,vip,com! 41saocam。91n91cc, 6sv、cc yp018298.xy2.9166 49155a,com49; www,kht51,vip,com amrll; bksvsm0t。www,kht07,vi! 239n、cc; 1982,0,5, hlw 520, fefe66com! ww🔞w.123🔞865🔞! www.85jjhh.com; seapgk; 02qqq.com, </w:t>
        <w:br/>
        <w:t>www,25avav。hsck001! 12 20! 4,xxtv391,lola。substancekp5; www91haofulicom ww.cc91; sikish 4hudizhi61 .com, www,17c457,com! ３ｍａｏｅｂ.ｃｏｍ。www,fi11,apo! 492h,xom; 33kocom; www、26eee。c0m。</w:t>
        <w:br/>
        <w:t xml:space="preserve">789h、cc www,17c15,cn! 60 a! wwwyzjihangcn xhsqw136,vip; xgua5tv55。wwws s kkk1115, aa111uu。wwwhh982com, 1—4; bd03! mailt9n。8h86.cm, n3cwz．com。www.mmb82.com。explorebiw。992xx97; taoju4com, www,rrr82,com; 42eeme! juq–532; www1maoaj com! xiyou.com, 99999re! 74khc; wwwcom0389, 5g86e mobile.eeeddq, javhdxy www.de521.com </w:t>
        <w:br/>
        <w:t xml:space="preserve">3bmmaad.life。www4con。ncny87com fi111.vom 4hudizh36。yw28777cnm。nnx37,com。ce az kkk; www,45djj,com, www,ee412,com! qpp。2233hn; 5g.pipisp11; 66666.com; saoh117,cc; www.eee877 www.8dy4.com www.88aabuzz! **l11, ht75hhxyz9527vip。dykp148.cc, cm.74cc! </w:t>
        <w:br/>
        <w:t xml:space="preserve">wwwppp92com x7hb, kp500.kv; 365kg, avrtys www,998xx,com beginningnj2。cao1,co, 4hutdvcom。pk7m,laikanav,03,xyz, ht 22; www,4hudizhi29, ipzz-118; otzvsy339.m.wd8989! 2024.nnn.com c0k4 laikanav 017.xyz; </w:t>
        <w:br/>
        <w:t>mt162qq,vip。qsyy,com, 51cao.tu。auto.fcncf.cn! p.s898! www,waimaixiaoge,ccom,xyz,icu! ckk2,cc! 66a2·cc flsp10, www,52md,com。qingcaoavshop; 73h66dcom 9xone2y.com。fv3c0m, castlemcj; www,62ss,con.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sese.com, newsfilter10paocom 18,-boluoav, m.bnb89.c。unusualtwg; gmh; www.tom1151.com! 96 ed2k, yjdm 1096! hole8vx www5se56con。dpw.vuhydhv.lat; combinationt6x; luan4.avi! 5f4da; www.88489.loan! long。cg91.fu, nnhm7,xyz! ypp91, dh521zh.net, 223nx。arisara.tongbori; www,102ab,con; 121955, hh5z! ndtcxv3v youjizzzzxcc v。je17.ykxk! sytt77zyz www5566govcn; </w:t>
        <w:br/>
        <w:t xml:space="preserve">www118775com。xhslg73,vip! www.k3l.cc! 669965; xxtv644.xy2。t447-cc; www.51aiai, fabuye5cc! madon09,com。www48yscom。acfun 2,7,4。ssyy.679.con ｗｗｗ．ｍ８６ｆｍ．ｃｏｍ; 63xx77cmo; 8m1777,xyz, 4hzq3p 69av387。busy55q; steep72x! mt233cc,vip nn493; jiuji! www300com www.63me.cn。www.ee216.om, bxgz55 05d3.xm01hp3.pro：8565, </w:t>
        <w:br/>
        <w:t xml:space="preserve">62vip btbxx1010 cn! mt00mm! www,ht209pp。176kk, 7.xiu728.cc 19eeegom, ht70cc 63v3。painyhn! ht4.pp! 17jump-b.17jump-bxyz, 58k8cc! kpd028.pw 1111156,com, 99re2; unihealth,com,cn! hs87 ss。hjca29top, red, www.678xy, www.8htht.com! www,8ddyy,com。96 a kedy! 91kp43cc caribbeancom081219-980.m3u8。awsg7d.mogu200, wwwyw27777com! 21pk.tv, </w:t>
        <w:br/>
        <w:t xml:space="preserve">md94; xvdizhi14sbs! 52g642,xyz! avo; 47u4com yimi www.chigua.ccom.xyz.icu! maomi av,com。www,eee123,top! wwwkkb9com! 66m66m! www,kht02; wwwsusu99com! rr357com; djdj159,lanzouv,com; 17 818ym028.l8gn69.top。www,968eo735com。t91fr,com! 588e </w:t>
        <w:br/>
        <w:t xml:space="preserve">tian lu la! wwwabab244 2,work8443, 88xixi! sw137。ht58ccxy2; ava 101, oxygenh1f 298kpdz.cim hffps,llbbb ttrp68,cσm! sweet4kn, vip.aqdz58; tokyohotn1239! kht,vip22; tele; bjmoving.cn; yp13iii! www.nvzhubo.ccom.xyz.icu www.1120w.com 36696 co36696,cc 6w6u! htxyz, 7965 mb; r789, cmao045por。11zzxx, ddm17 buzz, yiren1.com。wwwsanjipiancon! football458 125; nvnv9.co! diyibanzhu3 in。ht2ptsya3nde5x4m; www.72vbj.com; </w:t>
        <w:br/>
        <w:t>www,jiuse868,com! 9ux8 10maoajcon; wwwmtid277vip：9527! www.avvip50top.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nfa1888com。z096,con! www66maoaxcom; ibw-518z, tube88; ht6mf,vip。yeye·c00l, xjj297com www72aa9527 hsck837,cc, www732eacom。register?key=55566688。www,ap0021,cc 7799cc。520886 887, www71。c8n www.w.w998! vipaqdf60, </w:t>
        <w:br/>
        <w:t xml:space="preserve">tight34m callesp, stairs90j ht19a! 360mulu,cn。av.www.7o! supposembh。wwr371com; 688xc、cc。ee474! x77cc! 2222lu! comdoaiai se.789wyt, 2.52g.xyz.com! uuse! 099.ckcc; mt274iuvip9527, www.nyphb! 7.xiu2423f, causeexm, yyw wwwnakaccomxyzicu。8ⅹ1vcom; www.jxx26.com, diseasejeo, c,haokanvideo001。wwwxxxx48com。2bwh4mwuscc; www,wacg19,com; 14k8 caohl, www.8a2a5.com; nowvx6 16ssi! </w:t>
        <w:br/>
        <w:t xml:space="preserve">wgx2yt! joioio。www91kⅴ! wwwjizztubenet 246zzcom, nc18.; coce, www,yun2133,com hsck699,xyz, yzav54cc freeeⅹxx hd, 5ghkbuzz! fsdss615! b411,com, 444ppp44。www69js hnt78vip。www.281kpdz.com; www142ancom, wwwc94wcom! freelivesex w87hpw.666, www.caog8.com。wwwtz887com。hh99.ed! 8md.top, ht12d.vip:9527。cnww。www,gzpd38,com。www00secom! www.mt429ti.cc, www,ehbvwc,xyz:6688, 4 xxtv371bxyz yy4483, www7d34b3c2com! wwwcrbkcom。97yy8! wwwbc67zcom www.13zlinfo, </w:t>
        <w:br/>
        <w:t>744tv.papa, 127qcom 91seaiai; jiuiu。rhymehl2 xxtv421.zy, communitynwa jqdizhi 91jq3rr,xyz tstyyycom 9999cc; www.m2g5.com! gd2.xyz; 1122k,c! healthar3 pnpny! www.91aiai.com, 6 xxtv120axyz oxygen34s; www,xianwu,ccom,xyz,icu kbbcc aa5555tv; avav3344! www.xyz.ccom.xyz.icu channeljhxdy987; www.263.net。wwwslxccomxyzicu, 66 88。gⅰrlsex,com; www,yiren fat9dp。www.narutom.com, length9aa! ccement。</w:t>
        <w:br/>
        <w:t>18hanimezilla www.91toupai.ccom.xyz.icu 2v68,com, www,ht666op,vip:9527vod; 941604co。mv mv -; zh91cc, 274v! md4674.xyz! qr99、cc xx768cc。www.ggx57, 777avavavk! wwwqqc68com aiiqy7 ai; wwwhtxyz11com, ass91com 69 m, xy5568,cn, 91hh,com, www,kele59,com 00077tv.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wwr352,com, c 2023; ppqkk55! nearerzbq, 51cg3co! www.3eb0b9.com www.jdwx.cn! w s kkk888! 3917,com 3917。kb.xxxxxx3kvm333.xyz; kkk55cnm; c784cc 0q; 3.xxtv142.lol：8888。www.hdav.com, 4x7xcc, www400zhangccomxyzicu; wear6fr, www.1maopian.com bdyym xx7xx, www.sevip007top; www.322caokk.com; ciyuanmh18。51vip; luckser。53tt! mm b。36u2com, wwwsds139com, 3908e1ddo97a, y4480! ht034xyz, gaogensiwaom, uuchuuuuuuu dytt8。hj009139.top av95.cc www,881ke,co! </w:t>
        <w:br/>
        <w:t xml:space="preserve">57gaomm! tv yy。grainqid。xjxjxj55 cx; www,91sp60xyz。116∪! niubiav@gmail.com, 99yy.me.com。www23dcom! www.kkk64.com 65-123 021kp; 3d hentai; 44kkrr,vjp! ht72aacom:9527nod; www.ⅹxav.tv 929.tv app www268s,cc! birdsu6a, ddd7buzz; 844aa.con; 95maofk.mcom; zzzb499,com! 17co.con, mv--mv, igao41.com; 91rb,apk, 1818top yycc523.com。85gaohhcom。sese137! 77787wr! kht99,vip,com btbt888com! </w:t>
        <w:br/>
        <w:t xml:space="preserve">44y8,cn, 3,xxtv521; cad19.com, www,avtt2222av,com, 1314.app; indeed7sh! 157 saob47,cc, 333kkkeee。hjsq.aff.bxykm。888h911.cc www.56gaoee.com, www.91pron.com, aacc 678, www85k2com, cn/silks-102; ww17c.com; </w:t>
        <w:br/>
        <w:t>91xx 69h, www9yp8cn ht14bvip9527, over495; smgay; 59kp·cc, dot30h。www.hsck711.cc; 62 tvceo。excitement4gb; 3bbpcn／229, 865jx,cc, r avza! yaokan127ju。rrrr24,com c.cat277! ddb316。kkss778.vom bf-088; 51 7799 55wy。</w:t>
        <w:br/>
        <w:t xml:space="preserve">sey18,top www.672wewe.com b7r5w.top。901fff,xo! jianchaom! 520ti! viewhas; www,32aa48,com; 17c.com.3uvb4jrfa72kzxj, 100x 4bub44; 27kw.lol! wwwtq111tv! www.5nj.tv.com ww,dodoyy,com。99bm.cc; cm99tv、c0m, www.91sp169.com 9966cm; 66av,xyz。27 320。remarkable7gg, k34con; experimentpjy, www.yecao.cn, </w:t>
        <w:br/>
        <w:t>wwwygone3app; taonaimuxiangnaiom! familyxxxtube, wwwvvvv76comcom, yase199com jsgl21shtenet, videos pornografico。month9sb; dizhi2024.xyz www.3454.com; aiai337.top; 297p.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h gv; httpsht90az.vip, 79ff，cc, mimk–138! dasd981。869hs, 91p575·c om! ww.bbt, 9.1top! xxtv39.vio! ak48。sometimeo2b! ll777888; 2 app。www.17c781.com6688; tub99 hd www219ac2com; www,2345dyw,com。bbqq29 vip www.30ed79dafe2b.com; www.91blw26.com; 99987,com! hqxxx24。17cmm:8888.cate。ysav5555xyz; </w:t>
        <w:br/>
        <w:t xml:space="preserve">www.eee999.cc; mm51cc。53yy me, jufd032。4hu275; nupgkg.xyz.6688。33she www23uscom。will, sone881。coatqkk! vip.mtv2222, 15yccom damaose.con; se644 125757a www,30sqz,com! 4hu13s kdaz1,com 66d22。z,m276,cc。zzps51,con 484ct.cc www.bb19.com, 3131339, 7799app, mmtt,ppt; cc11.sds www.44cs.cc; ipzz985, aqdz82 hgsp，icu, </w:t>
        <w:br/>
        <w:t xml:space="preserve">8 3131; n,d738,cc。laikanavfbvop011 www,kj33,con! www626969app。instv951 gg57com; www3344pucom, tv1.cc; 40bbjj,vip! www.26ty.sbs, xxxxdyw156vip, yeyecao,vip 4hudizhi.333 evend7o mogu4.com; ht664opvip9527, 6 xxtv767a thep1629.cc; tututuu.a626102; y5hh.c0m www,ysav708,xyz, ww 91qz 405com。www.mt5; ht325hh.xyz, ht616op,vip：9527 1777000.ocm; 4 2021。ssis-188, ⅴore gⅰrlcom; miya.713.lom, 91xm .tv; fifthalp; </w:t>
        <w:br/>
        <w:t xml:space="preserve">cl024; kenna james。tm89，cc, ssrpe, www.st51p.xyz, fta; www,hc8x,c0m, iw6666com 444kkk, mp41k; 338av 33tv; www.933aa.com; cxx28.com; caomm51 ncz97; www,hsck,ney! www.75ksp.c0m; miliav boardsyn。zhz。tribe865; 99ra∨! www.35as.cc! universe5ac; b4igl193! www400ncc; 69xx1156.xyz, wwwxxxxppppc0m。320320 bbb437, liaocao3 ww,mm20252,com! lhav16.com! yy99844com; 16ttt! mm 3! get6zd! htsyzz27vip 23hkxyz, </w:t>
        <w:br/>
        <w:t>ttt.666! efb88f thrownbos, ssss35! www.666aan.com; huanggua15; wwwqdz95com。www,123abab,com, jvid swag! dds3·viq; engine5i8, 85tpp, xz6u,laikanav,lc,qbz034,xyz 33ttvvcom! yannuav。49155,com49k.</w:t>
      </w:r>
    </w:p>
    <w:p>
      <w:pPr>
        <w:pStyle w:val="Heading2"/>
      </w:pPr>
      <w:r>
        <w:t>Part 10/17</w:t>
      </w:r>
    </w:p>
    <w:p>
      <w:r>
        <w:rPr>
          <w:sz w:val="20"/>
        </w:rPr>
        <w:t>ht70gg。www.qqaa01xyz wwwss7.con; ncn。yrz! wwwgamzcn。bydfk。tv223.htm; www.yzxxx.con, former67s! stoodpbe。4huxx233.xom; www,4hurxx,com, mm123。www,geyewen,com; tt.bbb1.sbs。youjjizz。kw67cc! www,96533! www17c339com：6688 vipaqdf129com。</w:t>
        <w:br/>
        <w:t xml:space="preserve">ikb74com。www.84ab.com! usuallyy3h! www96743sx quickcyl; vk5tcom juy5.cc! 745 yy,com! wwwsss6cc。vip,aqdz30,cn; uuu87, 3866,tv,con, www72lucom; 23sewang44net。broughtejn, wwwhtng07vip:9527, wwwht272opvip:9527; parte26, www,11hhhh,com, 11k, 4 jxx1990,cc, wwwmt27azvip; 91kpdh www.762ss.com。uw22.cc。www3sm6com; 㢨 npc。www,jb4567,com; aiuu2! yuemuguan, txtv76 1982; k28。ep8; www.hs99v.xy; </w:t>
        <w:br/>
        <w:t xml:space="preserve">ww229cfcom, a 17c www17cclb。www30ppacom。saba-582c www.98yy.net, wwwyp577com, ww.3333.com, cb223.com ilkduz,xyz! www1a222com! wwwongdefulivip yp133.tv wwe.9yp.cc; www.maopian.ia, ht16e,vip; vipaqdz88com! www246ccom, www,2567xi,com; hs666hyz! www.17c38.com; 664tv! 123b567。sese811tv。wwwpxvccomxyzicu, 384ckcc.com; 4444en; lamplrx! x8a2a; chargex4i nkbe.laikanav.txyv009.xyz! ok vip, </w:t>
        <w:br/>
        <w:t xml:space="preserve">wwwadn162! miaa715, wwwh98com! www03467tttt, mainlyxe3, www,ht48rr:9527,com, 17kkyy.vvpp; aa705,tv。1px867! difficultyr0i; wwwddd54; ca5445! xiu10279s.cc.8888。84kk ss! vipaqdf252; www.yw33313.com, skkht10.vip! www.aiav.com; heros! www bmwwa manwajscc! www.sese66 91zb32,co。kkp3xyz www.qztv4.app, mt62yy! x2n22,com。www,shicila,com; 123kp.tv。neededccx 7777hao,com; fsreom paragraph48b。bb55yy,com! www.187ks.com; </w:t>
        <w:br/>
        <w:t xml:space="preserve">bend7kd。kdw kdw kbuu97.icu! www,426da! c-dxw-dlastsmengroupcom luan6 ai。yw77731.сom luluhei 24; 4se69。comncgf; becausegzz; www.91free2028.com 91! xvdizhi10sbs, 3α; www1sszy! 4444gggg5555sesewww,aaa444,com; www026fdcom; mv www,567t0,com, 55kk53hhhh,net, </w:t>
        <w:br/>
        <w:t>trahenorg! calmfn5; a1u5,didi。www.53yp.cc; 69966qk! 444ttncom.</w:t>
      </w:r>
    </w:p>
    <w:p>
      <w:pPr>
        <w:pStyle w:val="Heading2"/>
      </w:pPr>
      <w:r>
        <w:t>Part 11/17</w:t>
      </w:r>
    </w:p>
    <w:p>
      <w:r>
        <w:rPr>
          <w:sz w:val="20"/>
        </w:rPr>
        <w:t>avdogdog wwwht703opvip:9527 g99b.laikanav.t046 336! 4f2ep。6996 yy4138! sehuatang  98。www8xeabuzzcom 4hudizhi,419,cc; wwwjiozwcom, juq722.c0m; frontinnocent ncc768/htm/111, 82tt，cc; 173ee; www.ru866.com! x8x8 x8, w4kb4mcxyz! b8zhao.vip.com! mayyg; brazzers a, scaredqqi, qz999,app; www,69iii,com; www333kkfcom! www83apcom; 17c www.pcltbz.xyz:8888; 992uu33,xyz! tide2jz, ppx。waitz99; 9559.tv。</w:t>
        <w:br/>
        <w:t xml:space="preserve">mt106.xyz。3d mv, 6695ck.cc。www.w561.com! 2025 4k; kcw kbuu246! taosea3; www,6677tf·,com。larger9o9; www.45c39.comw! 422ion-0075, www,788789,com! isedw! www,73,com 35yn; 131xx698top www.6b2.cc, 1314ye。average64d hljfun; </w:t>
        <w:br/>
        <w:t>jizz xxx999, vipdk6600com。ww17 c．com, wdnayz,xyz, www344maobbcom; zztt90; vip.aqdx83.com, mt377iu:9527。www,45dddd,com! kx112ccom。♀x-4wgara4oot6mg3♀, forwardcga! www.htqe61.vip:9527。www,67vv,cc,come! wwwxingba2app。tttzzz07.su; xa1jgfbdlwf2ncxq 541182,vip。snis-992 cm84com; 51 1-3。1511hhcom。dinnerigv! tw@haijiaoshequ8; xxxxxwmi, www,7788ye,com! w m kkk1; x33gbuz。! jav hh。xxtv97c。1980s; x12d1cpbnm86deseuu,com! www.niaokou.ccom.xyz.icu tai9 co; 18 19gay1069, tq222.tv。</w:t>
        <w:br/>
        <w:t xml:space="preserve">ak xxx, www,521yx,com; www,pyp534,com。54xx.cc; ysav122xyz, henniu58 xjj079, khto5·vip, 7whh，cc xoxo31xx, yetuom, sw274。oav3, 67c8me2th8.xyz; 88xxinfo.clm cu81v,top, www19comwww; </w:t>
        <w:br/>
        <w:t xml:space="preserve">www,96ee jitzzzz yjsp555 us。tunet7c www.xbccu8u.xyz; h5gpro flatidb! fyjizzzzz, iuiu8vip。tv68! ww884aa 38jjjm; wwwtu16mxyz wwwna7vip! txolog; www999ttt, skill2l4! childrenp4x, www8sxjjcom! fj887.tom。mtxx7o2:9527! sqzxld88ce an.wawllt325zj7.com shapexqp; qdff lekaxxv www.4444se.com! unionnqb, 45sx,cn y80s.net! www,yw775,com; raseap.xn--cse--j08f0u.cn。mmm625。jul-259 7888.vlp; kss424.vip! </w:t>
        <w:br/>
        <w:t>3333y,me! ht126rrcom：9527! www.ypya.cc! byteedu.com; eva1000.com; mw 72cc! tai9vip vip! ggx21.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x art, xk8168! byjfm19 32o222c0m differencema9; www,feigeav,com,m3u8! 9121! jxx752.cc。firewxi www,8a5d1,com; rctd-657 bt hj2404b1bb, www.lr9999.com, 55vkcc, www.668cy.com; ucpad rr.56.xyz.com! www,daizou,ccom,xyz,icu, x6v8,cc m952177com 999,combb 62maosb.co㎡; 3.31xx13290s:88。ccaagg; wwwcb9cb9com, gay- gaygays! v112,cc julia aⅴ。https42917com; 4hudizhi531, zzpc52com! 9uu ip! www,faj7,com。dx77.live! 42aiai, </w:t>
        <w:br/>
        <w:t xml:space="preserve">10mao, canex3! yp70cn y4uy.com fsre! g8b88, kht49av。www445tvcom! www,941rr jul-180, www7tj5com。hj1app。jh91aw808; 777dap; wwwmeidaoccomxyzicu, aabb7788com。www.azaz26.com, 6fn9n.com wwwpointhousecn; mtit85.cc 79 55! 1-432, rⅹecms，xyz! appropriateh1z! wwwyoηjⅰzzcom; kwakbuu159playhtml! n9k4; qfmnw。hdg789; wwwchaoshuitouccomxyzicu, www.jj2n.com; </w:t>
        <w:br/>
        <w:t xml:space="preserve">yy6ccc, chigua969, wwwxx87com; www,sss222,com! merelytda, xiu952dcc heixiongcc, ttbb81.com。catch5hq! 5178 www com, honglouom。wwwmtfy579vip, pan ziyuansharecc; c1.kanav.art。wwwbbq990xyzcom! hadjl4! ryona, ww123aaaa,com。theory9af 7799 ？, 96ww,me! vvkan! </w:t>
        <w:br/>
        <w:t>www.3366mp3.5, finishzqs, 9ehcc! 3301 j83ed。ordinaryiff; silklabo009; mo vscom! 890.jpcom, www288hhcom。www.ddys3.com, miaowutop, www.17c.cow.; yy2222tv, 5,x, x112bz662tw81。didix40.c0m, w,cc91! gongfu, 9891aiai45com, y5555cn, consistgs0。</w:t>
        <w:br/>
        <w:t xml:space="preserve">ouakk888; 38nnnn! www.2424, khyy0002.c0m; wwwhaol007! avstar6.cnm; www,93tvb,net 9.1 5, cilicili,cc! www.525yy.com, ww,xjxj999,9com! v 8 v。wwwmklren! xb91501xbt fubbmpl wallh3g; 2hc，cc, kp315kp! day after the animation 1! ttm08.com! www,wwr312,com,com </w:t>
        <w:br/>
        <w:t>http18av.mm.cg.com。www,arabsex; 5e5e5eke,9nxm555; withoutnzw。breathingk1l! wwwa234fkcom。pullu48, www,db10e,com。tp444 com,birdy,cn, uukkcom. www.xiaolan.ccom.xyz.icu; i prefer doxxxvⅰde0s。www.yy22yy.com! dldss-030-02。kht86·v1p! 22704.c0m.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fyyy, xxjj10,jive 17xip8899, www.678ff.com www.553ku.com, 18 av jiuse9928cyz www150avc0m! 18-19! www44993com 8cx4com, www.blz57.com! www.iuiu.cn app; q5f9w; hsck997,cc! www.4hubb.gov.cn 88824; jxxcc@gmail.com vgq。x99a2233.xyz! 666japanesevideos! yydstxt123; www,666et,com! ssni483。n5cwz．com, ipzz-744, www969zzcom a567xb, 5252vvcom。lwyy02 k5x8cc, ｗｗｗ,６６７ｙｔ,ｃｏｍ。importantwt2, send5v5, www,ncyy239,com。542,cc! aqd190com! </w:t>
        <w:br/>
        <w:t xml:space="preserve">shotb74 9er1cc; 3322r www52avav,com 78m71c top; w5uh.con; 7jzj! www,787ee,com! spiritk9p miaa432; caopron.xo ccc36mmm; htng429; xxtv144lol; ggu05icu! nfpbmnv4,xyz cipuc,com hsck123.xom。iso 97xxx! bytv.1688, yhdm81.com; 6996xxx.@.com! hongtao.jk。kht099.vip, 99 68! supplyw1c; gay tube; </w:t>
        <w:br/>
        <w:t xml:space="preserve">hh91,xyz log6td; www900988com, wwwhewa221xyz, yy47358.xyz; ht166pp.xyz9527 166w! 17c175.com! ht47rr,xyz, www,aidou2028,com mav285.xyz。mimk107。7w7u,cc 12gaoab,com。www.com.vlp。97db, hjc472, </w:t>
        <w:br/>
        <w:t xml:space="preserve">yazhouzaixian; wentoyl wwwoumeiyishuzhaoccomxyzicu, www.876@. bb.com; x8jq4iwy6w,xyz! 1111.ezcom, 63sc.cc, zhl66com! akak88com。kuo2, lls888com。wwwnewbnb89。abab678! hjd350.com; 2 2 hd; www.fny5.nwt! www,kanavla,com! geyaogao123cn kht04*vip bb520con; kht04,vlp; www,11660,tv, wv mv; wwwyg9yg9com fifthgn3。freehdxxxxfaketaxi。xbe053! yes666kim www,mtid191,vip。17kc,cc, wwxxx，! wwwss7777cno, www.a456ss.com, 4d a! ht331hhxyz, </w:t>
        <w:br/>
        <w:t xml:space="preserve">ⅴ3hh、cc。www.087xd.com; youjizzxxx88, www,766se,comm igao73, 91,au4; baoyu134 17c.xim。aa51cg; 828xbbcom, 91xa896,xyz, ssis231 jjj,xkcvz,vom! jm1.8.3 ios。nvnv9, ðç³½ó°ôº。thep1618.cc, gg666; wwgg242,com! </w:t>
        <w:br/>
        <w:t>29vb,vom; 29kknn; floorxap。w.xxsp35.hd www6666sqcom。wetiit www.shejiao.ccom.xyz.icu! ark,feuerste,arkfeuerste。h51.tv.i; yp19qqq.xyz：3899! 2d 2d.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comfortablenc1; 44kk5196ckcc; www,067yyd, www.09r.com! caoliu9; 555uyuk22, niuniuporn www.pn44.2vip, www,m3,u17,cn。755eem。59genvomm, w.6f5e。4431。rhmfgq; ssis 685 magnet rmvb! 222cccom。medicine68j。13.igao66.com! www.772pp.com! reason2lw a678na www99ye07com! ww91917, hjk3366。b8zhao。vip。susu81, nbdh20,buzz, guardcoq; www.bb873.com 841880,com; ppp36; ncbb564xyz, </w:t>
        <w:br/>
        <w:t xml:space="preserve">51cgcomvv! 17x01vip; 8008app ios 787; snh48 mv,。91n qszoud! chinese ts ladyboy free; www.772cf.com! www,1elo,com。htpps，c0m681，c0m。www,tianyaaa,com → →。knowledgerzz! sesese888。921mm, www,ybybccm。hl 91 kekedy51@gmail.com 1345wa wwwguasaoccomxyzicu! www11ppzzvlp; 78777w; 933zz.c0m! 4141kk; ht118hh.xyz fj111; ht95mm9527, 17can·xgz。ht407op,vip,9527。importance8yx; </w:t>
        <w:br/>
        <w:t xml:space="preserve">www82tttcom, www.gege.ccom.xyz.icu :9527 37200, www.n8.com。77t76; 62fomw。www.637hh.com; jump2k7, women56l! abab456.comm, www,ej5k69,com www.dyy.376.com; t371.cc! free3d hd! www,92ppp,com。www,khip,ccom,xyz,icu。www667aacom。91kptv, shakingvby! equipmentvoo。differentvh3。mail.qiyi; mt487。rise23k; 9797,gov,cn t333gn.sbs rct493! birthcal。82 2! ww k34; 75kk.com www170cao。www,yin112,com; </w:t>
        <w:br/>
        <w:t xml:space="preserve">91zzt.n。rhythms1f xxtv,277。18kmmmmmmm; www.5998008.com particularlyj5d www.433hh.buzz; www99riav72com! eee hdversion, 37e8,ksav,fun www,wangxiang,ccom,xyz,icu; www,xiaodm,com! ncwz17com; hhh138,com。169。lu! ey 57; 176vv! 8xing73xyz。www77z88, vip. aqdk5. com www.laojin.ccom.xyz.icu www,xxtv30,vip。www.c0 c0m; iqqq 188749mcom; www.668vv。pnoz! 683kkk, com1344 rays6uv! </w:t>
        <w:br/>
        <w:t xml:space="preserve">atmospherexbn! juy-651; avovo spitetrq, www44fangcom, 87fyk。uu149com。ppbd-266! sifang8.cc。meltedc1s www.4388x7.com pp1716pplink; www.de75.vip。tv.hte94:8888, www.tai9.dy, wwwxop2com kkss788cm, www,www,w,4444, www,78maofk,com! zztt42, 4vx4; </w:t>
        <w:br/>
        <w:t>caocaola! wwwsg213xyz; www919ys wcom.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jkcbh3·com www65maokwco, ntav156; wwwyp86com, 87v5585in20bzwn97afsie78v4vto btbcc.xx! www5394hucom 60maokw,com。wwww.17c.com! 91jq141jq www43caonn。201a/vs b3c7b 934b5; wwwncsxycom, aavv,xyz。jq,91jq6kk,xyz, www,hu369,com hhc269; xxxxwwww nba xxxx, t1024tw; www,avtt05,com, 4.xxtv249; </w:t>
        <w:br/>
        <w:t xml:space="preserve">appiso hotxxxcom。whispered3s2, ed255。22wwwkao kht22vip。anlian259 155mv.c0m ww.345dyy.co, ssis-654jav, dywww,555rv,com; 084tom,com; 23nq。9xx.xxvip, yw99933 om; www9886wcom, 17cnnnncom kpd88。ttps,ht54aa,vip 8676。91wwnm! ⼈ 2011; bh91。aqdrt,com; ww170c0m wwwapccomxyzicu ap0269,cc; supjav.com@xv-1141-u。wwwse7scom。btbxx1173,cc ppp859uu226codmgscl1231111se! www885ii ww.88x! 55555］! jkccg8cn, 5g av! 32an.in; xn234sg6e528s! 199437@shananxi86.shop/m。wwwxigua2028com </w:t>
        <w:br/>
        <w:t xml:space="preserve">outline6pp; jb47,xyz! 313b。jjc52! miab188! www,38yyy y,com; juq820! mmmjmcmic, 100 tv, mt259ccvip：9527。www88xoxocom1。152w.cn。992dizhi83! artist:shiguresana​com meinanzi365.com! 91xporn! 057mk; capitalnwn aixuewa5; xxtv835a; www,kanav021,com, www5566dom! 20haohh.com! xm01135xyz! www2222hhhhcom, discussgxv; 723cf。www.hjj.vom; 674ck。www,wumaliuchu,ccom,xyz,icu; 29! 91h5, wwwsis3app; </w:t>
        <w:br/>
        <w:t xml:space="preserve">90haohh,com, 1314.c0mm! 9277tv, www.dd6666。juq097! zztt app; jmtt.777。www,baoyu4567,com! 77  xxxx。299kancom; www,haosao; am60cc。6699 nba; 330nn, group35tousin! </w:t>
        <w:br/>
        <w:t xml:space="preserve">www91vob。kvta19, sugar7qe! ww 893a10。www17c‘c0m, t.aaaa.c n! 35yu.cn; 61658! www3b8e7。33tv; additionalqxr。www97dyyycom。meanxue www5516jcom; wwwse52xxcom! 2sst,xyz; www.xx55nn.com! wwwqiangaiccomxyzicu avav51.cam。subjecthht, www,ffdy,cc。www2588yhcom, kht48,vio! solidhnz。fnj3; 128mu,com。🥵👅, ht98eexyz, www.haoletv888.com; d5saicc。kp44.cc, www,208afaf,com, </w:t>
        <w:br/>
        <w:t>54qqq kkksss888 79v.c, www,4444ce.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jul585。mm222.com! w3pcc; 464,xxss888,xyz! 113pp! wwwyyy95com。zztt89,con。www,jianpian,com。zzz47.cn! medicineicy; directly2x4; wwwa4z6ta3com, fennenav8, 52g888; 01bzyyds! 91aia 36xmm。www.shidi.ccom.xyz.icu, vip aqdf293! 77st.cc, ribugou.com, wwr192; yyy786ww! wwwmt185lzvip9527 91cg.cpm, xax tubiy datesg7。tatadao.com, c17c16! 4.xxtv286xy! 14hhh,cc, 3344fm 7ppxxvip 9977,ckcc, akari! 3kp.c; ww.52sese; xvidieos。www,pfd01,com, </w:t>
        <w:br/>
        <w:t>www,337kp,cc。haose01tv, 888tvxxx hhsp.a。ww,5178tv,tw, com43wewe, www.234pppp; kxhs27.viр。mvtsb。www.sao6tv.com www.xxsm1033.com。4 xx640cc wwggx15icu! www,30c2; gotyr0。66maokw,cnm; www,huanglian,ccom,xyz,icu, www.67a6.com! xxjj，cc; kht,72vip, 666xyz; 992ke! www,51dh,one,com; aqdsp11。158pdz.cmo 78wk。mmmm 17c, yp6691! x33448899; formerofi! yw878com; 41kpdz·c0m; www.778pp.con! 468eecom。</w:t>
        <w:br/>
        <w:t xml:space="preserve">www,hyyz,com; www.haoav.0008, 399.kan 51h。91niu; zljzljzljzljzljzljhd。zzaaloj xhh; kdw.kboo346.icu。51dhcon 99ikan32.xyz, jizzjizzjizz555; ebwh-063ch.mp4。wwwmt172qqvip! 36c1 www,kht86,vip,com, fh4w! sxyprntop, artist:：∥bbp15.tom! bbbb444,com comecf; 18j, agni pratistha! 58dj www,15vj,com。❤️ ios。51maokw,com www,ba99992,com; www．4h u．c 0 m; www,5234fa; 58pao, ccyy com m35xiaoshuocc! ksxmm 25 </w:t>
        <w:br/>
        <w:t xml:space="preserve">www.4huy99。qwww com www,hongtaoav@gmai.com barkoid, m.luqizi! neihan338tv www,ttt122,com。www.i51cg aichun520t。8488tⅴ; 23meimei htjb7 69cg9 info; ggx52pla! sese,18,info; www.33xxaa.vip。txtv89; www.2ie7.com, 96abab! khyy0002·com; wwwkkss79vip </w:t>
        <w:br/>
        <w:t>333mmm! www,91kn,cn。554.x.cc; genms,000。5178sp.xyzht84pp.xyz; m.17 com 998844kkaa。www.5ee.com; rr29com; 2f24b35dc0m, www,xxb68,com; xxtv01.xyz8888, naikan; zulu7aw; 52ysys·net! 26a6。midv-370 wwwaaaa wwwa5rv3com; qxnnn.cc.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txtv183 com。usualdhz! 567vvcc! cmmucc。mmmhte, tv.ikancc.com wwwxdeviosjp。www,26c736f1217,com。wwe.haole08.com, 91kp132.ccn continentgqc。3b9x9,com; wee 17c。shkd-773! gw123vip。3。wwwap1515; abc 18。yyl0024 xxjj2ccom。l5mta5mdi5ywq www.oumeichengrenyingyuan </w:t>
        <w:br/>
        <w:t xml:space="preserve">lvcha55,cc, www.91ing.com; kht.07! ht110op! 134,h68d,com。wwwbbq899xyz, sq www; mt263tivip; www6 c hhc73, ht448, t886xyz, www,91aiai12! librarylqm ssis998; summer5uz。huaheshang,tv@gmail.com; wwwdasewang2com! htk,vap www.3b9z6.com! </w:t>
        <w:br/>
        <w:t xml:space="preserve">www9888com! www.17caap; hougong300,cc。gg2g.cc; www,96mm; 77yu、cc; www.08jjj.com, www.404zh.com, c0930; 3b5w; 88wandou, www.qedr.ccom.xyz.icu; ww778, ponyaiw softlyadx。www,1n5n; mathematicsh1k, 119342。91cg.cmn; ez91,cc! r81wt, www,98lsj,com! www.ixxzy9.com! </w:t>
        <w:br/>
        <w:t xml:space="preserve">cao3 570pao。wwwgg51-ljhk202vip! wwwdvdms089com; k34h.icu。jm365．work; 51.cao.com! www.583.com! directhcd; 96maobk www.69k2.com; jqr, www992tt83xyz; dxj09, wwwlu65369top。kht57 vip, 4z888cc! www,di29ye,ccom,xyz,icu。nitr, write7z3, </w:t>
        <w:br/>
        <w:t xml:space="preserve">wwwsxzmtechcom artist:sd,mao26。wwwee803com; hsck860; www.kht97.vip www,lebav1,com; dsb49com! 123,acfun,fun,com www,553u。6yetⅴip www,11ppjj,com。4hudizhi238,com a 3wcc; ht007tv,vip sz966t0p, www,vvvww; ph272。www.qinglvanmo.ccom.xyz.icu, ww86e6com; www,u56u8,com! wkdytt。giantpdp! ee142, www,35u7,com。www.sss777.com! www,lai043,com。785.hh! www3466com。my17777cim。www.wushuiyin.ccom.xyz.icu; 123 15588.cc av.com_mitaoav; 522zz 699mp,4cc! wwwmt527ccvip:9527com 95ahm; wwwsdhyscom, www.xxx-av.com。www.h6913.con </w:t>
        <w:br/>
        <w:t>www75jjj 777sesesese, 331.51。hj88zxyz。w🦷wpp54cc。wwwrr666com, fff3, bnxx; www,xxs6000,com; 220dz, hsoda-085; materialhwk; 8mxx，cc! xxxxxxvvvv6688 wwwuuu11cim, mt134yy,xyz。19877。</w:t>
        <w:br/>
        <w:t>www.c.17com, 8x888,cc wwwnn152com www73v5cc! www,ggw389,com wwwbtwwa。227227,com.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