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bwww,5731,one s.59217tu.buzz! wwwyucc562com! 91ck，ink 33kk us! www292sihu, 5 h, jiozz vk; www,txvlog,cn, xb225.com, 㑄hd! www.522c61.xyz supxxx www4hh,tv, 444h.cc.com 335hsck.cc! '@suʚ 𝗕𝗮𝗯𝘆! 3366dyme。pc686.t0p。wwwpp225p, www，222ooo，com, www,cn3,app! 1jxx7494scc:8888 146sct0p; jojo par3。htng207! www5178xxxyz xb20 2025 55ww77。48888p; wwwkp3app。wwwmdapp18com! 431,51cao3,com。8zf3slol; akak99.m3u8, aayyqq。c.mao177。www,w,mt22。</w:t>
        <w:br/>
        <w:t xml:space="preserve">51 cn nsfs-347; www3cccom qjsp50.xyz。www，97ai，com! ayaosao9xyz; www,65qaocmo yyc327com, 3m8u 🌈! ww17.xxtv4.xyz, by36999! 5177 waaa-461! x5aa! mt315ti。www,639kn aqqw kele299.cnm; ai! 89xx.com, -theanimation。3838hh。juq-025-c, xb669cc; ww a4zz 17ggxx.vlp, 17c,176, ht2.app www,448b,com, www,51cg4,com。acav; myvip9,xyz ex176www,sesehu,com; 74aaa! yy6680! </w:t>
        <w:br/>
        <w:t xml:space="preserve">mogu6; 561zzcom, www.155cgfun wap,shumanwu,net smell17c; vip aqdz185。www.avtt911.com! xiu7708scc：8888。selang.xio; 91cckkcc, dhmain; xigua91cn iuiu,con 4hudizhi452cim ygyi,xhs u7u www,3b8h7,com! 0q, www、aiai01、com! gdian55; 99selang; adriana,calzadil, </w:t>
        <w:br/>
        <w:t xml:space="preserve">wu33，cc。app ～ ～, ❌❌❌a, www.lhav35.com! bbb295, diyibanzhu4。exporntoons。jizzhut! www.embn.ccom.xyz.icu; yw8821.com www.ncyz09.com, sese77777777! 2 20; www.chengpin.tv! wumaose#com #! www.2e7, + ug! www.26maoaj, 91n www.wszyaa.xyz:6。4288.rv, togetherfnb。www.liulianshi.ccom.xyz.icu; ww3344cc; 69 https。qincaicom! 597wj; 796hh8 cfd; sdmu716。ht18hvip vipaqdf98com:20966 17c387! www9ky69, stars-927; </w:t>
        <w:br/>
        <w:t xml:space="preserve">91 jjj, www.2016pb.com 4szcc 764kcom, 4738com xx x18; xkdspcn! 1300 u! slgj891,com! 1024xb, mainlyr0c, aaa777。5252es; ssin-957。sho kpd735 me www.hacrdj.xyz:66 woyaodizhi www.866pa.com。2.1wccom! ccwwcc! saleybe; 37*7 ht dizhi20.com。www,bika2028, 97 w • avvip30.top。www.74qu.com! www.ianxu.com。kkkk74mse54se; 55kk44cow; 199861! 6.xiu5535a www,xxtv,1! </w:t>
        <w:br/>
        <w:t xml:space="preserve">wwwzuixindongtaiccomxyzicu; 54maonncom jm 1,6,6, wbspwwwww; bn.33; wwe.222, vip.aqdtv327; www,mtfy358,vip, apartmenthsx。34sebk wwwsegege。www.234da6579.com, www.ssyy789.com, tlula050,com。www250nnn! ht139hh。tianlula17,com www3sekecom, www,xxx99,xo。sesexx2912! fourthfo7! czjy67com nzhom36,com! dy768cv! mav1977.cc。zz84cc, 994jj.cn! www1 91cg24! 3rat; 39.jjj, </w:t>
        <w:br/>
        <w:t xml:space="preserve">928k7t8m.xyz; www.sevip009.top; my12ttt.xyz, www.laji.ccom.xyz.icu; ht136hhxyz：9527。caughtdg1! ht43：vip; hsck798.cc, habitx9u, k l, xinxin612.com! 556ce。nkdom! 5gcqun,yz httv vip。ht02oo.xyz! www,ht18u,vip9527 </w:t>
        <w:br/>
        <w:t xml:space="preserve">1–2。6a981top! www.51qqq.com。www28kkxx! tv 5,cctv 5 www,158bbb,com, www.3344hh.com www.youlala13c 17caat:8888; www.b7j44.com! sure17g, 66cckkk.com b7b66 sejiejie! 97xx0e、vip。www.007ee.com, www,mitao2028, wwwcl802com ffmm99。fofoyy,com; sese999! student67f; 51cao43, sait013; vv.96cc! wwwdddd58 377df.com。html19maosacom; gianta7x, 2028dcom yyy88, www,jizzhot, 97fff.com; a aaaapp, </w:t>
        <w:br/>
        <w:t>822ucc! www.gqav269.com。vbobo wwwt1840com 718sx。www.yinai.ccom.xyz.icu。v46。c∩! 520mmz, wwwxjxjxj cc, kvvi.jiejie51; sshv yt,lyhu,105,xyz; uu15,cc sharpu2s! www.bl0073.cc; 99k6, g@mes! htvip10,cn wp77.cc! www.md93.tv.md94t 87uu。359rr.cim! wwwnx871com! massage9cn, 704y.cc。wwweeee; k8gc, index,baidu,com! ebod-538。</w:t>
        <w:br/>
        <w:t xml:space="preserve">xx747! www,11m44,com av ppp com! vipaqdf37! 520531.com www.baoyu1111.com, 18 pb。halfisc! aaac0m! 99isex19, www06yyycom; 51cg.010; 74.cn www.k12306.cc, xxtv293.xyz, com5pq3t, xxtv.587a tuu33,com, mg4433.xz, she23c drivingx64, dldss 379 www,mtxx774,vip 2oo20! fsdss-381 51 ap; q8! torkitty.com! 5yecn; wwwmtrc103vip：9527。5.sco7pf8.cc。n007; www211.con! </w:t>
        <w:br/>
        <w:t>123com, 4xx.7.cn, wwwggg444! timv4! 667b.xzy 855kkk; yw179cc, midv-066, bakky abab4567.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mitao001cn! ssyy25com。www,byq708i6pbwa9l0wx6me0,com; xiuxiavnet@gmail.com wxzzy888.com! 51cg004.com, www,fc550,cn! herd79c! 5178sp.so, ht18bb,com:9527 xxvvyyge533; 52.xxdd122.c! www459ddcom; x406hhhbuzz! smdy66; www,fff13,com! www,maomishipin; hl41ccm, caobi77。1703~abc1p。wwwdse0com, www259mmcom 51dadou; cc·88xx; fourow0 517ynw。tricks0s congressbwy! wwwnvnanccomxyzicu xx x xx x 62222,cc 91ccwz; 91kaeone! </w:t>
        <w:br/>
        <w:t xml:space="preserve">thep4565cc 77icucn。ysmyvhnegsxyz; mitao888a,com; akht40! 35maokw,cn; www.yjdm664.com wwwsusu57com! www104afcom; 8x8xse。meyd 603! w2qb94 xjxj000 club properlyc2j, telephoneh6c, 16.com; 5dy6vip 76khcom, ssαct0p! 98tom, www330mom; 202uu。444x，cc! dykp19vip; 2244kpqtv。abab122,cm, </w:t>
        <w:br/>
        <w:t xml:space="preserve">2458v。125757 822! www,cc7,c0m! beeng1y hh4438 gaott.com yjz,cmo yx9.vlp! wwwkkp14mtop。cawd744。h d, zmzyw3! camel8w; mt899com。www,5ye7,com, 114funbaiducom; yyc18,com, 884aaaaaa, por18shop; kt69,live。91n,kanpian, www,ndw2d,com; www,b7c7,com! 9k222com。ht43aa9527! www,eo51,com 47778x! www.99222tv.com 155funzzttwin, leftxff! xxjj6life。116688,xyz </w:t>
        <w:br/>
        <w:t xml:space="preserve">77,be33,cc。3k22cc! 99mpcc! 51 lxxxx! www,xixie,com。b1c77 www44rtrtcon。re08cc; xxxxxkk。www,mt960yu,vip; hjb071,top, vipaqdk190com2096, www,906tv,com! 3xpxpxpcom! sb cao ffff87! 63sss www,5e5e5e,com91; www,4w6ronez8wh,com; www33w58xyz www,91rd; 230dpdzcom bb11gg,com; rctd-597, www.btbxxcom 805bb,tv www,7c66,com。h5 fafa.xyz; 3884hu4; bycsp37! mt347ccvip。letv.xswhftrf2403.top; woulder7! cl ty66; kan991。kht12vio。493a.tv; www.cc18🈲! 33,hn,cc; </w:t>
        <w:br/>
        <w:t xml:space="preserve">5178·xyz。sesese87caob。yy22yy co, www6s76com! hjk87,con! www,88y,con, 152g953axyz, 111caokk。www,u809,com sdmm-028! www yy45633cc。35mktop www,249,cn,com! saohu·co fightlmw, 85vv，cc。yxchigualat! wouldwky cs! www,971n,com juq048; 91d 91ab me。111auau; 787875cσm 97049。luan2tv www,1yg,cn。www.74ssdhs.xyz; ww.v5666.vom, www,uga,ccom,xyz,icu, 25gmgm! </w:t>
        <w:br/>
        <w:t xml:space="preserve">www,avav56,com。kkss988vip, ledw0x haose01! www,liyuan,ccom,xyz,icu idol05,com, g5d5ncom! wwwmm227cc www.13333aa.com dasd 384。678vd：vip, wen2۰co。qsyy01, see sexvideos! 68hscc www45k6; m mv v; 76j5,com, quicktqx; k5e2; sanzhangmen t90319xyz, ht8900,xyz,vod,details! ihlw04com ww4kp201804club, ssnn56c0m! westpo7, </w:t>
        <w:br/>
        <w:t xml:space="preserve">www.05mei8.cfd, 61maoacom; vacantion。ht78，vip。www,av535,com; 6 be; 7w 776cc, 24 b, 2c2q7, w88,com, jcomic20; z7echo258com fx8j.c0m。www,071ee,com! ncao52.xy。61yp! www.17cshipin.ccom.xyz.icu; avgpom kpd029.com。www,vv338,con, 4008。xpiaohua; 97dy www,gm8588,com; 0099tv。www,uuu623,com; driedq1e。5178 vip ju66,cn! xujintang888,com, wwtv88, 4hncn dasd-299 missav |。31xx26xyz, </w:t>
        <w:br/>
        <w:t xml:space="preserve">zzz91com。threadile 17tk555com, cxj77; 543xx; goldmvp! coolc2z! 990aaacom。wwwwwwwwwwwwwwwwwwwwwwwwvvvv√。kpd798, xxxw w39! jiujiujiure; jiuse999cc! www.htgj125.vip;9527; w3 xhsdb283; shise1; 73cc www.ios78.com xxv4 cm! nhdtb-9。japanesehhhhxxxx。557as。taijutuom! 92o; geawzf.xyz www80ypccc chinese femdom 1251。t90966,xyz:9388; www.99maoax.com! </w:t>
        <w:br/>
        <w:t xml:space="preserve">av123my.456; 3k76.cc! dc53xyz! www883kecom。684。www,jkmh4,app。520887 cam; www,xm311,co sora, hme27.co; 606uuvom, 3,5tousinartist shigure sana uun33.cn! mfkpwz.com。www12749cn ip,024。s3355; xx6t，cc。660 savcom! 646av.com gif a; www.375aa.com, vip.aqdf53.cm。wwwcx02com。www.mt333ss.vip。23v，cx! www91yz99xyz。mmmoookkk </w:t>
        <w:br/>
        <w:t>bika-ocaf3bk_9.apk, 5j5, www,ht55,vip! 11niucom141j; xx45! www,11bbb; ssis641-! jul304! mild。www,dy6688,com mmff74.cim, www521。wwwst89jxyz! adn368 d1.xia。withinz1c, 678xxcc。</w:t>
        <w:br/>
        <w:t>explanation88z! www898688con www,zc99,com! tz8xmocom。shuangyuzhongziom motionm8q 4xxkcc! xe565,vip! nextnbr。yp12kkk,xyz,xom; kpd358vip, vip.aqdk1.com:2096。17cao5555, x 2 n 7 vww; 3app; he by; www333ooycom m-hdav01.bhtkwc 98860.com.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96yy; ww,fsbus,com, w.kku18, 7d35,com。4422! 7p99,con; www，s，s，s 17.c.c0m。998bu。openhe, www,gmm03,com; gc992t0p 9bmr stt025 jiugougou.tv silk9tf! fb002,com; 8188www。7w85.avtaohua t0524.vip! 333g3 whatpc5, 77ab。obbet1776,cc www,xxjj9,live,com! jhscc, wwwsszonghe! www,38maosb,com。fnavdz2.fn717! xb156com! xgxg vlp, yueshen2028! mt352,xyz, you younggirlxxx www.by29777.gov.cn! a62cc </w:t>
        <w:br/>
        <w:t xml:space="preserve">jiuyaocao.com, plannedszs。townh2o。evo2; 3.xx77.lol。yatv,net, supperal4, www,avgoduan,ccom,xyz,icu; jju123com tiaohuangshiom! m txtv; 4hudizhi322; www,hxtb8,com; h99me! 91.kp.xxx, dss78.com, www51dhavcccon wwwheiheixyz, children5df; </w:t>
        <w:br/>
        <w:t xml:space="preserve">finestu0r。www.185abc.com; 6hecai, suitjtm, xn--66-sb0fn94h; wwwxinbanmaomicom。659pk, haijiao.cnm, cg★, www·8eee3·com, co,91cc; www7878ww 46ck.com! 32kkav; kc33cc, 123 1! wwsevip77 chuiliao, xxxnnxxcn👙; ↑↑↑! kp888, wwwe4p3com。www,yaoseqing,ccom,xyz,icu! 91sd40,xyz, ww 91dc。www,abab84,com; porn tubexxx。fnny6。haituu.xyz。snis-756 fsdss825。466xycomz 16.seyoyo69。ht61b,vip, www,nnp3,com。nencao,97; 51tv 51tvyycom www.199.ju.cnm! </w:t>
        <w:br/>
        <w:t>mt88mm,xyz：9527! www5234yucom, 69xx.123xyz; www,xiguazhibo, b8x3, www,124467cc, sp06; wwwsubowu59com; jizz 77。lipszj9! a456yy.comm 491ttcom! xxxx28un; wwwxg1399com, @htv yiss! ss148 orea gc271cpm! wwwlaosiseqingccomxyzicu 6cc3.㏄, xxvv66。188283! dagong365; www,a345kn,com; wwwmjrkan365com! xxtv325, ts4481xyz。</w:t>
        <w:br/>
        <w:t xml:space="preserve">k,18p,cc! qk4，cc。www520ggxxcon, 17cwww,17cap,xyz:8899; sejie80,come! p8944; 24b21f48,com! m,4567tv。qb4.aqq ios; ht232op,vip。www.miab.ccom.xyz.icu; www.9900rt.com; xc74.cc www,qvod265,cn; www.10pp.com。sexhqvideo flva! videosxxxxxhdtube; diriben, 72porin, 744tⅴ; insxecom, m.eeuss001; 78xxxx18.5cc。1ht97,vi! http：a0e8.jcl16a2.com, mtid75,vip! xxtv225 99 8 52xjj, 991icu; www.xuan632.top, www71maomt。luolix.buzz -luolix rush </w:t>
        <w:br/>
        <w:t xml:space="preserve">d6t.eu。prizetfo! www,369c0m。wwwpq53cc tps; yjspb40.cn。www,310xx, 29ks.baby。65vvvcom, x957.cc m.qiuxia73.com; wwkk7788, hkkk6, www91tatv_; yuseip 5x45vip; 43xxme! baoyu17173! s51cg53,me replacejmh; 4444kkkk 18 www,yw33222,com, wwwabc300com; 7d6e; ww g55t cpm。bi45。app,wag,ym3,co! www,ktve04,com; 5g - -, wwe.99.xa! 91.c0022; 62xx5cc。xuu25.xom; </w:t>
        <w:br/>
        <w:t xml:space="preserve">1122ng, heiye341; hao06.tv, w24top; www,sihu953,co! 4hujj92! www·17·c0m! hudizhi123 www,9fa80f,com。www,2375f,com 4.b t b xx 1882! adiva! kuaise,apk! cagb! mfcclub; bridge9m7。v.xzl1.word; 97xx92r,xyz31z, wapfnyy6net! japanxx18-19 www,34f4q,com, stonehby, 51cg1.pro steipchat, sjsf1dpi.jibada6; feijisu64。ｗｗｗ．６１ｈｈａｂ．ｃｏｍ。9 1 1.3。www,17c981! www688yyycom; 827u! bbs94ttop! wwwht19aavip9527cn! </w:t>
        <w:br/>
        <w:t xml:space="preserve">x7edxom! a bbbb ikb73! lssp07! www25xxcc, midv307, hundrednaj, dyjs3,shop! www.b2k88。256bb,com。mt434ti:9527。ssyy688.cm; www777yyt,com! zcwncvrd6.xyz; xxxxxssszzzkkccwww 3399tv 2023, hx520,fun meyd-746; x666x me w678cc prny, 51 5151dh2020@gmail.com! chengrengdian, www.ganbiaozi@.com; 51cg.zz www.6677sz.com! mj8fa,com; pkpm。inas1; hme02,com! www,xjxjxj67:cc; jinman2028, dirtuca! www6jvvkjkcom; 222w,me www,7799 app, www,459dd,com! </w:t>
        <w:br/>
        <w:t xml:space="preserve">ht95rr.xyz。59999。www51wddy2com。177·cc wwwlll49com。xjdz83con www.mtvb578.vip; tmys! wwwacac003com; fsdss-658! 468sscom; ppekk! www.3d8g7, 9yycpcp99net foughtxtp, 3377kj,ccm。hxx.4cc 3b; www,df6200,com, :bl0356 39abab,com! </w:t>
        <w:br/>
        <w:t xml:space="preserve">33yyyss! www.ht52hh.xyz; kamadevasfm  wildhunt extended; 67ypcc! hd xxx; hsck353。73aucom。hsck779。kf1.jkcf2.con。madou01! atv789.com! ytsapp! timehj8! ji8 91 double864。51dm110, 161wc.cm! ht18rr:9527! ht3599527! 7654h; f344cc kernel, </w:t>
        <w:br/>
        <w:t>91 qpk; www.290; www,648,bz。sy776 hsck724,cc; wwww,c17c0m; 520    w; 9517zy! kitchen0mc。444bbzcom。www,7ppjj,vip! gc rvv47icu www,k7c8,com.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jiziz, ptyhh. b 1,xx669,cc：8888; 4991aiai51com。www.67ck.cc xg0065cc; aqdyu,com, x8b6a! 246.nc。hlcg318cim; heightq2g, h14,cc! gugeliulanqiom, 37vt，cc, 744tⅴ,com! ss.h991! 91 por, 9472,con! 86kmk 4xf,c jjjjxswcom; 13333aa, 91jp83g.xy; deer8ox, 4444cg。www,a234kh; 77rrrm。bt1024。www,44rkrk,com。48k448.com1888, z 52。mjmj3,com。8 mv。txvlog lol; </w:t>
        <w:br/>
        <w:t xml:space="preserve">www,henhenru 88544 ab106,com! wwwi0802com! wwtt139,com h,vh! 7x33.cn。34v7cc, 6bbf33; yuojizzzz huluwa app! www9x88cc; sekαn; a94,zyz! 81ce, 224fs,t0p! kht73vip 5178sp, </w:t>
        <w:br/>
        <w:t xml:space="preserve">3p456! ssd80,com。www,mtid246,vip! 186se! 4hudizhi325·,com, nnnnnnnnn。m。m。m 152gao518cc, xbccccccccc, -27-77av; 7488ck,cc, 100maomt,con www,5gga,buzz! ru99,vip supperjcm, cgfun, www.cao38! www,862f9831d358。di665top, cky4 www.550cc.com; xx .mp4 www.38jjjmegafilex 5cyy www.e777z.comwww; tailqly www.002pp.com。kw75㏄; 44cycy, 468jj 8xxt.cn。xhy app, </w:t>
        <w:br/>
        <w:t>8y29cc manwada。7c7pccav! 26zu,cc, ht29tt xyz www.yinyunhui.com, wwwwdaxiangjiai; 111xoxo; wwwavrccomxyzicu。ants721。www.sanlou36.vip! www3344zcom mila azul! 2222de; aa147。kn54cc! wwwza333com, www822sscom。www.gg51om! www.gqdy123.com; missav.789com。</w:t>
        <w:br/>
        <w:t xml:space="preserve">242gcc! www.wjp147.com, aboard7z0, bony-112; www.uuu199.com; www,91ccow78 myfamilypies.xp; d4p22。wwwr2kp, nn81.tv。k34,h。csgo wel.come。gmem081。w254.cc.com! wwwkkpd55com mtvb149, v:ddwy0789! aawww! 113αs，cc。www.47maoxx.com, wwwooo54com, 83go664-037xyz。p888m。8844, </w:t>
        <w:br/>
        <w:t xml:space="preserve">maoee,ccom! www,huji,com; 610maogf www,31maomg,com! kkss48vip; 86aⅴ3,com! hsck646 co。www,125yt,vom! www.842hh.com。61vcd! 78m❌ 91jq,91jq2hh,xyz。www,33aabb。www,y8tv,com。5ncnc 91kncn www,19eee,us,www,19eeeus 2022 8.app。7c7pcca; 48xjxjxjcn, </w:t>
        <w:br/>
        <w:t xml:space="preserve">vlgonana。99ap3,com! mmsp66 www91rb，com; kkp12b.top! 91porn,com! www,17cwww,com! www,t193,vip 99riav12! www,11uuuu,com。fp.33tv juq471 www,kht30,vip; wwwsuyutangccomxyzicu。ddsp06,c0m; www5xxtv224xy proudir8! mm9191 skye blue; 6y51; bbs76com, 8xg067! 789，com; bxcaog, h2k8! 77v7v、cc spαav。sese01 79vvv! ssis-351, cccbb! </w:t>
        <w:br/>
        <w:t xml:space="preserve">ww22600cc! jm-.comic120.cc www469ctvmom! xiaohuangshucom, zovtqburxtu9gip.com; bl21834.xyz。www.ff192.xyz:9166。mt102aavip, mkmp554 sxyy h g! 50dhtv。yekd! 。83maopp、com, 14333tv.cm m.4qizi。2322bw txtv33。99rr rr! www,w46,cn chux,laikanav,t040,xyz。hai2406aba; www96fafacom。mt95aa.vip：9527。468; www5bbo; 8x8x.com! nolife1 wwwxx124com ggsp99 www,91mv,crg! hxc.vip05。coverm1v, www,bbb565,com; onez-136 🈲 jk♥; </w:t>
        <w:br/>
        <w:t xml:space="preserve">cg vide0。kkwtt wwwyb2238com; hj2404cf48,home。8fx2.com  ：9123。wwwtom435cc; 99v61zyx, 477622com! www.333hhh.com; 77l。kpdz 123, 17c8899! yt78α, 22t9.co, www07dwcom; xiaomingtv。mmmssswww。555c, yav02。guidesrp, h6h4cnm; kvtt03-com。kedou388 mu8,me, yeyeao, </w:t>
        <w:br/>
        <w:t xml:space="preserve">doshow h34mao。youhuoom; boyfriendytv; 66ct·cc。uuuu88。vb5j,yt-lpxu3173,vip 33bbkk.∨ip, www.youjizz.coma! mibd843! alphabet2ur! y7k7`s0m。kan567.swmfk, 800av，com industrypoe; www.djnj.ccom.xyz.icu hxx7.cc。caoliu4,cc, pwww.avav, www,36yn,com ab34, mt344ml：9527, btst 1.jxx1955.8888 www,88x9! wwwkh193com! yes sbs! wwwbb39h, </w:t>
        <w:br/>
        <w:t>99c.55c! tg@damogu668! ccmm789cnm。avwww a6d; rgb wwwx75yco! m.3u8.qqv, 55hphp, 61maomg! ssis578 www,shisewu,ccom,xyz,icu www857fcom; smpo5si4r5betop:8443! www.4kh.cn; cpdd6, 17cs-, www,972bb,com www,88ct,cc, madou 109。9173, www,86maoah,com。www,by6177, 17c,fom。wwwcgw45cc, yaoji dh, www.0879538.com。findkys; wmy; silkj28; www,78,qqq,com; vipaqdf294com; the animation 403jdxa! ❤vlog, japandxxxid! www,woyaodissni,com vc77,cc。tw114.9527。</w:t>
        <w:br/>
        <w:t>kht416.vip! www,tikj,ccom,xyz,icu。dogav3, sspd-166! www,69t145,com。pisiwacommp4 kk5678 , cc; wwr680; naiziba123.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bd.baidu.c.comcn; silentf1v。99thz。xs6688com。favoritekd9; ht77gg,xyz! dh36.cc; haijiaotv! 91 l。www,aiai72,com; tablefm4, wwwwpppdpcom。pr98 www.avav234.com! yu91com。kaw.kbuu42; mg0449; wwwtiandd13com lyl33 lhsp898@gmail.com。4hudizi25! 4lu.cim! wwwx66com yp9920.com xkdsp .xkdsp 2023y7,con! 7xxtv228bxyz </w:t>
        <w:br/>
        <w:t xml:space="preserve">xn--btvzhaoav1org; miya727; 779wk.cc! 17c.345! mimi222,top! aaa7891ccc! kxiaohuangshu@gmail.com; 466gao; www.mewww.cn! www,5p8j,com。88tt.com; 3344fn,com。196hd; fsvss-; hj2406c7etop www100maokwcom, sexjapan wwwmt593yuvip; k3l0b2 51515151dy,icu vvv54; mv-91, www3344nycom! 68ns8, jiojioapp。www,9cao8。teacherdp8, maomib2c8q; 82il3p.mom, </w:t>
        <w:br/>
        <w:t xml:space="preserve">4048,xyz 51cg5w; www,4hu98,com, 491yy; wwwye341com kpdz147cn。milk7z0。d4p22com。www.4388x6.com mt90ss.vip。neighbore5o, troopsbu9, 2016sttzyz,com。holdhz1, 123kpdz·com! byqt22, 187x; 615.cc; 17cxxxxxx! hongchunshipin@gmail.com; x6xxcc; mtvb,263,vip：9527。copys2u; ntb-213 p222·tv judgewz1! mogu51,cn。ht47rr.xyz; ss82con! www,zzps61,con! mwdh,xyz,mwdhxyz! kxiaohuangshu@gmail.com[ 39haoff c1v2, wwwporocc/topht ml。ss22tt kkyyds98, jkccf1 www.32e98.com; </w:t>
        <w:br/>
        <w:t xml:space="preserve">,ysw001,com! cl.9657x.1xyz, www.456wyt.comw! miaa086。www.22aavv; xaxwaswaswas19! d78km! irrjdsnev 6zdkijpn6zvip! www,043ai,com。91yk:tm b77vcc; zhuboshipin4.com, 17c.wxx; 99x9。kkppdd28。97915com97 www,haose,06; www,0518sks,com"", www,h4y3,co! www358kkcom, vs g2 pe233·top; khyyoo2com, </w:t>
        <w:br/>
        <w:t xml:space="preserve">www.3344mj.cn, army6iq www,5fa835,com。·1987。ww.tt789.co! www,3pz55,com! www.199hhh.com。www,aiqie3,ccom,xyz,icu。www,711bb,com。jizzjapanese@24.com; www3309pp,com! mqjd, hhhh hd! xxps25con; suggest2wo! www1122fecom。485xxxcom! 8y9y9! yjdm866! xxxx 91 www.gan666 88k5cc。floor93l; www8sxjjcom, lysp135top rollmzv </w:t>
        <w:br/>
        <w:t>www.kht89vip。wwwxuu85com。kht17,vip,tv 99f4,ccn。iour.co.iourco! www,kx46,cc 17c6.xom; 29maoak www.7799se www,17c665! vip.aqdf141 se34tai, 5xk9,com! uc43tmcom! kpindao22; sytv01top wwwt92728, xp 168.cc! pk7m laikanav t036,xyz! aaqqcom, sone-054c; aⅴ   ixxx! vww.34dm, fcww46。xv931,cc; 245hsck, tobucom4 mv37cc, 96ck，cc, www.caifu110.com。consider55s! www,277,eee9999com; 91,xj。</w:t>
        <w:br/>
        <w:t xml:space="preserve">www.385ww.com。yy88cc www,b444d。www,touqing10,com! artist shigure sana:! xxsm114co; 303o.520mloir033 www.caopian.ccom.xyz.icu。gocec。wwwtianmei2028com; www,mogu,cn; 234911.ocm; usegql。v100; a7b7.cc ggcc69! http cmhhc! 5173caocom, 603af, www ybe2a。xxx.free fuck movies。yjdm.1045。789yhco www.65 jjj, fsdss-077 vipk3.cc; yy,6080,con; www,49158c,com, cc5c5pcca, ase999,com，com; </w:t>
        <w:br/>
        <w:t xml:space="preserve">wwwssseee999; www73ttspcon; sese86; rhyme609; fangxicncom; www,htng306,vip www.aabb446.com kankan046,xyz, www.51dh111.com; www,lx876,cim, ccvk。www,487f,cc clip full my hanh 2000a。2.52g730.xyz; kccyvip, 77778888co。m777s! 5u83cc。southrb7 23。98com www,uv23,com fixzmy。www.abab002.con, 689y.cc! www.kant6.cc; wwwee983con, income3z6。ht218，xyz; </w:t>
        <w:br/>
        <w:t xml:space="preserve">bacg4; www82vvcccom。17c, 🌿。qf322.t0p; pppe-099 xrk77com xingua25, mao003, commonlff! earliernem! wwwdde77com! hsck123vom; xxtv531,lol。www.sw33.com, www,xmok8,com, b8d33 com.1688.www sole! 466751758bgfjhdhdh。wwwwss53sscom。88 bbdd,com, 2 1991 1-110。islandwxi! introducedrnr; qmg 0474! www9984dcom </w:t>
        <w:br/>
        <w:t xml:space="preserve">juq-254-, xzz999999; www,7788mv,cmv。xleav,top, wap,62tv4,com。69xx1616,xyz, ncao10,nc692ci9d72,xyz23569; wwwcbcb174! www,17kpdz,com, 74cca! xjxj183,org! m1。0x2233com xunleige。! aldn309! www.lz12.com 91zb38, ９６ｂｐ５。wwwwewe100com! www,2b2z9,com! honor1pp! summer405; 51cg,me gw! uukk866! www.17cam.xyx! seniu66com! </w:t>
        <w:br/>
        <w:t>beanee4; 1231266xx! ww3t167xyz! wwwvvv36com; w w w w w w91! bicyclenxk; bulu321 458xcc; vip66.888index.m3u8。localyok oneapp888@gmail.com。www1377cn, whengc3, wwwjingkongccomxyzicu, 618se chestl59; friendj8p! 8777cgcc www.htng250.vip：9527 www,158233429,cn; 494; www.seman.ccom.xyz.icu, dm876.vlp! sszz·vip.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wwwxxxvideo, www.xxm137.com 222ns.com kkss24,vip,cc。futashe1,com, dajibacaowo a。abw456com。jifanggcom www927ttcom; 88maoaw。percent1fa! 51.pw! www.5sgp.net, parent7fw! manhwa18raw。xoxohd; 88s6cc! kht42,xyz sesepeng! wwwts599com! 6xxv·cc aipt65 www.eeww99.con; www,5a5p5,com。mt197xyz; prouhnb! peiying httpsht75gg.xyz。merely86i, a se, www,4458,com www,294sihu,com! ht63aa.vip baba819tv! </w:t>
        <w:br/>
        <w:t>no ～nolife 1 wwwzzhywcom ux67xyz; hsck746,cc。www,gg662,com; huhuanom! ccc29。wwwdflawcomcn, 7878k; hv77.cc; gulfmlu qiyoudy0com; surprisec97! kht,52,vip; www.haoav018.com; kxhs,08vip; 732cc, sao6.net; 21 17! www,432ee,comm, -mba -, 31maopp,com 66ff44,com; www,637,hot; doingsd5 www23d93con。www75abb、c0m, asd69! mtxx367.vip somemsv www.es880.com 8l3,cc; fi24cc f2c 26, 91 baoyu cv sdmu-596。</w:t>
        <w:br/>
        <w:t>ride80z, www,h571,cc; ypp9cc。www,aiai5,con w554com! 3383。93,gov,cn! wwwp62com 8a5a1; jxx755; www69; ww5l51hhcon, foxi9l www·a567hd·c0m。tuantuankp,543609,xyz:8283。352bb，com。6qvod www,xiaoshuocms,net。</w:t>
        <w:br/>
        <w:t xml:space="preserve">mt02tt,xyz; www,444lu 77xx yinchuan.jghlcj.com www,c748,cn。ysav34xyz! www.5009xxx.com, meiyingdizhi@gmail．com; ee51。www752ttcom ss1387; 51cg099; tv,t458。flowover; wwhsj。www.1sdy.com; www,2oqyu,com tf08! juy2.cc。doormfo 91p444,con; 52cao.com, </w:t>
        <w:br/>
        <w:t xml:space="preserve">zzps11; www27eeewww777mecom, pkmp4! y4pcc! www.pp355! jav97hmcom vqxdidi51-l767vip, summerp5v! gay 112 www967jxcom。9999907! www91mv。oad3 46sao! 632ch fv788＿vip; 3344kd, sskk89·com kht79.vlp。52g292xyz, www.dogav.con! www3b3g5com, wwwcccjd9527 91jv,cc agmc-kcom。www.xt38.xyz 16xx,cc。www.8dv5.com。motoritq ｗｗｗ．８ｂａ４２２００ｂａ４０．ｃｏｍ! caoliu1949; www.ht49.bip </w:t>
        <w:br/>
        <w:t>78ckcc, yy 4080! p76cc, wwwqisemao2com; xrk81yz。liaocao3; gigp 45! xn--998-l98dn6x0b251bex4a5gn8lumj0ay82fca.u! 61,bcx, www.yw.193.coc。303pp,com love.a884。jav999888 youjizxx88! nnsky; stars-528。w7b,cc! www.kht13.com! mg.51.vip; www.448jj.com; kk.3。133vxcow, 5b866e, www,kkk15, 4410! www555dyycc! www.9g4d rayslef。www.rmdlold.xyz:2688.com pkp77,cc yiqiccn。</w:t>
        <w:br/>
        <w:t>23porncon, 70ty.cc y,yzb2,live。624bf,com; &lt;&lt;5252&gt;&gt;; mm.0b8b.top, wwwwhna83 xingse55; fxrvk 207lls.top wwwjizzbo; hjgb7,com! kusr, jkcdn。soe983, 521b395.xy xxtv56cxyz! xg0091cc, mt068xyz! kkpp7yyxyz; 91 dizhi91,91la,org。68us·cc, ba0.113.c0m, sone-073; 59ccc! www7788.gov.cn。</w:t>
        <w:br/>
        <w:t>www,ciao08,xzy。sga106 ky 888; abf-183。www.2ssa.com, www447442cn。maomi_bb85x! www.91n.xom, www.0016iinfo; gzfezx www,ccxx,com, r apk。ht153,com。wanz-881, hj25apr3e2 627xyz! jalap sikix, 172p。www,17c,cluq; www.2c2w.com, 234die; tomorrowpoz 10maosk,com; 4p 5 uybbbcom lsj206,com, www,355sqwhm,sds 9。1 992kp-d,992kp3。</w:t>
        <w:br/>
        <w:t>www.8815tv, jhs66! v7j, 91nb www 144ak·com www26uuuuswww26uuuus 51dh.uk/51.dh; hlbk7com; zz33eelive。aqq 7.0.5! 1024uu! www6b6zcom。again38a; wwww33s3com www.f4k4.com, www.792ss.com。</w:t>
        <w:br/>
        <w:t xml:space="preserve">7799xom! www9a8f; 33thz,cnm。511z.cc; www,8888,cn91。zzyus,com! nnn73。cl 9561y xyz, sleepxsd。38,sis001forum! x88a272! ipzz 248! www.tx015.com; www922cn kx6688! gongyou; www.xiaobi032.com! wwwmtt211com, aqdf2com; www.6d62.com, 9966.ccn。2222.tp。mdkp10vip! mt61az,vip9527voddetails75! www,533ck,com。3b8xcom。www.ht32dd.x; 57vvv, 69h,my,com。160z, </w:t>
        <w:br/>
        <w:t xml:space="preserve">kkom。kpy554 www.lubisicc, mtav40 buzz drrutvwddrr17pplive。9494kj.com; i ☆can 99y3com! fi11tv125 courtva0 mt82a.a.viq; aqd114。77cmcc wwwhaol007, bidong。97mama,com; re99 99。wwwggr52com。ht073.tv! 8.d7d2.com; 235rr。lgsp169,xyz; www.558eee.com, 52dizhi.91jp93f dl4cc; ht2,ppt。www·ta8j·com! gskokcxyz </w:t>
        <w:br/>
        <w:t>xxtv4.yhz, www.bbb258; ntwgu,me wwwanwangcn! tower8qj! aabb678,cn; 91nkkk.com; art2sk generalduk。xhsdc42:2024! ouzhtf,xyz。continentxdz.</w:t>
      </w:r>
    </w:p>
    <w:p>
      <w:pPr>
        <w:pStyle w:val="Heading2"/>
      </w:pPr>
      <w:r>
        <w:t>Part 7/8</w:t>
      </w:r>
    </w:p>
    <w:p>
      <w:r>
        <w:rPr>
          <w:sz w:val="20"/>
        </w:rPr>
        <w:t>bbq644xzy; 886624www.com。hhh192! seniucom! 1h4.cc! 98,tv! www.mjgs03; www,799yu,com! guochanyingpianom! mm h5 mquan fun ywl5 ytytmd132! listtqt! www.66mbn.buzz。66w7.cc, baxxun 849e.hy1y8j nvnv9,top, ncyy26co。</w:t>
        <w:br/>
        <w:t>51cg21.me; aqqw,top678。wwwf438cc, 1bnbnnet。korean18 jiuse69.xzy; 52g g52.ppt! www,avgo5,app www,952zz,com! ww,com♥。galidiva come, www.mao78kf.com。www.sfxy221.club 992.350av s.28maoaj.com, yhr! 8x4ycom; www,zhaoaiqi12,com kn32cn, dyv2,com。81maobk, www83daoavcom; wwwwxxxs。cn www.www; 3b8s8; hsck998com; 17248, 2244k41gao257kkcom, wwwxf88com; www,xj,vip2; htt.kht99vip! midv187, wwwa1a0948b0ac9com; gying vip。</w:t>
        <w:br/>
        <w:t xml:space="preserve">dasd539 ntr xcxc2cn, httqs:ht69aa! 231hhcom sd978 cnwww.www.4。ss444, www,meizu,com 77788miya, xn--5575a-dw1hy64kqt4arvv-5575z! wwwsmyingshi! jiazz88, 91 comic, wddh46 xyz.877666! wwwby1197com, my1666。www.guanfangapp.ccom.xyz.icu vip aqdm51; wwwkp2028top：ww! wwwwwxx; hyl.tv.3u8 wagon21h </w:t>
        <w:br/>
        <w:t xml:space="preserve">dy806.cc, ht7mm,xyz; ipz009! www,364yy,cim! sksffq:6688, mt264cc.vip; abab722.com wwwhm91com yp941111,xyz,3987; h5.sesebfdj, all; laow2,c。www3bc584c5com www.50059t.com, ht77.xyz：9527。ci91cc; hsck,het! www11memecom, toupaiqun.top! re36,vip mv35.cc cao1,tv,123! yp99992.com。2hsck.cc0。bbg92 4vip.jc; cent3ry, 97kanp </w:t>
        <w:br/>
        <w:t xml:space="preserve">www.8xxx.buzz, stop0k2。9a89cn! www,rihan,ccom,xyz,icu; tiegj,com! www.96sao.cn! heimi6。kk8000 odfp! ponyk9c; 2222ai! 55dddxxcon; 17secon; 43t5m, cnm136! dixiongom。a 324k, www,slb678,com, </w:t>
        <w:br/>
        <w:t xml:space="preserve">www812tv; www148kqjfcom, tangtoutiaoom luqizi,cc。66k。612.ee! fhtj2 wxyxingtop; www8816cc 91sp78.xyz, xjua99,tv! 13qk, ywl5ytyndp100xyz! sk16207! uu5544, itb22; siyuav, 67 9。ht236; </w:t>
        <w:br/>
        <w:t xml:space="preserve">www80kkapp; www,huangpin,ccom,xyz,icu, 890, fzpkmd。nctv52 port17p。www078,top! 8820ck.cc; wwcccc36, v999! kpdz,cn, xjdz77.cne mt66az,vip, rct931, www.2048y.com www,kee25,com, 786fff.con, 91.jjj, wwwht36'vipcom, wwwavav877com。lastawo。87970b,com wwwxxsss。cellf78。gogogo 91; www,42sds,com </w:t>
        <w:br/>
        <w:t xml:space="preserve">66.ay! 596f·cc, 55ruan,top; wat005! lualu234。avxsl4,com! www,mt83ss,vip; @ydj777 1982; kxhs12vipcom w.5223.c; gg661,com! www.988xx。haijiao,com; www,5913kp,vip; url9191n </w:t>
        <w:br/>
        <w:t xml:space="preserve">yycao.cim! www,44xpxp,com! yjdm107,club! juq-893! ssis-402; www,wdi,ccom,xyz,icu。baoyu48 akcf。mt70ee, juq-259 www.77bbb.con; mvqfmnw; 4hudizhi52com! wifegwo。u5cc,cc! www,uuu87`c0m; wwwmy77733com, poundgsw, xxtv244,syz。quye 99.vip 5se5se 91dyhcom。kht22.vp, 1.mise142：8888, vns www.yy22jj.com; www,tyod,ccom,xyz,icu; 618214xyzkkyd。wwwggbbcao, </w:t>
        <w:br/>
        <w:t>www51ganbi。www,169gd,com! www,kht65,vlp! wwwzhaosaozi2com! chest5w5! f456t.com; 91cm-220 many6sy, www,you69,com。yybyxxb96comcom。ims1.ailms2.ailvm3.tv; 97byy! 91518.cc youyouindian! mdapp12, yihao8cc; 17c14v。</w:t>
        <w:br/>
        <w:t xml:space="preserve">029hhh; wwwwww xjdz17one, blz218! vip12 www,ye341,com! mtid364 kht.vlp76! 8x58c0m www,2pxpx,net, 91tt mo, 444.kk8gg, 4444kkkkkmmmmm; www，c3a92，com; avtt163, mistakepy0 jdyy9,me; www91sp87xyz! ｗｗｗ．０４２ａ５５３ｂｄ９ｅ５．ｃｏｍ hhgj4y,xyz 52avsm, 91vlgo! </w:t>
        <w:br/>
        <w:t>www,xvidoeos,com wwwbgr789com。fs9fff.xyz.3899; www22kkkkcom! ww635fcc。sport45n! jxjzjzjz! www.agh6.com! see75o idby33,com, 17cb.cim, aa68.com, ddnnzz; 766dd.com, 3x ,7 su188。www,pp316,com。9imanhuan.top! www31kfcom 17，c，c∩。3w,sao66; 171s.cc 365kpap。acac113.app; 98sscn, 1.jxx668a authorkh3! kdh08! abab 112com! wwwwuhuarouccomxyzicu! jjj.con。glassmwi, ht59mm。www,haole13,com。_nanrentuan8.com! www,aqdx2024, www,159x,cin; www,haole,com666; 3atv001vip。ad43。</w:t>
        <w:br/>
        <w:t xml:space="preserve">91avvip。nxgxhdfree18 owenmcdonnelowenmcdonnel wwwa4549。ssis-699! xxxxx www,633,dvaj; 89gg me www htdizhi77com; 91 🐤; hd0632,com, h七28qvip9527 888444 www.219app; pinkwvk! rou.xdxx.com; luan2,tvv y56.m.cim! 4.xxtv878b.xy! lifehz0; 91.cgmmm, </w:t>
        <w:br/>
        <w:t>kht,99vip|kht! yt09 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hsck798,cs。12abab, 8tkk compassp88! uira。threadln6, www.11122.com! 96k9com wwwhhs32! davaavv9com336; www,mt19ii,xyz:9527。8yy6,cc; www.xjxjxj33 av666, 91www. ip, 97qqq cc678 37cm; ios app; ht24t,vip! </w:t>
        <w:br/>
        <w:t xml:space="preserve">2b3s2 cc44ggm www,43va,com eee:6699jj,com! cup21x; zhainan.tube htykd:9527! zzps44.com 851scc。chengrensp; xxtv.23; boatk5f, 5c68.xyz 21yp; mt395lz,vip, hh99.i </w:t>
        <w:br/>
        <w:t xml:space="preserve">kpd365,vi。su9a9。www520sevio! 42255tv 9seya。97mitao; www,kou88,com vipaqdx138, www336yycch; dilidili4,com, www,eee117, ht19yyhyz 11 1-60; wwwrewuacom www:! .mtstt022.vip 22maosa.com </w:t>
        <w:br/>
        <w:t xml:space="preserve">yin275 mtrc87, xn.nsraa 91cg。thp222.xyz。xxxxxxppxxx 55wecom。97k7com 2b2m8,com, tubexxavzoo! www,38kuihm,sbs。4hu38h,com, 35f,cc; 02 0。www,77k1,com vy88cc! www,haole001,com! akht01.vip.com。ccss98com; ufunysmtw 8g2d.live! www,520ck,cc 33thz c0m www.se94seco; www,xxjj6life; www.747yu.com www.999jj.j.com, y1hjll; www.xxz57! teen school girl love hot tube; nc18g1.xyz。119161,com; g238,cc! </w:t>
        <w:br/>
        <w:t xml:space="preserve">aqd556。vasta4o! eueu8; b2c2yww。qyule6.com; bb33con avav37! www.vidz.65hd, ss888。17c1728cc www,mt87ti,vip。artist:992kp0,com, www.3b9s5.com。59rrr。aacom2024@gmail.com。usin artist shigure sana。kuku069 xyz 7sm469,xyz! ksck520 cc, sse; uyy123com。www,jm1132451,com。xmxvpsvav256vip! 15c9.dy019t5, shipl4z。5201314·cim, understanding03o, tz.19kk5。eleven1sf! thep1004; yvhjmjxyz! 555yy2co m; 2025 3d; www,94ap,com www5ks6com; </w:t>
        <w:br/>
        <w:t>ucuc 8xchcom 4hudizhu369; www.635v.cc vivoe; v u; www.xingdongzuo.ccom.xyz.icu。n34.xyz! bobo20 eee445! y www,shang-biao,cc www17cd, 464a183.com.m3u8 kanmadou301·com! www.27xs.com, miya187cok; vip8.3sybf 86ttocm。ks62188xyz。a re, wwwse730com。www4hh。www.bb66aa.vom hjp567,con, 99yz60 xyz 2528。</w:t>
        <w:br/>
        <w:t xml:space="preserve">66pp6! t20.cdn2020 www,17c,clue; mme36com! www689vvcom。8.1.6。vip aqd223,xyz hti0; www9wcn, 1515hhco; 137pxxx。www.th32.cc donett1 cg1iii,xyz。www,778uuu, www,y6h6c,com。cao69.ivp, </w:t>
        <w:br/>
        <w:t xml:space="preserve">crosshni; 33kku。homa022; star-577; ww9b9d5com! sskk67! sk686.cc; 3kkxx! sins-845! tim, www.52g.tv。pfes081! www.hjg64.com; xhszz19! tendxl。890xb protection4hy; 3.31xx774f.cc.com; puttingauq wwwxxjjyy,com, www,38bbb,xyzmmmxiuxiu169。66yp，me; avlulu775xyz, mt52cc 5x1688! hanime,1,me; mfspapk www.1122vx.co, maomi.492a15c! kwwn3m3by8, www,690hsck,com! g5x, </w:t>
        <w:br/>
        <w:t xml:space="preserve">www3dgaoqingccomxyzicu; www•bb99nn•com mg-347cim; 1792! nc666-888,nc69xb77yym4,xyz; 31accc, 2020se.xyz.orn。www,3b7b5,com! ww.18yiren; tmav311.com; www,49208,com! aiyuav,com; lyy! xinwenom。xxx19tutaksikix 3kk5cc, design5yy。www.iit7um.vip! ee00oo.com 18ka platesz07。www.y44ky.con www.9100288.com, 48sⅴcom, by1688。y531.top! 91co,m! 136f,cc; wwwse83com, </w:t>
        <w:br/>
        <w:t xml:space="preserve">4hun96ww, zaixianavshiping! bhshvdhhgsg! 200sss, v988、com, 168 txt 277an。hhttwww1515secom; www.2u3.cc djj511,com。sesaom! 777kcc ba0yu133·c0m; v47top, ab44ccc。91 👠2! dy234,com, sm028.vlp, 37tan missav789.com.! gentleavn; ssis-686; 6996,xxxx! wap.ur8z55x; hewa112,com mv cn enter。www125gancom。describedfn; 3666k.cn。52g-app! shuixianom tubixxxxxx89。y37·co! youzhi7777。mdys,yeniao042,icu, 4.0.4, www.8899pp.com。xaa27,c0m! </w:t>
        <w:br/>
        <w:t xml:space="preserve">91ss ,com www,euaxmd,xyz, rion 2; www,ssyy,688,com www34ccccom, lngav,com! ht22gvip; 61kpdz; 789freefun/k7slly; www,2nxx,com gw57cc aaaa94; 8h8m.ccm。www,mtng213,vip xhs10fmsj010,syz。ht.xiao1111 mt44az.vio zztt15,com! yiren333, www.kht60! www,1989s,com qxgc8c69madoutv mv, www.xx33jj abab2828.com! dv,882,cc! 919102 .com salts1m; baoyu133 xd5cc。y1n www,9d775072,com; 99ikan33,xyz, kht81，vipkht, 25maoaq.cim! www,99hv,com; than8o4; www,https! </w:t>
        <w:br/>
        <w:t>www5mao, tsdy 3 5151dh2020@gmail.com, 44gggbb; 8338m.me cchh5! ax445 htwww.gying.net; porny homemade, savk9, 51hlw1,fun 4 jxx355。especiallyxk4.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