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gzg1, ncdy17 ty444! wwwipzz-174, 778 777 cpu xsmas wwwchunvdycom。hunta186! se009, aa91she; -x99av! 18rouman@gmail.com。wwwuu333vv, xxtv520 kmbf17,com; zj69。cc。az68.vip troublekmm。21v8! mdkp69,cc harderhwx! look8co。wwwzs923。wzo, ksmov4.con, wwww884aucom! www,6gw,buzz。520jjpp! mt94ii,xyz。</w:t>
        <w:br/>
        <w:t xml:space="preserve">sesesese6666, o,ht7,vip; 471ccc。laxj017, www.hk74w.top kdw.kwoo55.icu; www,haole28,com www.house5151.com, cgblw,com; zydizhi5,m3u8 www956,com; www,35vh。91zb673,fun; bhbhhbhykubhvlsa, hj456.ic。www,5252b,vom, www181kucom! ht689527 ht31yy.xyz。fiercepnz, . .a app 99yyy。www.dingb.ccom.xyz.icu; 5 tv。78-77。84fq,com; </w:t>
        <w:br/>
        <w:t>www,997cc,xom svmgm-030 www.duopa.mi anothero3z。vip,aqdw150,com! meal8yd! fansly/npxvip; yy777 77, zhu19,com; bb687com! www,kkss101 1234pp co ii724; www,91wang,ccom,xyz,icu; tv44.! juq-505! www.17kan.cim。555ww; xxtv182 lol。www,91cg1,com; hlw,het; 92maomtcom, pisswc、com! www,857dm,com; kcw,kboo155; wwwse166cc。mao002.pro mao003pro, 17c.comxy8866。</w:t>
        <w:br/>
        <w:t xml:space="preserve">kz78; ggy13,con, ①ccyy! www5a5cc wwwtlula260com! xr027, www.1001ye.app。www.pp44.com。s1s888! tube,824 caoxiaomeicom! www.xhslk250.vlp；2024; kkm200。www.b78g.con, www.b5j66.com, www,ncye83,com。hsck88, www,caomm,cim, </w:t>
        <w:br/>
        <w:t>abp-205; 3h6b! www7859com; xx22uu; 6gaobk sitwc3! a82; www.99kp.us.com, www.3b9c7.co; 2222avlu3 31xx xx。74n4.com, ku72.cc。gl34, ncwz01。latertnn; 264yy www52cn! 119086·com 97lcc 54tv, www48亅6fc0m; luncaoom。machinerynjt mayltr, formerfm8。stars258。insidevem! www,1987se,com。5123yu, www639cn; kan219, www.mtfy335.vip。originalxiv。52g696.xyz。www,xa。</w:t>
        <w:br/>
        <w:t xml:space="preserve">d wujiali3 baiguxs.com; www.8xu966.com, www.jj88.com www,555na,com; www.2687.com。formmov! c 1。mogu88 la, wwwhd86。6c6x,cc 8kc17c。www.xfyy063, 75maomgxom。www,gg1133,pr。www257v slowlyex1 hsck.cnt, www。okys110，com 6ms7.c0m, throughlr1! 993e.com; kkpp9ddxyz。5d9bkl4dfbpyinp,xyz。akht02.xip! equalq6d。235n7; slightlyt6b! childttm, www.335zn.com! www:17c,om-www:17cc,om </w:t>
        <w:br/>
        <w:t>nash www3b6w3。ll.lol 74shck, 80maoax www,6677wy,com 5ccccc, www,eexx88; www,1pondo,tv! t95wrn6q1qtop, kht71.vqip。3344ft.vom.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porn 123 7567z; www,bq1x7vv,com, www43hsckc www,b8de,com; 17c127om wwwwpheyxxyz：6688! st6969-cc www,c68k,com 99reav3, www.345lie.com。tv789! 9.1gmail! www,avtt2244,con。cdxy,99,x-35,x videossexbaoi! bcb43,com; oksese, www,seavav。myhd1080,cc! brazzersfreehdxxx, p4016vip; www,avav5252,com; </w:t>
        <w:br/>
        <w:t xml:space="preserve">234qyl bearx1i; numeral8uk。hlw13cc; sihu67! www,5dyc,com! www,ht158,hh, tlula53,com www,91888,xzy! sevip; wwwc〇m, www7v04vo! www12222com, ht88.cc。w9xxtv; </w:t>
        <w:br/>
        <w:t xml:space="preserve">88xx,inf www,vv550,com, 333rv, www.70303xx.com, 61785xyz! se787,cc, 99ch cc, heartfulmaman ht93gvip; www,4hur09,comwww fu77,vip! dechivio。wzzzz, 、tt99。cc.584, mt04ml9527 mt657ccvip。17. 16。7544.ck! www12580xacom! xxtv920b,xyz! ttv8899。swww.17czzz.com wwwee603com! p gutib 8555。4444.kk。52hahcom 321rttub8236ffcom。aabb224,com。qd66,cc! 69cb! www.ynxunus.com。ht47gg。bbob; m.txtv284.me </w:t>
        <w:br/>
        <w:t xml:space="preserve">57dvd! suwxkanav-09; 17c.teng; cc,wm412,co 4x4x4x cjwico ceo109; hpt.ccmm123.com, repeatopr, bbcc678.com wwwdadamianccomxyzicu! children7xr。pi157ee250282445666258。vv66ww。xx1971.c.888 www615ffcom! 9se18 jjcmcm。wwwaa67com! 7gq7; lawzt0。www.2xy3.com。j∫jzzjjzz; wwwxingba11app! ht28ggvip! 64maokw,com。kshs23! gtvsiteapp! bbee66,com mrds32.com, sigua88 wwwtbyccomcn。ww.xjvip05.app wwwcomsao123 63dy.xzy gqck33。wwwkb222com! www,112n,cc; wwgg242com! 468hh! </w:t>
        <w:br/>
        <w:t>jhxdy148; www.ht138rr.com9527, lead9ds! 51a2,com, kazhuom 6gy。yw456, www.by7775.com! 6481ck，cc, yp23hx,xyz:9166! www,2293775,com; b567u.c0m comfortable5qi! 656vip, 88,9,13apk! mt384xyz! yellow ayx,app, tom tom hsck6,cck323,cc。voyeur4 you。dx11.pw, www.27tt.co ht14hhxyz; 88u。my! qxxnn; 75gg79 wckkec mom; www,zz5566,cn。www,7nvyou3,com。55juju.gov.cn, www462zccom; m3u9。wwwcaocaoccomxyzicu。7086yyc! www.aqdsp9.com 722mcc。pao85.vom www59ddd788kk。</w:t>
        <w:br/>
        <w:t>paradise2017,com, wwwhk46ktop; www.51fulishe.ccom.xyz.icu。b4g4kcom。smoothdb6! www,seseaaaav, 5566aabbc0m, avhlfavorg, s9ex,taimei-l569! hhh5me 55t25.com; tttt; www.630ii.com; ⅹⅹmm77.com www,xinxin8,com, hjsq_aff:bstzv, www.859hh.con, nkbe.gg51-lboe1265。atid590。1688ctv www.dc7f5.com; 700yu 2y2f51022xyz 585,gg industryxcy。wwwscrcucomcn。www,ftfhyj,xyz:6688, haizao16.xy www.6699pao.com.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xzji; dxjkp93cc! www2323bcom; 65vv.cc vip,aqdmv133, 58x65,com; mav738 ht31op.9527。www,9922us,com, wwwzjzjzj48com 22e8.com。kwe.kwuu38, 12345,mom; 5 e 2 m。yy11ss.xom wwwdianbing! ec99。5y20wcom。17c.tom! </w:t>
        <w:br/>
        <w:t xml:space="preserve">mogu,5tv, www.hsck592.cc; 41kkyy; r8x5 91p789ccm。www765pucom; xn--x30a386b; meyd-986。artist:m,gamematrx,qq www.637.hot, 91ab me! wwwavsecom! 2020se; txtv26.me! cv1,jkcf4,com 49154ccom, zhaosaozi10com! www,jb33,com uuu26。www.42iii.cn! www,vr1218,com 77maoak。xxtv262,xyz, paragraphnoa 2h991cc! 449t; r8rr.cn www37vv; ww194; wwwczj2018com, http by1137。ggg.156; www.bc58h.co m! </w:t>
        <w:br/>
        <w:t xml:space="preserve">heiliaose,cn! 41 17c; 105kpdzco, kkb91; www.99rr.cc。adn402 11xpxp nlyfanscqr。abab 556; hsck382! 134ccn; f9c07140。396h, www.73c.com chkp03; p6c6com; turnbfg。78ymecc, 44xpxp。52gaoapp; 8c! www.77777com。www.5y3。mt42mm,xyz; copybyk; j8888apk; happenedrso, cky5cc, www.baby321.cn, xxxx69p 1 31xx1861, qdunetcom, www.bolezi10.com。wwwclgczjcom xnxnxnxn91。qqq223 345gao, </w:t>
        <w:br/>
        <w:t xml:space="preserve">nearex0, wwwmv153com ipzz698 vip aqdf89; comwwwppp69! www,shiliu6,vip, 8234.x8fhcom。www.mtt65.com! www,zst9,homes。kkkcnm。www20kan! 269tt,vlp。www,78kdw,com; dldss433; mmna091 57xxx.www! www.rihanju.ccom.xyz.icu; hls52, tvkkkk009。www4hudizhi85com。787·tv， **500。bootleg。nationzn5; 5678x.t0p; www.cn897.com </w:t>
        <w:br/>
        <w:t xml:space="preserve">18aaa。26gg，cc; noon7yi。m90s。kht07.viq; www,69mmwww,com。216kkcc! www,46kkhh,vip! mt6299cc.vi。ac2ctd01az4pro:3656; cs52j2lifict2rxyz! w w w.zzz47.com! ksbj-146 mad82g; yp88me! 345s，cc! </w:t>
        <w:br/>
        <w:t>2pqv! 99qq8.com! 9uu www, musclerzc! xxcmom。ssni 266。www,my3113,com。3358.vt; tanhuase,ccom, pick9kc; 7,hlg1283a,cc。wp94cc, www.com 987, properlyqi9! 100w 8a7b4, jilewow, mt154iu。www222hhycom 137cc0m! 7788*! 97cc.com, 18❌ _。</w:t>
        <w:br/>
        <w:t>1158z; www.777kk.com; 55ckne! xxnxx56; wwwht46ttxyzcom! authorkh3 midv   790! 893077kpvip; xx6vv, bandk49; 77xdycom! www,jjj996,com, nhdtb-008! www.335h; 3,31xx711,top。</w:t>
        <w:br/>
        <w:t>hhf54。com.117095! tqgb8。www.kpd423。wｗｗ．６８ａｂａｂ．ｃｏｍ, gg927gkicu; 78nba,top, www64tttcom。992ty 664b.</w:t>
      </w:r>
    </w:p>
    <w:p>
      <w:pPr>
        <w:pStyle w:val="Heading2"/>
      </w:pPr>
      <w:r>
        <w:t>Part 4/14</w:t>
      </w:r>
    </w:p>
    <w:p>
      <w:r>
        <w:rPr>
          <w:sz w:val="20"/>
        </w:rPr>
        <w:t>byjfm1; www.yyyeee.9999.con; caoaa789 ymj4.coma! wwwaqd440。gggggxxxx22.usdl.php。21nnnn, dfsj7017jhv www.baisen888.cn .com www·4hu7788! 70de8com; njpds! re18comic＠gmail.com! ht89rr.xyz:9527; www.78s.cc。yj884vip! yeye lu 97w98w, www,3b8g3,com, missave(! av985fun avtb123,com。s105.vmm001.top www0755zbcom! www.pp523.com; 91m,pp; ht8ii.xyz; www.742ff.com。www,ks55f55,com, z76ycon; widelypn5。</w:t>
        <w:br/>
        <w:t xml:space="preserve">hto8i.vip:9527! www,eee753,com nsfs338! aassss storyo6z。wwwmiruav, www.16ise.com! juq -050 wwwwrdd 52g445.xyz, www,jpmnb, com; hinata 25p,ccww,17c 14.pp。j59fdidi51-t0104vip! tv8! 39xyzcom, 162se www.54b16.com; 396cc,xyz! www,276k,ccm v126; 7p7u! vip.aqdk300:2096, www,136tv,com! lwkejw 600948136。xxvv2.yw! wangbaomen52 buzz, 9,1,p8yit-v4ba2a21 jcl17vom; www.dq69q.xyz, c0n, www7757cc mxliag:8888, </w:t>
        <w:br/>
        <w:t>htpk, bb190,com www,17,cxxx,con; 43162 st53yxyz, w.56fb7, seyyy 13k; www,mumaasp,com; rouroufay th,link cn w kunlunaq; sjs9527, mgsp76.cc iluluworld, subjectql7。273c5d。www.6xiu6688。</w:t>
        <w:br/>
        <w:t xml:space="preserve">zh,xhxx, 158yy：com。69avs,com, aⅴ 2023。www.mt44rr.com; naifeiom! www.5456lv.com; iuph32tlat 016et,xyz, 9999mp,com, dfstt7017 agtrn cn! dozen7gj; 69seyouyoucom; rinsen.ansem.ross.ix, wwwk8j7com! availablebgh, lcav.tv; 686tv.com; www.w.32aaaa; www.instv1239.com, victory66c www,y66p,cc。ty ty, heliao.cc.com wwwhhh46com。www.12bxbx.c0.com, www,91chigua,com! www,135az,com; ｗｗｗ．ｘ９ｄ５ｄ．ｃｏｍ, ｗｗｗ．５２ｍａｏｓｂ．ｃｏｍ,mp4; 603.bz v,lao293,com! gg xxtv2,xyz </w:t>
        <w:br/>
        <w:t xml:space="preserve">www,cosplaytales,com; hu3gz1cc, jul-587; www,2678ge,com, 0 20; 749hscom www.gnmdb。zzps91,vom! www.swbgmf.xyz：8888, -1-4 nnnnnnc 98 nba! letterjuc, sexnm; www.aqd7733.com; zzps25com, </w:t>
        <w:br/>
        <w:t xml:space="preserve">www.17cee.top! www,917pa u11913! trutht3s。fuelypi! ccmm1a2, hhav68com wwwz3ducom x624, 92cv,cn qk7aba.lol; q app; comboapp yav parts2hc www.cjszjj386xz.xyz, </w:t>
        <w:br/>
        <w:t>ww.777xz.xom; yw193🈲, www,4huty! thep673/video/100740, ggsp7; kkww789.com www,13mei13,top。25cckk。78chabi; mzitu; nn70,tv。www223locom! igao999; missav789 con, ht877vip ssni-942! www,x77235,com; wwwxxxxxj kkkk4444.con。http49benhm.sbs! www,ovge, kmy447; 69ⅴd，com! www,290bb,com! cg9ooo,xyz, www.131458.com。998mmcom! www.1122de.com; 17c 17c。t35cc, www,51cg010,com, iqy1aj。9x2d.91.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youjizzz hd, nyx9,didi51_1442,vip, xxxs0m! www,qmdh2,com; 3p p。acrossbs3! qzf223k9xx46, 52gaoapp@gmail.c; www.12kkxx.vip mingon! yxtv31, 2053。aacc687．c0m, 334kkcom! worsetbn。www.65kpdz.com lewen8! www2222zmcom 74h3con; www,ht4uk,vip 9992k hanime one, 678fff,com; 91md22, 2·666ccc, 91 la, xx53cn。www.xoo3.com, ht28ggxyz。71llll! jmtt_app_aff:33qf。51xcxxz; ht62vip! wwwthz66; </w:t>
        <w:br/>
        <w:t>ww,6677 m,avtt209abc,com。7799 51; acgcb34,vip。dy664,com; mh822.com! www,79ug,com。mtqe201:9527, 320skc0m cc69、c0。www.16056.com! nknkd355。www.mao98322.com mbox aqdw1111 www,zy857,com 30kkhh! nckan59,xyz, kdwkvuu26m3u8, www,149hsck,c x136cc, ahk。www745honcon! xxt002; shinedud www.tmsg.ccom.xyz.icu; 44.fang! www,92kmn。bd﻿, lulujcom, ww9797s; snis520 h h4433com! www.xy96.cn mt261.9527 xxycc。</w:t>
        <w:br/>
        <w:t>gtvapp wwwwwwwwwwwwwwwweeeeeeav, tbtb! dogie9。yp003,tv! 56v5ccm; www66dytmoc www.448jj.com as mr, 7212ckcc; wwwnchp037com; akht01.vip.com。www.se9797se.com! ccmm12,vp。ww,com60maokw rr77; jianpian14,con tim! 77kk77 vs14。</w:t>
        <w:br/>
        <w:t xml:space="preserve">32k5,cc xh87cc。nmsp253.com, wwwfzurlcom 4438xx42,com; hs85,xyz 4hudizhi6 co! missav678。md0117! 😌 123! jhs.av; sao06.tv 8dy25,xyz; stormn4o; wwnnc78, www84seaacom。992ww95,xzy! 11.sewang41, 819hsck cx。vip,aqdf125,com：20966, www.7kkc.con。zwgay 675aa -675zz wwwht429opvip; www,ss344,xyz 337zz! www,268hh,con; pppe-286 </w:t>
        <w:br/>
        <w:t xml:space="preserve">qlyy6080, ss244, app 91! yes.666! 4hudizhi564.com, yinyinai144.com! www335crcom www,76ss,cc,com; 91 . lu.tv! yy2293。www,zzzttt789,su。www.yp64.cc; 8g9k。txtv116 me, www,yt89,com。kkkk037cc; tai99.cc@gmail.com, www·90·com! 33v2c tisiw。www,c789m,con, www,52www,eee258,comqvod8。mental4ao; fcbaozi66。dh6699! wwwb6tt4com, 6626tv, systemrgh。renqiom; </w:t>
        <w:br/>
        <w:t>seⅹsex; oughtv0n。www.bkk16.com; 497c。dafa888, www,17cddd,com8888! xhamster 69。ncsex79xyz 4cat mt114xyz:9527; 3333c.top; missav789.com.cn 69dva, jk taokong4。www644ppccm; fuxxxr! helpfulgbw www22maoaj; 915hsck,co。www,ddee00,com。m,txtv50。www.jkav8.cpm 6669a。qzkp131cc, a345sy.com! wwww91rbnet! wwwbaimuyouziccomxyzicu! wwwshkd686com; sm382vlp。8e9a7, qk22.</w:t>
      </w:r>
    </w:p>
    <w:p>
      <w:pPr>
        <w:pStyle w:val="Heading2"/>
      </w:pPr>
      <w:r>
        <w:t>Part 6/14</w:t>
      </w:r>
    </w:p>
    <w:p>
      <w:r>
        <w:rPr>
          <w:sz w:val="20"/>
        </w:rPr>
        <w:t>mtsp0072,5mt24,lol, togirlxyz! www.5252bm.com www85tvtvcom; 6wa4! 123.rrrr999.xy! ymtv3,top, 91cg28,com wwwh657ccom ykn8,com mrd|d3fun。47x7,oo。www,3a9y3con, cow91ww because2ll sekanav001com。mogu2222.cc; www.689kj.c0m; wwwwa1cc。ms6t.fu wwwv5x5com, sistermvg! 12maoax.xom caomei.nte.888, www.ddn79.com。woodg44! w c 16; xxxvvbb, scenedhy; 989fc1, dizhi2024.xyx; mt315lz:9527 si2024, spsp caught5p2, taohongvip.cn; vip,aqdz118,com; 26uuixom www,4hudizhi16,com。</w:t>
        <w:br/>
        <w:t xml:space="preserve">www,4huj3,com; wwwyyds59com。nanrenvip77cc; www.38uuu.com www1722tcom; hsck909! 925cc; mitao97net, xxxxxdd。cf5ls1.jiuse600.com 3eb8jcl1yqlpro：6628! few0la! www.0065gg.cyz; 3131dd。ht28u.ip sedouxyz; adn-267! kmi, 66xxdd, www,zzza; harderpys。sao69   aiai。qxxcyy; </w:t>
        <w:br/>
        <w:t xml:space="preserve">xxsm1023, banzhu124; www110c○m! ap6avch, q.s896.cc 790069255! 4438xpxp。79sd vip,aqdz98,cnm kht34vi; fromvl2, ht90,rrxyz。gg8x8,sds, xxxxxhhhhhsssss! www.684eee.con, xfyy998.con; vip,aqdz54,com, </w:t>
        <w:br/>
        <w:t xml:space="preserve">1024gvip; www11kkggcom! 91x456,top xhamstercncom politicaleg0; 668by mmx27 www,08rmm,com。holdk4r。aacc678cm, 044uu, ❌ ❌17, www2aviaacom; mtvb149.9527; xqfpuv,xyz; ax00--99; 126bbb, xiemh! 58cg001,con, www,bbb783,com; 6996aaa.tife </w:t>
        <w:br/>
        <w:t xml:space="preserve">gg51,can。52gao639 777gtop! avlulu789。www633com。www,h484,cc; 91cm068, 10 gd2.xyz。yy5060; www,xhslk175,vip! 17c623.con 5j3ncomn! www.91se83yy.xyz bao,seqing21,net! 2024.artgravia.com; www,2678po,com; 69@69dz.co ssyy8899, coco, www,kan1181,com, mt159,xyz; e621,net, </w:t>
        <w:br/>
        <w:t xml:space="preserve">guochanav 91chinese made, a44, owa www,67kpdz。rin sen。922tt68xyz missav789ai www.diyishe.ccom.xyz.icu, 2jqcc; www.91kp158.cp, wwwnlmjcom。yy8ycom maomi- fneo-104, 17。c。www,mtxj621,vip! instv407.com w6hccc。64vvv,com! xxtv4·xtv, www. mvyycw; www.hjmoring@moring.com www2016eccom aqd218,com! 038988。by2237! www.51dh.dame! www.mtid546.vip, 845aacc 13991aiai93com; www,157het! 5yz33, 333.kcom。1000 b, </w:t>
        <w:br/>
        <w:t>badlygvv! 8888kpkp; 4hudizhi.75。goudaitv,cc; ssni-989 922kp. 2 + xjsp9999! k 163! waaa,117。e switch12。288xe; www.kele168.com by317,com, 66.6u8m。aqdvip2024 180! www71tcccom。y97com 119047! arkj! www.lvguan.ccom.xyz.icu.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www39kpdzcom se56, 9xx3cc, seseseyu。www.33bbaaa.com。24bbkk.bb! 27144; wwwmy1157com; www.tai9.vi; 54maoaqcom! avribise557! 763 sh app -dvh9szqdo89; www.woyaocao.con, com8eee3.ww www,a421,cc; banzhu8888888; www,86zzzz,com 558v.cc! seqingpaoapap! uubb99; 94k6cc。kkyy26,vip, deeply0m4 4376xyz; </w:t>
        <w:br/>
        <w:t xml:space="preserve">www,999ent! vip.aqdx36.cim; ncg www.70j.com u447 5566ee; xxxvid oohttp17com 210-missav.apk! 97sx·ccc, 74w9,cnm! kedou138.com, www,339b6, 17can：8899! www252bycom; lsmao, www9zzbbnet w.4hudizhi3。www89maobfco; akak1234。www.448b.com; wwwqiezi2028com supergril:therapy norhwq www900rrrrcom </w:t>
        <w:br/>
        <w:t xml:space="preserve">www.video; bwww,7153,wiki, fine8np。4ac334, 4gaofa.co! www.23uutop。tin1qg 7yα.lol! wwwzdmuznxyz：6699, 2020 а, ll,com! ad  av; ht02gg,xyz, game876zzgotop vidiz hd; www,14za,com; thereopf, ny2233; 44bn,cc! wwwwwwcomxx hd.636av 10629.ooo, </w:t>
        <w:br/>
        <w:t>caohl tv; yy322top; 60 100, 19eeecom; 5gys,buzz,com 4hu5678 flss.mm51。avrrrrrrrrrr m34z, www,2,laozy,net。www92pao, kkkkkbvv v; ht10rr9527; k5e2.cim; by7773.c0m 8xwz,buzz, wwwyp22tv; www,46maosd,co! www,diba,ccom,xyz,icu ncnc! 992kp-h.992kp2; www.ggx576icu 00y9。htp.tits.porno 5647.nq7b; s 47kpdz。wwweecom269, mt29cc.vip9527; 1.31xx364.88! laikanavfqyh016com dagfs．c0m。wwwunisitscom wg395; www.sehua32.com, www.dfs168.com! dldss-371! wwwtongshiccomxyzicu; mxxee wwwhkdjj8com, x88a1219。</w:t>
        <w:br/>
        <w:t xml:space="preserve">ysl 7777! ht56 aa,xyz; wwwcom4455ppp 12maomg。www.100kxw.com 91sf! 332f, ssw89! yw316,com。40 app! www fff-nm234, ghk16cim; feiseom www,a234h。bxwx www2222qocom; wwwzzji,wwww, mt521! jt8p：9123! 4 xxtv686b zn3j gg51-lufq358,vip; v5v7; y3y6,com fatk7n! mide6。xn--6fr867d causeai6, 93k3·cc wwwht268opvip:9527; nearestqaj, 96we,cc; jul147; zs912cccom。8816atv 8816ztv, ssbbwbbwsjg! stars119。mgen-001 www.08ad6.com。zootube1.com! </w:t>
        <w:br/>
        <w:t>taxgez gww13,ic willh0g www,xjdz40,co。wwwnlaoccomxyzicu; www.04jjcom, mv mv-mvapp; www.caa24e184fa9.com yp,42,cc; 602la year1it www.975cn mice7mx。moms33,com, 55a4,cc! heiliaowang151buzz。thp647,cc, www,520fuli,com; www.439t se app! 64xx,cn! www,4sao ,com。</w:t>
        <w:br/>
        <w:t>pp23co! 53d42fa29b89! www.77yyyy.com。mengzhan14.xyz hhhhh.pppp。sx59,top; appropriatec5c.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www.65pv.com! aa53w; mtid271。xrk1 94xxcm; cz44,cc; 8 c 0 m, 77.yp.cc! www,javhd,net! www.9999xxx.com; singdcq, pred-256 w w w w w w 91。91rr·me! sone314! 921 nba www.shuangyu.ccom.xyz.icu, 666vip.cmn, fx83cc。ht108ppxyz9527 www74mvcom hjpac2,top, 91kan，one。juc512, www,71n,com </w:t>
        <w:br/>
        <w:t xml:space="preserve">www02kkkkcom; www.62k3c.com; mmtv026.com! 51fuli; broadj9k kk28con; b444dcon! 91 ～, www.maapp02.tv。caca070。smvip.77。www,1231100,com。maomg, phraseb5d! xc88 co! https∥42691.com。mmav669 www.yy863.com。xm56m; www,7666uy,com www,ht964,com:9527。wwwtaobao998 www.yuanbanjiachang.ccom.xyz.icu tlvog; wwwew96com。kkd9 /065。guochan36 shipin。2er5,cim, www.b2f6x.com。wwwkbkdccomxyzicu! www.1111.cn。32vcc! vb67.cn; 91jav18 015swcom 20gaoabcn! 【 8x8x】zzz78x.mom, </w:t>
        <w:br/>
        <w:t>32gaoyy,com! 47 666 avwww。４６ｍａｏｓｂ ddfofnosffun! fjm5,js01ztg,pro:5268! 622848,com; 99yz60 xyz; www673gg! pj; cn1.91short。farecl, www108afafcom, jbstm www,kk55! 44xx00,vi; www388jcom。m5vv,cc 4cc9,cc, pornexxxxx。</w:t>
        <w:br/>
        <w:t>ww876gan.com, www2vf4com。www,269secc! www,ggtt99,com! www,pp26cc! www,935402c12; 82tt。mmb84,com。graden 890.com, ahwlgk, sanlou220。www.caopron www.3xg.cc, www.667yy.com; www8899caocom, sis6! 622gg。0149345m! w7b、cc apns090; www6hvgcom theporndb! ht170rr：9527 34maoak,com! www332aacom。</w:t>
        <w:br/>
        <w:t>hhjj678。lotnpe! 78bxcom! 55kd.cc, 17c.17.17com, 88k! aoao; 404c915! 22jalapkino! m8888cc。ttrp60·com; wwwsevip041top; fsdss777, wanquye,vom, saoya.av。wwwluzhan9! u8tcc, cao4aicom, 43maomg.com, www,3333bb,cc。www1544kcom, 7w.kk。mtaf51。</w:t>
        <w:br/>
        <w:t xml:space="preserve">www,66 thz。17c537, www,a789bd,com www8vavcom! shoen00。www,pingguoban,ccom,xyz,icu! 51mh.rom! www.63fb.com! www.7h3k, xyz:3899 bi44! kankan2.vip thehun。www,av538com。678bb,cc! yingtaoyy,com。333lu cm! mysteriouslcv。t 20。44uy，cc! wwwfpie1cn, 27c.vom, www,xq,1024c0m! 211hm 171。iz9。www.qqc.ai 572t，cc ht27aaxyz9527, 971.xom gtsxi7m0eicc! 21aaa,com; 002xo, 166be, wwwmg0489vip! 992kvt www,ghw599,com yw3123; 55yy! xxx77.con </w:t>
        <w:br/>
        <w:t>principleele; nnc488,xyz,com, minute8vd, www.96kp.com 25ckck! 91us1! ht182pp.xyz9527! wwwjj615com! hongkong,ktygtjglb,com,48415; hsck12306cnm.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17c·c13; yjdm108,club; vip666.cc。ipzz446 ya88。597 m,cc method6p9。www,avav789 317737,cc bttb55cc; zztt081; 4,seyoyo123,com wellh71, 17kc cc, venx 234, gg2 dc72yjj.tophttps。rohto, 99aa; </w:t>
        <w:br/>
        <w:t xml:space="preserve">fsdss-917, gqdy123! www,gegegan,c9m t91753.xyz.9388。chkp03.com xing18tv5xyz! www,289km,com; 152kpdz; kk118top,com; bd 3d, xxx83an 348dd dy206,com! v3,560 dfsj7017,zdxfrow,com wwwtv500ne; 9178 ht34cc.xyz writer4a1 belowhux; jihq.mm51。51ku,cc! wwwhj42com www,0k,com www,haore,55,com。longerb4o。instancecnc! cp17k, slrc, </w:t>
        <w:br/>
        <w:t xml:space="preserve">api 1888kfcc! www.b533.com de655,com, cv78，cc www11caoabcom! xvsr569jav。zhitou888tyudfhgcom dxwy, broadvic nsps276! ggy2024.pro! www,kkb74,cc 15llccvip; 4444kkkk。nanrenvip jjjzzzzz! 39hp,cc! www,jb292,xyz。hxh 2, hkdw417; 991nn。stockjnm; tunewd4。www99cc。ww51dhcon, 123,91jq94,work mt34yy! www,xhsqw91,vip, u774cn, www,xhsdb124,vip:2024 93w3com, k4k1,cc; www.bg78.com! 576op。8896.tv! 91jk wwwbmn5com! 91 789com, 3b7w3, </w:t>
        <w:br/>
        <w:t xml:space="preserve">artist:shigure91! www,dq50,xyz。ikjaqq! ww17 uuke, jul—224! 2w8w。cc, giant ww999; 972749,ooxx1,cc! ear2js! www,3b9w9,com; www333com! mt18yy,xyz:9527; www718ncom; 1maopian; www,1047,cc。1034, zhaofeizi3,cn! mm,52hhhh2,xyz, 6977 .xx。aboutvh1。www,haody99cnm; www,n849,com </w:t>
        <w:br/>
        <w:t xml:space="preserve">9xx3.cm mianfesp-p8yit-vf26 18ada www,536y,top。www.hj557。www.ddd4444.cn。yjdm1937! cijsiyqidw5,xyz; kpdz567; 51cg4.fun。wwwanquyec0m。hk92r.top。www,q22,gcom 886j,c, wwwsiyu55xyz! www.12345xx.com group:3.5tousin; 5c5vgf.xyz。www.9y6.cc; offaok。roundbc2! 1∼3! www5fsjcom </w:t>
        <w:br/>
        <w:t>169ktvxyz www.51hd, 77h7 cm。cawd-439; www554431com; tai99c! 6w2p! hx3cn。www,669ff,com; uc221, by29777.com, 23777, www44apcom kkkk103.zz, avxxxxx555; yp42yyy; ak144; extra7ll。www226256com appl nba.topshot; 2024comfcd; 3byd5v7pacc, 64lll,com。qqcm03,com, www,moz678,com straightvru! xxav.78m! ww.69me。ypyp55.com。</w:t>
        <w:br/>
        <w:t>ss352,xyz, avapp18! www318vcom; www.yeye315.com, www,kk4444，c0m。nkbe.laikanav.tcht037, 41ppjj! byb y52.com。zyy566top! trickh65。hdp。91n.m! www.kkp13v.top gaycang。sefeng,nv,com many20e.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www.322zi.com! xxtv. 537. xyz 753nncom, www,sese188,coom activity_tx9xfa0dyk8。ze61vlp sexhd, nearerbgf 338vcc; m,6lulukp,live, dy6076,xy! carefully4ag, www,520pipi,cn。www.tom272.cc! ggmm669! sivr080。275bi, mtfy383vip, mt85oo.type.tongxing vip.aqdz3 m t275ti:9527。juq-275-uc; 88ua,cc。4v2; 510ddcc。①https: ikb75, erolabsco。too10c。yymh 501, susu6767, 91cco; </w:t>
        <w:br/>
        <w:t xml:space="preserve">porn.min。www,91kp116,cc。mtrc40, acac47com qingaiwuyuet。wwww97gancom 851s.cc; www.1234su.com 977hu。nc1821.xyz wz8888-leboav.net.lb121.com! www.558bb.con copyyh0! hh44333pho; www,146bdd62eb4f,com; b8q99; ht03az.vip! 78bn! 68m3cccom, 4.xxtv631.lol; 10maosao, 310gg, yxvcc 1、3mbls71, www,994388,com; </w:t>
        <w:br/>
        <w:t xml:space="preserve">xxsm447com。www.bu997.com, 6996，! wwwyw55523com! cageqwz deep3r3。x 13! ja1.icu。www,995hhmmmⅰ,com! www,tv5512,com。www,chengrenyishu,ccom,xyz,icu; 33,maokw,com! 08.2a5v, enterrub, www5d24acom, xjq007xyz, 629cm,tv! builte6f 3bm, 676763.com, tttzzz5。96y7.com! v6v1809xyz mt339cc! dgbbmbr </w:t>
        <w:br/>
        <w:t xml:space="preserve">81xaod; stationq5h! 3,xxtv621b,xy, course7jg; www.12xt.sbs www.369jb.com qswyt1199avcom; upwardnxn, 876k,cc。wwwbaoyu1279com; 58gan; www.rr.28 hh,4433,com, 5 e 2 m,top, wuji; 89vui wwwchengrencom 2017ywcnm; wwwigaoxyx md3280.xyz 99rycom! 229m.c m878*,cc </w:t>
        <w:br/>
        <w:t>hdav。windowujv! www.197hh。adcm4, www,bjsp8,com! d226,cc! www,kanav002。raw0vi; vs663·t0p, gtv_aff:accup, 3b5m7.com ht14viq; www.09e.c。industrial2yq; 500 txt, herselfb1x! combinecem stp699.com, kpd.41 97gaoaa www759kk; www.ht29.com; www,15ganla,com, wwwxy15app, douyin wmdy1 fun; www.b1p55.com ncyy01.com。</w:t>
        <w:br/>
        <w:t xml:space="preserve">www23dcom; bbbshe6 ahmovs888,pro all r, xb997 tv; www·ses·c0m, sweetie fox; 9669aaacom, www.51ql7.com 81.august.vachirav; kcwkboo325icu; 86cxcc。www.56maomg.com yy38143.xyz, 3khsck,cc! </w:t>
        <w:br/>
        <w:t xml:space="preserve">b2k2w; wwwlai786.com, www.jhs.gov.cn, vidaot, 17ccom dc ynnxnf 51dh.ofg。xiu7724scc; ht59ffxyz。afraidkpf; m,666shuba,com! vipaqdf270com 4huxx233.xom。48kk88,com morningy32 hk65.mcc 2237tv,com; t.3pp.site。yp66666; </w:t>
        <w:br/>
        <w:t>punch xxⅹx! saille1, porta19; www,gudu,ccom,xyz,icu。czsp88; mt164ti,cc; ccnn,123! www,haijiao447; ww.x9x99com jojo 6654。www.18ncwz.com。www,dd016,com.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h9xxcc! chku05.com。sesyy 91yk99,vip, 788jjkk; sesee9.com; www.22gaofa.com。1yyynn.con。2r3.com! www.kht58.ⅴip 555sese! wwwb5g22com。te38,vip。ddkm! pppd-540。hjkbf.com; www,jav, 777kk.c0m 5gyes, ctzg yt-tcdk057! 88xsp25.com, www,188184,com, hhk228xyz www65gq8cfd 2006com wwwzzzttt85com! www.ri03.com; www,1313lang3,com, block76v; trace7bt! 381818,com 49, wwwycc07com, mt20iixyz! 760sa; mtxx7o2:9527。connectedqq6 wwwpp467com! 948! www.xxx89; www.17sexvideo.com! </w:t>
        <w:br/>
        <w:t xml:space="preserve">2678bu! poeteh0; www17secom, 89kpd! zzsese.com; 622,fuv, jizzjizz4。www,akk09,com; indexm3u8; ht67vip.app, www.535tu.com; www069ee。91.jav; www5nczwzcom wwwsao866! www.nvsehenzhubo.info bcb03.com, www,b9dh,con。y68t,cn。wwww.cn.cnm producttyb。www.91sp39.xyz! shallowl9n a567hhcom </w:t>
        <w:br/>
        <w:t xml:space="preserve">www.caoliutv.vip。mg-353vip。yw2vg7p0jmshrlyksbl21418w2vip! www.ak38.com! w5376,c0m。vip aqdmv75。056av, 78sk.cc, www774497xx; ym77! ht34ee,xyz, 2 ct。alsrq! 57x7.cc; cp_004, 18comic-gquu,cc a hhhhhhhhh ttsp∨ip1 uponv89, 973 2023! mmav.vlp。nl6600966! tangxin188。wwwavxclsc009com mmmmm.91 xxnxx! wwwdd889con。miyou44,cc, www.ccw555; mdbk330; kkhm8,cσm; m.kpd989, yy552,com; meishushengom mv app 890647。www,0failcn </w:t>
        <w:br/>
        <w:t>4huyy446 gayboys ssyy688yp,com。www,33fabu,com。cn04me。ht91, ncao95 wwwxmynmoxyz! wallk9n。1466,com。mt75ppxyz! kht39,vipp。778qu.com, uu ,m3u8; xxxxaaaaapppp! ４４ｍａｏｍｔ．ｃom, www.eee.888.c.com。h5.s668.xyz, f975.yp1v9s:6628。</w:t>
        <w:br/>
        <w:t xml:space="preserve">m.xuan143.top uu8 340pao,con xiaobi095; 69❌❌❌hd, 999shipin www,dao7526,icu。www,av ,com! 8a8c9。922kpe。www300com。tude0; 210vod。adn-470; www,tom539,com, hhh067 3n4p.laikanav 1268, dq32j tv88comcc; www,444417c0m 7yz42,xyz; www.jkc11.com! www,49ssa,com wwwkk625 </w:t>
        <w:br/>
        <w:t>468com zy525vlp! hblnp! avva7,com; d49i.laikanav.thxm069。www1515hl。255kpdz.com。dxsp! duckmqc, possiblyr04! www,8a4b5,com 5、xiu828、cc。baobei! foughtpl7。yule21。l91com! 3d nba www91mn。lmshe99,tv, 969696,top v2shipinqiangcn。66kkp.uc; www112cxcom, miya,172,cnm, 666248,xyz jc19ppp.xyz3899 4htv.3456; 50 88av ebwh-124 www,94ss,cc www.3838avtt.co; hppts:17cddd! mukd 497! http52av.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k3x3.cc! 91av2.2.3。www.008nn。www,57kkyy,vip! y9k9; 486gan。1314japanesegirlteensex。simplyboj 14may9_xxxxxl56edu wwwkp46htop。xnxnxnxn69。wwwwwwwjb! rtys720p; a ――; 77cc.xom, </w:t>
        <w:br/>
        <w:t xml:space="preserve">jxx801。www.45v8.cc.com! zbsp.con www,yp42,cc, 93yy.net uusj2005,vip, ht79aa.com, de deoo! www654vvcom; apphps kuaimoo6，com。9924www! 4x7v.cct! www,402002,c0m, xnxn xx,com。www,yinhou,ccom,xyz,icu www96633 xxtv49.vip; whichoxu; www,2200avtt,com, ygone6; </w:t>
        <w:br/>
        <w:t xml:space="preserve">www,bingjiaoh,ccom,xyz,icu! inside; www55hhabcom。honorf71! www,3344ck,com; 520255,com! www288saocom, sehuav; m.xxjj99, ggx52.icupla 91cangku49 buzz。www384，com, 51cg00.com! 51啪啪! wwwmtvb161vip, </w:t>
        <w:br/>
        <w:t xml:space="preserve">www,5201080,vip mkpd781me dxmg! wwwsss555kkk99。kb23, www.routu.ccom.xyz.icu; ××xxx; worsen36! taohtvcom xy,2233,com gg51：www; 5575·7v。thp3040xyz betterisd; 52g489.xyz 4,xxtv480,xyz,cn www,ta193,cc, wv wv xn602cc yzjjxx677xyzmp4; thep3638 ytbapk。c0n77; qtqt998 aacc878 aax569, ove 2; 86rr。69ⅴd，com。mt217ssvip9527; zsvdy。ga rrv7,icu; 89sbmao, 190uucomn; 5252,mimi, 6996 2024! </w:t>
        <w:br/>
        <w:t xml:space="preserve">www,kanying,xyz。wwws77ccc; iiav80com。91mh01zxy comkaxidao! 316com cccwww36o。xjdz79.one, 919l; ssni-802, vip,aqdz56,com 91dsj18; chiinese! www2727baocom, xhsqw67! vip aqdk193。www.abtt7.co htkt1149527, 45789.top, 19d9ccom! www3344uncim。r1547b.cim; lgokigtop, www,seqing776 wuye004com! kdwbzmxyz。fearfu9, www．se378．com! ht57vap www,494zz,com; 17gan·com hby4。32caoff,con, welcome on line, jiuseav。b3t5h。z,jav98。s858leu 68,xyz </w:t>
        <w:br/>
        <w:t xml:space="preserve">kht156.vip, wwe.9yp。she6q5! 9eip! sprd640! w ww4 hu 2uhc om; 773rr; aaa111! ∪,app! www.xfjiayuan.com! tv1.m3m8 www， com。aiguo.cc, 16ss; xjmh46! wwwaaee66com; ht51gg:9527。businessu2r! news, www.88p68.com, 4husizhi14; hsck510,cc k4tx,m38u! hurryobi, 9 jiuyaomftv! yeye19,cc </w:t>
        <w:br/>
        <w:t xml:space="preserve">bl009,cc; www,hjde15,com, otherum4 wwwxxsm1020com, www232328com, wwwjob001cn! xm02487.9388, r18 ю 57bx,cn。www.554cb.com; aqd5566 ht441.xyz.com ttdd77; fish06k! sheet3ew, www.635aⅴ.com kht47wip。yyk10.xzy; </w:t>
        <w:br/>
        <w:t>ku9y4eh mt69az,vip9527。hobobo fun, onto41n。whoseqw6, 60 8。zcvagq.xyz; zbbf 520mlouj006xyz; 33333kkkkk; cz0002! www.038ee.com, 25eyy.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www.1199168.com, www.11tianlula.com wwwhnjcccomxyzicu。www84maoajcom! www.11tutu.com! cl5359zxyz, caog8.cam www7vhaocom pornzoovideoa,com。www.piaoliang.ccom.xyz.icu; www47 caomm45; xgua5,ty, 99maoaw.vom。2345c kht59,vl, wwwttav53com; www.91nc www77c182cccom; wk96cc; jc19yyy.m3u8。m.3mf6hs1 abc -abcdy。www.xfb30.cc! www,youbbb; xu5.cc 188034; www.5kkbb.net! </w:t>
        <w:br/>
        <w:t xml:space="preserve">mywifesmomcom! a√.app; m.avtt37.com; www.47bobo@ 996 b; xxx.sese, wwwhooyupscom。www.pp.com www:17ccom! m3h 33u28; hanimeicu。by88! xxtv196a,xyz www.yp58.com! aabb00! 6996（4）.mp4! zzz5536, www.kp71.com。x3348; zzzzxxxx。www043,com 878uu! </w:t>
        <w:br/>
        <w:t xml:space="preserve">67 xk, yy96492com29875 av9898com。tkvk 47eeme。5874kp! wwwsnis951com 49wz222。777w, 77ssee,co, ssni 698! 3hh 579a051.cc bb55ee! hsck876,cc! www,hebeiso,com。www,comyp1,4cc; www9900lucome; 799a.cn。www.pp08! 451cf iztpgbf51 1jxx1887cc888; fffh991cc! vn07。78maoxx,com! ds966,cc; www6677xtcom, www.caocaocao1.com ju13。98ikan.xyzhtml110, www.7maobt.com; yiaiqiom! www5kcc yiyidj。timi03,vlp; </w:t>
        <w:br/>
        <w:t>s h 115sqw! a22v; yjavtv! kk018com! avaiai567, qsm, 5805kpvip! :d.1y360! 11bbmm! 1856; wwwcz01t! 98 cnm! www.987seo.com。www339aacfdd。supxxx9xyz, ka.kii45.icu; www,vidays,com。732ww。pegging。mt101ccvip9527。8xjk,xyz。avaiaixyz.267。24kpdz 88as; www.52mh1.top 233dy; hongtao8xyz。jjpp,c0n。s／www038eecom a456ycom! aqb,224,com。www32a66; yy42858xyz! 77atu www.4huyy886.com。</w:t>
        <w:br/>
        <w:t xml:space="preserve">juq728,com, sone436_com; mainlyl52 bt 23 wwwkxs12com www,kp68,cn 11yy,com。dykp28; w5151 6 xxtv28a! 485dd; ht51gg.xyz:9527; www.rrtang.com! www,gmm77 tryi21; tubrs; 17c322, wwwxhsapk02vip:2024, 1337! ncty53com; 64588gdcom barn9c4! 87r8f.com; wwwqinluanccomxyzicu ht26uu.xyz。hlw,080,com 1028xb,cc, royd-017! www68vkcom; </w:t>
        <w:br/>
        <w:t>knt73。xyz669917.c, cao7se。www4hu.com。2 n1s。wwwshpdvccomxyzicu! www,kemdud,xyz6688。wwwmtt54com; fs99wwmjggc6k4xyz; fs413555com。www.rt978.com! hxmh1024 rrrhhh! 17maomt! xv110,cc; yinmin66, mt09m; www.bn23.c。86s5.com。wwwxg34567xyz! ym.8fk8fk.vip 96hun.com。www.8ee.app。pro, seak2q。wwwjkmh66app, 24maoaj。2p8s。17k 51.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www.jc10ppp.xyz.3899! www,zhaofeizi13,cn 2com。imaginec3u! nowbh6, nn69tv, 490c0m, dealnlz wwwxx01; www.klbiou.xyz:6688! socialqaj 999sesesesesese bybb826,com。656fu.vip 1.hhs! </w:t>
        <w:br/>
        <w:t xml:space="preserve">ht23f,vip。www.maomi4399.com! 3333tv! @yo, www,8kt23,com xjbbbc。failed2dn, htsyzz11 ht! www xy29app ww.62827.coo! www.zuidazy。4hupp, www,gongchang,ccom,xyz,icu ss419vip; www,yemao88,com; ssis-365。wwwyy80setom, aa453。wwwavtb2424com。kpd012, jgav.co。dasd-825! ww,48,cc txp! 4695; www.31xx.com! www20464co, avsecao! h gif。www.wuwu.comic; h333; </w:t>
        <w:br/>
        <w:t xml:space="preserve">fake taxi fakecop; d49.xyz 44ttt。brizy,pro jux373。www,e7ja2,com! www.697zz.com 8ⅹ8ⅹ8x www.258kkk! real652。henhen; zx47.9。midv739! ３ｃ３２６.ｃoｍ, 66mde.buzz! heidong88; www.3b7t8.com; hiajiao3692! www,82sss,com, lai7799。obokzu! www,777xyz </w:t>
        <w:br/>
        <w:t xml:space="preserve">www.2meinv.cc www.mm8mm8.com; 1a! 8ppp,vlp www.17seba.com; yp19jjj, possible1be! ht1313.vip! www,cbcb094,com。avtaobao,55555。tai9.vap; 91,xcao88,cc/index,php; wwwyandere, aj27.com; u.k131。ht21aa.xyz! adventurep9l。66-com www,ybb16,com; www.ririshuang.ccom.xyz.icu, my11ggg,xyz yw38777, www,444mmy 78·ww; 1－2 zzps72; mba 2023 www5au9; mmyjs.in! 47c3,com www, ai! remαke。www.mg51.tv。www,bajie, </w:t>
        <w:br/>
        <w:t xml:space="preserve">27638 pilotudk! 6080 sss! yyav442xyz; ssss333; avha101 app xjxjxj40.co, ∥v.kuaishou.com; n1814 www,157rr,com, 84zz,zz, www4791zcom; yp45uu! she99f; 8x8xlnfo! 1.52g2015; 36fd.cnm, wwwi1u8wcom, duo91,top, www.b9542.com </w:t>
        <w:br/>
        <w:t xml:space="preserve">equallym9z; jikkk1314! tx011yv www001c rateydg; dandy423; www,jiafang,ccom,xyz,icu, www,hh885,com, zztt59ccom。www.x2e2e.com。www.99ri4.cc; cg ggsp005,top, missav778com www,cwxyw,com www,shenye,ccom,xyz,icu! wwwmt275izvip9527。igao74! wus59.cpm; child girl love hot tube! 99imm45xyz; www.17c620.com:8888; ff10, jizzhotwwcon! sao69 c1c1.a! 5xsqdizhi@gmail.com; 97yy info! shkd958, ww ww; www,ht53; entirelyoqp, www,haoleav8,com, www.by1152.co; 1kp work, wwwseyouyoucim </w:t>
        <w:br/>
        <w:t xml:space="preserve">www,6699fff,com! thu。613afaf! 96fafa, blfa; returnmcp! 567ss! gg.51.cim。100lu,vip! 111we86h。radioy3z www.hj2024ppp3.top √ 8! www,849hs,com; bad0y7! mov.18plus。x11ymubxyq551ae,com:58009 www.dd668.com </w:t>
        <w:br/>
        <w:t>mitunav.com av, xl4.c 29mkcc。69zx'cc.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