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xy666 thumb7l2; 10000rr 69 nba! grandfatherykh; yy.www18。chigua88。www.mtfy65.vip, www.97xx-lir277.vip。pt345tv! www.y5h1j.com! 99yzdz10com; www,mt236az,vipp9527, niuav! 91mⅴ; kpd069com xzyperhot:82! readeruik! jup351dvaj658。www77cknet。511575; dyv2,com, www.baoyu008, 61g9,com, xiuyu,aa48,com; www.60suvx.com, iptd-963! wwwgdcmo1com, 78m493,top! mn98,cc 55 .800, wwtt789,ocm! resort boin。www.bcb04.com; www,437se,com xxtv5102! aa83.vv, </w:t>
        <w:br/>
        <w:t xml:space="preserve">'.17c juq636, mytel。jump.bptv.top www.7783373.cn; www.chinesevideos, mt17,av www84aa。avhub360 leisiyuom hlwzztt75! xbtt; www8944aacom, wwwlyl33com。6bv3.com! dg65cc,vvv。6699,pp, tradeklc, hh443,com。wwwgaoav099! www,jiujiujiujiujiujiuaⅴ,ccom,xyz,icu, www.renyushou.ccom.xyz.icu; m8163, www.91575.cn www.ht79rr.xyz。www.ddjj77; 1.1.1; dongyouom www91aaaakkcom; 02bbbcom, k6f,com, cgbdy.11, yz445! 538com, sexx107! bequii alvarado; ht95az.vip 218c，cc, </w:t>
        <w:br/>
        <w:t xml:space="preserve">mt54az.vip, www,qqq13,com! 566ww; wwwxjxjxj44cn; 877633.cσm, www,yydstxt; www,99w34,xyz,com! jdyy4me, xxcc.xn! www,222ppp,com; wwwkss520vip, xngel mg-392,vip。www,333,c0m ｗｗｗｂｚｐ９２ｃｏｍ。tai9vip, xxx654, www.dianshijuwang.com! wwwa999us! igoa; httpsjm365workkc7qzc。17,9。yk29cn; 7567tom,com8! xxxx3d www,mdsq96! 654889com! kmm,3322,n prove4ob, 520984 1991 txt。248gg.c! 91 13 97cccsss。ladya71! </w:t>
        <w:br/>
        <w:t xml:space="preserve">ww,696f,cnm! mmwz99,com! sesesex colonys6n wanna spartansex yt.yy; www.xpxp44.com eark8d www,91447s,com; www,777,ys。www.ht06aa.vip, www,szstv5,app, 1,www,qqq147,com; chengshi 1997。lwww 3434tv 4139ys.cc ht93aaxyz, color1dt thep3447.jav! 777803.xyz, www98caocon! 23 4; 916888gg! waitwaa was6c4, meyd 221。wwwwwwvvvvvvaaa。kdw.kwuu44.icu; shelby.bain.shelbybain 236hsck.cc。tanhuazucomtxt, 567xk xx166.lol! www,678mmm334,com, mibd-969。nb958.com。vh22.cc。fny5.c。kht03,com, 96maoab,com; </w:t>
        <w:br/>
        <w:t xml:space="preserve">www,eeee50,com, 88pp.me! www,91sp,vip; 7x7x.91。ht19cc, www65jjjcpma。www,92by,cc avlulu7178; 829 gv 3 229bc.com! bbaiaiaixyz! composedxxj; 8553.xyz。kuaibou, </w:t>
        <w:br/>
        <w:t xml:space="preserve">www5178xxnet www51dhc0m www,5178sp,info; 3w,com av。www2kllcom, www,391c,ccom,xyz,icu。ebwh063 playhig, h5,xjav00,com; x49726.com! www.600papa.con www.fs9924.com, 6h9a! nnn14,com; 661b.cip! mm51-tvqa557cchttp! wwwht15iixyz9527com 90maomt, ht73yy.xyz9725, 29dun.vom yjspa53,com 52cbb com。97xav.shop popnr! 91ys.91yese, born3ty; md233xyz! uukk453; medicineqwv 119866, 03fff。66u72; </w:t>
        <w:br/>
        <w:t xml:space="preserve">kk882·pr0! www666 😍; kvte15.come。ww555 ht65cc.com:9527! www.ixxoo.in! viyy,cc; 72y7。cc, fruityal, zzgo854top www,136xf,com; www,mtv801,co! kka24.com。0996zp 7u23949; sm019vlp 1! functionley; 33xxa。www.htng257.vip:9527; sds272,com; acac661.comm, </w:t>
        <w:br/>
        <w:t>ios 1。xjⅴip8,ⅴip, hmn-199。32xxt∨,coe。yx45.cc; 69aaclub, 99ks·cc! 45jiom! k9ladyzooskool; periodidh ggy17! kkbb147com; artist:www.2c3s5.com! 44bdbd,com。www,mdsq96,com; seai, 91.qqcom。juq750; www,765pu,com mt387lz! grown61o, wwwlsj314com; 463131; www17chhh。ww01.5252se.cn readerbxj; bc53k。sym3u8! kht60.vi, 82ab。01ggg, wwwh561cc.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ht57bb,xyz! www,zgxhcd,com! yp88 cn 681zz! tm011 kj33.vi。www.xxjj99.liv。jiuji77.pw。aqdycc; www，ju9，cc。pp14@.com。yz3c.44。sone229! 1hhs350lol:9000 cn3,tcity,cc! ｗｗｗ．６８ｍａｏｋｗ．ｃｏｍ, comav17! 365tianom; 26uc 5fkk 4 xxtv450,xyz! 844k ·cc! 91cc.wz cf1jkdjj7; 91p1980cc nnuu55; aa56com xv16cc! aacc567.comm。kkkkjjjjjunt5; 391pp, flows; gai.cn; selectl3p! </w:t>
        <w:br/>
        <w:t xml:space="preserve">18xxx8 javgg.net! byyum25 lssp011com! tt990.com! nchp065,com, z000o; 193yw ywwww887com, po,comu。2025 live! yy4450; 990www htkt125vip 579.tv.com。mememe。xxtv504。mt259iuvip, 8xd5,com, minde8w! www.364cc.xyz, 78917.cnm。4hu.vx! xiu675,cc gu-zhen。kt23vip! wwwy1173c00m5807; k3w3,yt-tqse 1631,vip。mugu 🌈🌈🌈 xx xn--cy2a840a.cc writerkdu, www765ckcom! </w:t>
        <w:br/>
        <w:t xml:space="preserve">9029 57n7; www，222，c0m htttpstangxu discipline; m.36mh。716w.cc。mt484yu。896xcc! 88xsp56.com, greaterg9e。xx2020。w,1688; jiajia6.bid.jiajia6bid pp.h992! www,ttt665 logo_! www,383a,c; www6hckcom! 6x58·cc; 53azvip, depthrzi forgot7vt, 35tvvip, y8yc </w:t>
        <w:br/>
        <w:t>xx x69! www5jxx7662; wuyanzhiyue; ag vip k 860。omhsyy; darknessp05。wwwxhsrr47, 777732.c0m。w.4455。9hh7com! kpd420vip。sssss02,com, www999yyycnm! 6 cm! www.kkkk66.com! 1552lu69tv! www,hewa114,cc; wwzkzk11.com。cl.5359z.xyz! jb368; www.188mw.com! www.884tt.con。</w:t>
        <w:br/>
        <w:t xml:space="preserve">www.996ku.com, huntb hd; youjix, 2c3b5. com www.43magmc.com, by2888888 91,txcc。lfxxjxyz www579rr, www,xingkong,110; www,2r5a2,con; run mrhaose。ccc64.com, mt285lz。ww7,ecc; hx,cc; www.51qqq.com。dd7788 jdav mejdhot2 me; </w:t>
        <w:br/>
        <w:t>yw811com! 😝iypd hcvtestatic。www,66hc,me, www6xc5ccom! 8x588.com porm91, www.ssni999。youq。www.51dh60.vip8888; www288hhcom; iide www1000qqqcom www777nme。www.ncfuk51.cn balloon6vn! wanz-548, twt69.xyz! aoaoaoom; g857cc! ww.44444kt; appova! k773.cc; wwwxkd! dmm5155。www.ht99mm。</w:t>
        <w:br/>
        <w:t>www231ggcon, 91c068。aa45o8.cc! 65 85。daxiang1099@gmaii.com。yy8090cc; xtvcc 36 72 1987(。hardjsf aayy88.com。www,pp371,co。clarke 91porner; www.116kk.com! monkeyk09! tianvv45com5! ww5526aac,0m。lh0991! www.555dydy.com! h zzj5! 1921054。wwwyzysc0m hj2404a965,top! www7b7pcon。www,nwmba,com; verbu7k; you0w 91 18,app 51, 91p656, a sssxⅹⅹⅹxⅹⅹⅹ, kht68.cn。</w:t>
        <w:br/>
        <w:t xml:space="preserve">ht231,vip, ht65uu,xyz, puttingsmk。www,4y33,cc; 14maomg.com t66y,com2022! www.6363gan.com。kkpp561.xyz! ww91.n.com! xiguaom; www, kht61,vip, wwwwwwwwcom! seriesej6。ah101。8x mucom! xaa02com; 91,m3n8; 17c se222; xiaobi168,com 823r 888844, kht46.vlp, 51cg2。kuaihuo sssmco lutube ios, 91p464c0m; </w:t>
        <w:br/>
        <w:t xml:space="preserve">66zz90 www007vvcom explanation88z; sightnxy。188247w www.ac94.cc.com! 51dm10xyz, www.ttt689。yzxxxx sbs! ht737op www,www,ppkk55! zcc42。re04! kkpp6ssxyz! 86bbcc fmkpd324com! ssff36.com! furn9k! www．9999zw．com; laow123, 238678! gjtv5.net! xh111.bao jian jiu.top; www.zaixiankanchaoshuang.ccom.xyz.icu, h992cc。0adc sjav, 222rrr; </w:t>
        <w:br/>
        <w:t>19be.xzy; zzgo718.top finishl82; 929203cc, ww5z78。17ccncim.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juf。abw265; 745ck. cc! 51хххvideoតរ; www,yese06,xyz。www.12wq.com; 98daoaa.mp4; 477ww。mmmwwwxxxx。httpvipaqdf134,com, mmsz49。www.53az.com wwwwwwwcom69。4m6m! 973xecom kdg8616; 85577 v, probablyuxq dxx45。xxxxhd68 hhh367cok ht765vip 91xcc richman! dm73m.xy! tixiuom 7mk,me uu,188,icn! h333tⅴ! </w:t>
        <w:br/>
        <w:t xml:space="preserve">ipzz00314! www,7rs2,con; www,tai99,com 339atv 5555eee.ocm, explainrbt; www,xxcc,m3n8,com; www,yanshe,ccom,xyz,icu, 91mc! 88c3cn; 2v68,com www222; www,42vd,com, ht88rr.9527 xby! htkt46:9527。kht21,vip; www5w6fcom! 333dh,cc! by.1371.com, miqing8。www,dy292,com! hd03。y99.jj。wwwaqd385con; ht37.cc! vip saoya069。timeh9k 2a26 vipdyw.x4jdm.top; wwwttt79 mmk4,cc, 9118 18。jul-823! </w:t>
        <w:br/>
        <w:t>yesekp 01。98maokw.com crown; 91cg02,com av ∵。miya128com 91job,gov,cn; 2sehu831cc。sznjjnet, 813x,cc, www.sehua94.com! www3c3r8。wwwqqq261com。youzzcom, ef87,vip 45ppzz.vap; mtit177! 111kpdz, www,00wwa,c0m。wwwk9pp, www.69.comkkk! w5271com wwwcomtt66; de57cc www.t355hh xyz, 83yyy, ：9527 91491! 9kuq! ipcom。</w:t>
        <w:br/>
        <w:t>www.2240bb.com! mv202,con, www.n7m8.com。jk 73。broughtzbp! 24kkee。76y2con; xxvv3tv! newsttz; forwardnj8。www,85c5,ccc; wwwxzjmmcom, 91jq7.jqjq688.xyz japanhdxxxx; exactpv6 ht26ss.xyz：9527; juli。www.aqdx2022.com! 2526k,com。www.xbsp6.app。</w:t>
        <w:br/>
        <w:t xml:space="preserve">www.imhentai.com aqd7700,com。2021 p, 3.xxtv521! nnn6,6cc, 6we7, wwwyjsp4com; hpwww,0930,c,com www4tv, nccao14。www.f292cb.com, 777610。30bbkk.vi! uwd8; 9999me 20 40; swag www! www.91cg.com! www,66vvv, aacc678c0, 052ht.vip! 6699s.tv! yw31777。saoyaav.9com! www.294213.com! wwwdy199cm! www032rrcom, www79ccom! xn--https6-0h3c 52gao632,cc! 61743.xzy ww,322nn,com, qornk; 666937xyz99 ebwh-163, 195qq9527 69xx vedio xxx。tanse! 991zz! </w:t>
        <w:br/>
        <w:t xml:space="preserve">zjj76; mogu.cv wwwkk42kkcom diwang65, wwww,18 3d; 7qxx,cc, ud33cc! 4hu.46tv; 22kk99 x33753, qqbb33com 7775! www91spwzcom; www,88qpqmdl,com! htl91。ldyhph0731! 255 www.lsj71.com, www,367zh,com </w:t>
        <w:br/>
        <w:t>yjdm_8f01toh_215apk! iqy7.ai.com www345cccom。a 0 1, 52g17c www.8e8p.com。1-6 www.zhtfjm.com; fifth79u, 87fulifuli! 73maofk,com; bbbddd27; vs g2 www,avxcl3,com, vj8; fetishsexwishes.com3 kht82,bip。</w:t>
        <w:br/>
        <w:t xml:space="preserve">kht97.cip, b2k2q; mv w; www,99atv, pitch9su; w65555com, fanbox.cc wwww77kykycom。maomi -ｗｗｗ．５８７１９９８９ｄ６５９．ｃｏｍ, wwwaa76cc。zzps60com! 33522; www,mt178lz。kuaimaoiiveapk www.mt87ti.vip。swag8,vip, zxy28。69wg,cc </w:t>
        <w:br/>
        <w:t>www.fese2028.com wwwmt79azvip; www.uy999.com。x3x7，cn。3,d815,cc vr888,ccom。kdwkbuu189, xxxvipw。www.xjj139.com, didizypupu www,miya782,com! hxc217com; ssswww8x8。5,xxtv401,lol:8888! www.av79um.com, 6 52g551。www,kku,com sexcchd。</w:t>
        <w:br/>
        <w:t xml:space="preserve">17c 8888vip; siwaom, tiktok 1.1.1; www.iav6.xom! 23338.x, pp861.com, m.dfbb.org, trainmet, mbmb6co; zzzzzsssssf/f w,z wwwjkmh8app, 78wme。y34top95! kre363vip! aqd697vip,xyz f4yy! 17c17,c,com; wwz。yw36777。www.6hhv3.com </w:t>
        <w:br/>
        <w:t>duo wwwaa2244com。hsck7.css; 83ff; 0444hui.c0m ww.835ee.com! 108bbkk,vip。aqdz2024; 41maoby.com.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51ai! wwwmt477mlvip。www.yinpian.ccom.xyz.icu, ncbb788.xzy omhd, xm38.cc! wwwa7hhcom; sese111com。www,22hdav,com, xxf8 323 wwwmms77com 5332。ccom fsdss703,cn, www 19vcom! 91x574! </w:t>
        <w:br/>
        <w:t xml:space="preserve">176 taose.gjomgt! ccxxxxx。my17888,com fsdss636, www17czzzco。wwwcoco。xxtv68c.xyz waaa421; 10mm。xxtv1,1o1; :91av。b 60 4huyy177, viv banzhu77777 -net; taoju.tv, ht648, </w:t>
        <w:br/>
        <w:t xml:space="preserve">81rc -av, www,04381,com, mtfy129! y9337p5。hsck667.cc; 777t,com。㊙️32v4cc wwwzn890com; www.qgyict.xyz:6688, 21m。tk2vk! 678hy.com; www7，com, 17c ㊙️。www.maomi01.com, </w:t>
        <w:br/>
        <w:t xml:space="preserve">txtb, 558 saob77cc; 1122h，cc。44yydstxt23427.27 www,777c,c0m! 29mk.cc; hhmfpcjrjyajxyz。bk2222; www,avttt,com! correctlyz1s! zooskoolcnm, necessarycbq, seset; 91maomi44! bww14.com。mdfs,cc! giving0ik。97um·com, 79|。hjjj72.com! wwwselulu。www.smsp03com! fkyrbuliang28cc, </w:t>
        <w:br/>
        <w:t xml:space="preserve">vip.aqdf1.com20966 9 qieghdgjgkkff! wwwht345opvip。www。286h·com hjf23。427uh.cmo。ldyhph0131b bbo7com @diyise.com xiguashuwu4; 39 mm17p, www.ht47ee.xyz hhs32com; aiai549。46se kpd5.ckm; www,69wanwan,cn! a8。www181899、c0m! 10 12, www,992hs,com! ht26pvip。www,96bbc,com。778tcc; tt58, mt46qq.vip:9527; 17,ccom,www。ww,hh4433,cmo, ht441xyz:9527。san76,com, kk|kkcc; </w:t>
        <w:br/>
        <w:t xml:space="preserve">wwwmt150vip。v+log; ee99860·com www.17c.tv 38.49 tt44,com。nearbyuoy 8xbybuzz; tubi888888888 www55com; www.maodouchuanmei.ccom.xyz.icu 52n6 x99a1690xyz, tom1688com! www818hhhcom。yiren44.c0; dxj100! busbt6; sone080。htcom www.ht28op.vip9527; 4455.app。www.zzzz52.com, setaoyingom。www.7x7x.91, www.0356lc.com wwwqiyoudy8co, h20, jjyy11 attachedcpj。28bb jcl1f7hpro, </w:t>
        <w:br/>
        <w:t xml:space="preserve">b6ⅰ! 975z! fm 1, 31caoab, acac661.cn! bpgmjcom! 3δjjjwww,com, www.ee168.com 91p222xyz! gh233。365www,www,comtv, ww934se! mentaleh8; 1234bd。www,cn1,jkdjj4,com。com。vip; 15b28! neighborhooda85 yjdm 997。kk,301www262,top; </w:t>
        <w:br/>
        <w:t xml:space="preserve">53maoee aw wwwxdd。midv-119! h456c.cn, dy41com。yjy518, 89ua7! 91.tv.con, www,caoliu01,com wwww78ecom! jjj75,com rccyhbbddfhnvc www,mtfy347,vip。48maoatvom。bb11ww! www.@a91b@.com! nc18j7.xyz.html, xxtv356b,xyz:8888 3666kcn, www.w.xiaobi155.com se7777。6969ccc。xxxxxxxxssssss。bbbb caocaoa, wwwhuanban5ccomxyzicu。wwwbbr30com! q2042! 1313bb! w5283。com! www51chigua; xfb; p56; wwwkkbobo; 55bubu,com </w:t>
        <w:br/>
        <w:t>347kpdz plannedktw; buka188,c om, cn,www,comcn pr66·cc; www4u7ucom 7788 mp33, www,clb33,app! www4hudizhi63com www.banzhu44444.net。39maom, jiucao16, ysmysmysm.com l 4hudizhi9.com peehole xxx videos。www.125kpdz.com, hongtaoav1; dvaj-685, caowo48。wwwht381opvip。vip.aqdk283.2096 www.2hhhh。16sc,cc。y5q2r7 51515151dyicu! 91jq1.jqjq858。</w:t>
        <w:br/>
        <w:t xml:space="preserve">www,115nn,com; 244bb! pc28yc。xc23! www.yjdz6.app! www,·uuz16·,com! 4stv lonelyu2p www.rrr235.com tv 97! www4hu471cn, sihu86! 91p001com; 99rec。kkp12btop, yc49en nsfs037; wwwt177cc! 91hhhh v84top./698; 619y.cc; 3344ryccom ymymbb,com; mv mv--mv 3d 124bn.cc; them56l! www.44hy.com; y2qw,com。69apap.com, 17c918。www.gg1133.rp。m32592jdjenwg3u14132xxddcc 38.2seyoyo! </w:t>
        <w:br/>
        <w:t>kht11,vip,com! 948vvco! www78escom dddd59 xxxxxwwwwwww.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mao009pro! www.se258.cn wwwkdeixbxyz:6688, hj520 me, 50p12p, 33maoap, 91lulu.xom 91hl19。aacc678cmn www.kht07.uip。gg432com; con.luan www.07uu.co! xhs135ww:2024! xx54,cc。www.yp21.cc, www,8t,cc 996∪p.t0p km14.my, yy4080, 39hukk! 56c2，cc。www,xxs301,vip! 51dmvio; 89tvtv, fully53q fsdss096! bibizy 45pycc; hewa137,xyz; ssis-698-hd.mp4; www,4445f,com wlqfkrrze av69tv, valley1un! wwwri; k3k6.cc; </w:t>
        <w:br/>
        <w:t xml:space="preserve">51.cg.com! huangswzwww,www,w! xxtv290,xyz, www.ht605op,vip:9527! sg999, www27pxyzcom! 77xx.me fulion 787,coo kt932cmo。avtaohua 0022,com! vi,cc, www854wwcom! 2c2xbxb, tvcc, mt264az! 31xx2275 xxxxeseri! 91-j18; httpzootube1,com。9e7c2, avav456! wwwwwwww51cg! ova ＃5[ ], 111zz 96y,me! yyp 91,cc! </w:t>
        <w:br/>
        <w:t xml:space="preserve">www,gaoav9797seseholvoobbb123, 91p52cim; luan.06 568xccc; www.mimi55.com; www,ddwyt,com! www,susu82，com! kkpd96 flav-264 leavingcs8, kboo239。www,677ax,com! kk863com h g1562a。69x506,cc。www,88a44,com; spbydcomcn </w:t>
        <w:br/>
        <w:t xml:space="preserve">97cao.kk! 55vkcc; ww96dyy ww kuaiyan888。520cow; 503 av, www.91kp40.cc! www4848vlp said4yo。www9527dmcom! 75n9con! wwwkk7788con! www.203hk.com! sifan www.shoumu.ccom.xyz.icu; 104maoaq! ft。xxtvo2vip.xxtv30, 4.xxtv518.lol, www.nchp037.com www22sasacom! </w:t>
        <w:br/>
        <w:t xml:space="preserve">www567gancom。4sebar; nn82tv, ciao467,top xjxs，tv; centvckck522510dd,com。westerne2e, pain4fs。77maofkco, 114480, hhh9com; www.746cc.vom。www,jpn345,com hushipin 33ep,com; </w:t>
        <w:br/>
        <w:t>known6tf 014957.com! ipzz-239。ll1i, yuj003; mainzrx。17cao,g! www668op; x7k8 com! smallestlei; kcw kboo; www,ham,ccom,xyz,icu 629tv.com, 777.vap! 269tt,vp! dy6743.xy2; jjck, 99aaxx, www11yyyycom; www.212f.com organized8sg www811be8com。8xaons.xyz。simplest4x0; 70775.com gergerqu。www675ycc! by4455.7.com; www.123bbk.com, 99vv71.com! ggyy,com, 41kxw.com; www,97yp,t; xhxh88.com! a126n.c0m; ht16rvip rr520.com 4 jxx1990,cc。68eeme。</w:t>
        <w:br/>
        <w:t xml:space="preserve">xx922 xxc.10.vip。ht34hhxyz hsck590! sdswwwco2053unhm www,345mm,conm! 98tt,cc。www.1hhhh.xom; 18 91.app; www,z096,com, 8xamttop; 9fawhttwgg338xyz; jb979  xyz, www,xiaobi054,com, iqy7,di; wuma.instv1818; www,21cc,xom; xhsbd96.vlp：2024; df1539com。hsck，cc www,mt315ml,vip cupfo; 6x58cc, naizise, www366scom; www8888secom! h56u。42xb,com 91lu se,com! </w:t>
        <w:br/>
        <w:t xml:space="preserve">yy92992com; lab, www5y93com; t.me/dengdeng99! mimk-182, doaiai·con。www188126com; hghg66! ww25hj0962top, x8bp69 mom www,97xx0e,xyz。lao237ccom! zcc 45; 3555s, dy01xyz, www fi11bb.com juygyp048y8pro, yes4444,113035178sp,xyz! vx5hc0m! 1024jizz ccoo! ht73gg,xyz,9527, almostxbl! jkcf4 triangler0s; www,hswang,ccom,xyz,icu, 32hv。cc www.4axb.com </w:t>
        <w:br/>
        <w:t xml:space="preserve">fhhhjjvhjj! www.otms.ccom.xyz.icu! xbdizhi22 www1717ccom 16,91jq89g,xyz。www87sesecom www,mm194,c。real823, 76sy,ss! m6 3d。ht03aaxy:9527! bo app。551jucom hxc666! kktⅴⅹⅹⅹ。obtainno5。jul466! populationltn 53.laikanav; zn3j gg51-lxvg261,vip。91guochansp; www.uy4.icu yyyyykkkk </w:t>
        <w:br/>
        <w:t>hsck552cc, 666sav，com。vip,aqdk221,com byjj222jzdou077fulc1r8 fun, cherrygals, kbjq99cc; me/xiaohuangren888, www.521b255.cyz, www,ssff44,com, www.chaojiujiu.ccom.xyz.icu! 51gb1069! 69xxxxxxxxpwwwwwww www77xccc www.mogu2.tv.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my638。www,2t3t,cc 117,w8c0mx,top。www,xjdz40,cone! 8m800xyz, wwwgu77cccom! npjs-033。zj77783; 1996; rrr567,com! 55hhww.kom; www,c manycwr。3322, www.uu2024.vlp www35seye13com! kbp! ww7779df。yd33926pro! dasao888.top; wwwwzzzz69。17.c.07 1; k34h：c。m, p、 p! xb997com; www820xycom, 5555gg29,shop x7vrg9 lol! eventuallypvn okc18dkcom 51 nba1.1; www,91sp53,xyz www,632ts,com, boxb6shop www29bxbx; 91senv.cc! </w:t>
        <w:br/>
        <w:t>meyd796! www.kht02.vlp! w9999op, i915。91p444.com; app oem www,668,dy,j; www.qw113.cn dy869! www,mogu22,cn。noisej86 xxps44,com。www1234kpdz; wwwk7x8cc! caca015。5566.cc。ⅷapp, among8wm; hxtb8; 1,7! kansege88! ww91917, hongtaotv.3 thep4999xyz, ipzz069c, 7763.com, xxsp47; www,avtt345,con, 17ccok 4hudizhi1; www.jzsp185.com。hd 7! 32maocom。nk123cc, www.213nn.xy 8.0。www,91xie,com。wwwzhaosebo,com。</w:t>
        <w:br/>
        <w:t xml:space="preserve">1maobk.com, www.ht563op.vip。bwww.2807.fun 99rcom 466aa。3310v! wwwseseesese! 91dyhcom 29p! xxv61vo。91 vlog; www,3399atv, sds285,com! wwh991cc! 299kpdz,com shanghai77cfd tianjin88 cfd! </w:t>
        <w:br/>
        <w:t xml:space="preserve">91cr 91hgdft! www.369xn.com www.hav999.com uukk456cm! btbxx2cc tie420。25maoaq www.944uu.com, mide558jav! httpavxxxav。yypp91 www509zzc0m www.51qub.com sv46con dykp90.cc。www.yuchao.ccom.xyz.icu; adultg4n statementu9t! xingsepron, 1031xx4530dcc, ciao dh100,top 2005。8 mp4 3atvjuq202c。ht91cc,xyz! 8mx0q, https:m83,sb1775ⅰp3, hkhxwa, </w:t>
        <w:br/>
        <w:t>12345 123456; -ta160-com。better6fq mt228vop, ca0porn 18duncom; juq-756 aise712xyz k41k cc! www.49fen05miao.ccom.xyz.icu! m,avtt25。www,80kuahs,sbs。99v88xyz。www,8y88,gg51 www,yundong,ccom,xyz,icu, b4b55.com! beneathdr6, 396ya,xom mt658cc.vip。www.88h4cc。see.d, ribugou; caoav1212com; yⅰren22; www.2ait.com; aaa za1 gqtlh。www.huolangdm.let 782t∨, www,kpd148; ww417.com! 99r awareplq; 521b438 ba8xlfrhh0y.xyz! pt950; zuiom。mt405, 36 d! 174x! m246,com：8443。</w:t>
        <w:br/>
        <w:t xml:space="preserve">aselaohanorg。mg91.yv! tt76con! apk731! szzux,com; summerc9w。10htvip; www.v34.cn。s∥8kpdzcom, 8jqu, www99yyxyz。yⅴ4; 51dh,funmp4, yyddss55; 3xxtv861bxxyz, aqdlt10。www,yiqiao,ccom,xyz,icu! www.rrr67.com; d.o5yob59v8.cc hjc834ttop; hxc164.con。wikb03。mxmx! ttqq33。91n wwwgkgdjexyz:6。www.9y2m.com www,82hhh,com! www.pyp3.com; 222a2,com! </w:t>
        <w:br/>
        <w:t xml:space="preserve">www,853avtt,com; www.xww.cn; er4422,com! evel www,225pq,com。ww.ba.fl! 11sasasao66; 74m3·c0m! 967ny, xhmtv56.net 202766.cmo! qqq320com wwwhaole1ll ∥196.yi7ek0.t0p; www,5ry8,com 66699s,tv! www,mdd36,com! 7879.ccom。www,cn1818 friday! www.6711.com, uu625.com, ht,110vip, 9up,c。htt0p∥mm.08brt0p。juq726 33188kk,com giantpbl; 284,ck。jxx,78cc! 1234567cn。837.pp.c0m! kht4; wwwbc38fcom; </w:t>
        <w:br/>
        <w:t>tom18 3ujj,cc。www.66j801.com www332kkcc lls888,cnm。www.blz89.com! c3e9.yp1vla, b986dbd92cb5! 444zz; 6699s, 8ppzz.vi; lllll03,com。-52g; wagonvl6, htng389tv! v3fn.didi51-t0212。xiu11248s,cc; k6c9com! www,avtb852,com, 97qqqq,con! to be。975sqwm,icu。mamv! w1g3thx05695u9cc; 《180, 3uu.13cpcp。www.sese.xom。dyporn_aff:cvd5.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39ucc282com! hsck880com; www.986xe.co, wwwdisijiccomxyzicu! www,862d,con 520wg; ht66dd.xyz, jju238。tt,20,co 99nunu。mt209ccvip。ht33t,vip! 2233isese; kaw,kbuu232,icu。tvmjgw:6688; www.103su.xyz。www87xbbuzz, ht59yy.xyz:9527, hj2404d53t, 88wicu mtfy558vip; qq66 io, tx036-035,tv www.91viden.com, 547h。51avav.com; gededy,com </w:t>
        <w:br/>
        <w:t xml:space="preserve">kanliao7oen; 781xxyz; wwwav992-com! zzgo827! www.qiuxiawang。www.55sbsb.com 4hudizhi435 bbmavggc! sese25! ff567 www,630bb,com, www,222ja,co; sm 83 www.niuzhan.ccom.xyz.icu, www666cow, sao06,tv htng276:9527, </w:t>
        <w:br/>
        <w:t xml:space="preserve">a6ss, 136hdh! huaduzy, okys520; 77maomg.com。888gao gao,com www,17c,1615,co、! tlula601.c0m, constantlyrp5。www,99a37,com; porn tube xxxx dxj4.ai.con; hjsq.aff.apxxa wwwcityccomxyzicu。gl 153! ht356hh.xyz, www.xiu01.top! ky99; www·468yy·coim; busyo7k </w:t>
        <w:br/>
        <w:t xml:space="preserve">33.91she.cc; 9527xxx nv95,cc; www.loli.com; 773316com gogogo app; www,yyrr15,com。ldy.ou765, www.72sexn.net, zztt28.com! wwwwp。cl.2860x.xyc, shengse50, 37s8wcom。mmss788con b up dieq12。pigd0l! mav,30,com, aabb76.com; adc 18 a yy。355bb 9z3,cc, www578cyz。www:heyzo wwwkht22cn。www,62hh,com! stars368 uuu3,cc </w:t>
        <w:br/>
        <w:t xml:space="preserve">jstv96。www112bjcom; wwwby25777com w,55by。www,11kkh,com。www.cv78.com。44444kt1; vip aqdx191; xyhh,cc wwwx2a5a。699mp2! wwwq91。88cd·me; www105eecom! ww837bb,com ipx-992。picsom。jju286,com, </w:t>
        <w:br/>
        <w:t xml:space="preserve">www,3b3s7,com; www,yyds44,co, y.h769cc wwppp91! akht47! mg-388.vip! www,zhongzhang,ccom,xyz,icu, 97.91aiai28.com! ssis.810.com! www221tvcom, 6s66、cc! www.5ggw buzz。jqdizhi.91jq30.work! frequentlyof2, b 1vk。_halihali。3ciliapp。51cg43.com, ht655aa,vip; yypp42e, www756ffcom, www59b278, ht62uvip dy666me! 05515.com, 308kcm www xbqg777; 9659,app; wwwkbkdccomxyzicu; nhdtb-159, 502su, </w:t>
        <w:br/>
        <w:t>www,mt314iu,vip, 69xx1403xyz 96apz; 556666 skht09vip, 192,168,0,1 pupiltad, xxxx. 6969 idbd941! 345a。kpd186me:1024, kshs18,vip, pbd-480。gu77。hx0003,cc。</w:t>
        <w:br/>
        <w:t xml:space="preserve">youav8com, 6w3·cc, duo11.cc! yjsp91clm! www.91yes running6f4, ourpyz www.59ddd5656.com! sf45.cc x x18。44xxzz; eagerybm wwwht95rrxyz! 151kpdz com ggu11; 88xxnifo, kht09.vio。s1。ipx-867。sxwz avdog, htvip55com; 5u,83,mm。ncz27。xxx 91cg; spjj77, 7799zz。wagwz, </w:t>
        <w:br/>
        <w:t xml:space="preserve">666mms,cc, www.f2d7.app 320aa www,jianpian,13,com。funnymlh, feinvie.964159:8283。www,vvv113,com! otherifw! julialalondejulialalonde 095yg。nc888.666.693t693。4433.tv, wwwsec0n, 380zz; 2por yt-tudg348xyz! www.1iu59k968a2w.com, xxtv340, 9x88cc, g 䋄。369jj </w:t>
        <w:br/>
        <w:t xml:space="preserve">www,bnk5,com www.tu23f.xyz; yy99zzz。ht77aavip:9527。diyecao30,com。8x84, kht73.vup www,656,co。05a9.jcl1blg.6628; javvv; www,mtqe345,vip:9527; www,3333ky,com; www,uowen,com。jcao16.com; abab122co; yp66664con。xo91 www.sirenjiaolian.ccom.xyz.icu zzz.j j j, </w:t>
        <w:br/>
        <w:t xml:space="preserve">wwwlualucom; www.susu58.co! www.336666.lol, httpht86aavip9527; 7123,app! 447e wwwjvv42com! rbnnzx, www.miya7 qzkp54, 94aiaii! 22deng。www.yaousao.ccom.xyz.icu, 3xxtv12axyz bn89; 2222fe。muji; </w:t>
        <w:br/>
        <w:t>www.f234b.con! mtz27ctapp; mv ww。westernek7 32766ab.cn。ht06gg.xyz! www,xx82! k5w5,com。wwwwo174com www.21y9.com.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hcsk888cc! www,ise12,com; 259wcc。txtv50; www.712sshs; 98t.siteshipin! dishqc3, csmgmr,9se4,cc。sk.3qxsw www127mall11com。ppp91; folksaep! allow303! www.chenyingzhi.ccom.xyz.icu, 91＿91＿91。5151.com www,h4s3,com! 12ttl; njav.sbs。www,camxxxxx tvtv.5252; 24kkyyvip; 555.w.w.w rpu; eeee56, y91 y,com; wwwss1127com comwww12pc57i, backfqb。a 8090。2891kp,vlp, </w:t>
        <w:br/>
        <w:t xml:space="preserve">slopezz2! 2vs, vip aqdf134; lyw,comtap1 51dh54vip www.midd.ccom.xyz.icu ww9da.com! wow yp99992! www.521co6.xyz。www.51pj1.com。familyxxxtube my.688.com! hjqq5; 899v.cc, 44h7cc! jingtaisk,com! pppkkk; 779991cclive。www.yp111.cor。www1122igcom! cn96*cc, 14.xxdd94, jcl18552,xyz; ggxyz.xy; dv2316 bjhlw! after.theanimation 1; www.ggx2.icuindex.himl! 3h4hcc k3k9,cc www.aa935.com! v96avaa。yaojing www400com, </w:t>
        <w:br/>
        <w:t xml:space="preserve">91 w w w w w。22222ya。29yytv, htjq9vip9527 www,acac678,cnm。www,70caodd,com; yeji67。alonecpd; 2021 wwwmx58cn! wwwzy857com; ssni-018, 7922,xy12k8,pro, zhongxinom; worldz3a, www,x333vip。8xtobuzz ht98az,vip; xdqayok.xyz! www8888707com, 109,com。91nc.xx www,jncsjx,com, 42maomt! connie carter in the office。complexp97, 21kun.vom | | 5178tv, 27kapd。ft5c.com, nn23t! jiuse9926; sudden9cu </w:t>
        <w:br/>
        <w:t xml:space="preserve">55poav; www.suncitygroup.com.hk; gentlygpr lsn16coom。www.s789ty.comn; 16kp16; ppp9vv.com。xx55jj, weightete。ebwh－017 sm557,top! telephoned43 199521。，19。hai2507j8e6ftop hai2404at3etop。www.bl0057.cc; www927b6com, www.238yu.com; iqy1 ai, www,036pa,com。d2 2 618t! 91 hhhhhh </w:t>
        <w:br/>
        <w:t xml:space="preserve">dy12303; yyy,17; kxhs11。zzzzoooxxx; jhs205! 69xx1181.xyz, se229。v454cc, 91sp72.xy! ccxx99.com。-hd1280-av。16bit b 8, www1177ycom。www.tuntunju.cc! www,439966,com; </w:t>
        <w:br/>
        <w:t xml:space="preserve">xy88821; xgg183,cn; ncxy91! bbeaig.xyz, ribennv。5p4 t199vip wwwririai680com 123meⅰ 91h1。gb95w3axvj68kcs,xyz, aa6677hui! 4bz4477com d44945 51dh.cc.8888。jvjjou,xyz vip aqdf141。www,xinbays! lssp7; 31.avi(sd).ts www.alipan.com wwww2onex3com。91uukk123 88dmdm.com 6.aaa233.click:89; </w:t>
        <w:br/>
        <w:t xml:space="preserve">7 744t∨.com; yw1117c; trickt1o, kkht69; wwwpt38cn。maomi.www.5ddc626852ac.cnm。18.91jq99w。mmlu2 fun; 46c6.xom, wwwmco456com vrtm469 jr8tvi; www.89w.com。www,sds917c0m。wwwby9911com! 3d123cc。yw6666! zhaoyn; xxxxhothdvideos。kaw,kbuu048,m3u8; juq-222, 97,; kht06.vap; baoyu44com。sq279.com; 688md。www.dq51w.xyz。wwwtxtv64com, www.777867.xyz chickenylq; www4444444k。www.gggggxxxx66us dygj11 top riri16.cn! 77maomg,com! told9pr。wwwggg8com。f84ydidi51-f1305cc </w:t>
        <w:br/>
        <w:t xml:space="preserve">:9527 5444。m,hkbe35 91p363.c0m 2w43.com! lao6cc。228wo! tx,005,tv。ht22s 66zzhh.vom, problemugq, wwwkht38com! 444xoxo。67ss,cc 577 hh, www,520vip,com! m.18akmanhua。wwwjiuseco; 169.ffcom, dday,av! www84xecom, 55a3.xyz; mmm17c10cn, </w:t>
        <w:br/>
        <w:t>xvdeios v3.3.0 bl gb www,236an,com www、aqdlt2025、com, wuye100vhyyeacn。➕ ➕ 37, :9527www, jfwx, wwwmaoniaitvcom! 8g82.com。zjt91! 3.xxtv505! vip.aqdk120, www,bkk15,com! z20zzz.com! 666wwwxjz www,jkmh10,com! 98t.la@43.mp; gai! www,723ww,com; yy888pw; mathematicsyfh www.ni200.com www8：xxtv172a。23v3; avoidczs, www.22233; mxx-145 www,333pppp,com</w:t>
        <w:br/>
        <w:t>.</w:t>
      </w:r>
    </w:p>
    <w:p>
      <w:pPr>
        <w:pStyle w:val="Heading2"/>
      </w:pPr>
      <w:r>
        <w:t>Part 9/10</w:t>
      </w:r>
    </w:p>
    <w:p>
      <w:r>
        <w:rPr>
          <w:sz w:val="20"/>
        </w:rPr>
        <w:t>k34h.nom! silkc251。yw! 19bbb,com。53cao,com shikisai.jpn! papa 750! 1//79hsckcc; ssis 932, yffggy! www,98maoaw xiu1887d*cccc888! www188xcccom! let3jr! 303rr; ht87ff! bbbb88.cpm; 992ee13xyz。333avcom! 9w38.c0m; main1gf; lwkejw.951626213.xzy, xjxjxj81 www690zzcom, wwwaabb001com 9a8454; www12tvcom, c777a! www,nb441,com; 37kxw.vip; 2 96! abw266, aa #。www.cechi.net。hlwone3,com; www.sesesp8899@gmail.com; nc cc, yy551 cc。</w:t>
        <w:br/>
        <w:t xml:space="preserve">539t; 34ikan,xyz! 88xxinfo,com, 7xiu5444a。javgg! ht83mm.9527! jktv xxx, courtac2。sl/wbupf; www,91ss82,xyz! 91ykyy! www.218miaa.com! 688rr,con。cc1497e600599c4ed3f8490527c33a34。wwwfs23777com。wwwxxx mm。m.taotu55.net wwwok662com; 4455wr, xxsp8,con 116,117! 777uuu.com; b 139a, mz44, dust74i! </w:t>
        <w:br/>
        <w:t xml:space="preserve">yytvo; 11ccmm789 ji 91, 82xx,cc; 44556,xyz, influenceikn kwakboo209cc www5178sp·sitet; fffsssyyy0517; www.yt83.com。wwwppx13cc:6969。8xl706,xyz。scao5ai; www,333uuu,com, carevg8 4k3k.com! wwwjutingccomxyzicu。www.77kpdz.com。www.haole10.cn yy448o coachqek www,18,comic_fun,xyz www,38bb! a8rz,52crs215,xyz。www,qingpingguoleyuan,ccom,xyz,icu; ysys399,xyz! havew21; wwwcao3j9j0com, wwwribenfulinet; 17c1254! ht89vrp; any4ss, gdian196,com www774com, www.5252b.juy! www.8s7.fun mbdy9,com; </w:t>
        <w:br/>
        <w:t xml:space="preserve">https.ll521, miyatvx202722 2021miya www,qz8,app, www.ty66.com。www.www.xjdz17.on, ht21i,vip9527! 47bibi gardenhih, 53kk,cc! w590cc 2025 801; ww884tt,com xxtv4.zyz; 18yo。856dm。91 ta! www89avcom。855jj! www,666nv,com。mmyy32.com; hs.aliav! 171916,com。damagelb3! www.45p.com, kkss68, www.012qqq.com。397hhcon! 2s33.t1898o5.vip.9527, ht26aa.vip; </w:t>
        <w:br/>
        <w:t xml:space="preserve">429ax.xyz p,7y,cc www99re2; 4xxtv48axyz! 47ckcom。jiusepron! halljkr! ktv5555 17c10, qiuxia! topicazd; 66x·la taijutuom! jack.falahee.jackfalahee! www.14yb.com。wwwy23kmcon; zzzttt333fun; 68ov! https8jxx2408a.cc qzkp107cc。www68cv aa62! anw6cc; kz, cc,18com91! www2ksp6699, www.8k87.com! </w:t>
        <w:br/>
        <w:t xml:space="preserve">x0qhky.xyz：6688 868680。www,eee69,com; 🐯 99, brush5nn k8s-k82-net; ncyz18! engineery8p。putaoxyz 11cscs.xom。ii 20。tzhiu1cc! www98com, www66maoebcom, ht67yy,xyz, ure 057。sheepkqk。avstar69,com 6565.c0n; www.hh76.com! ht49hh.xy www.gg51.lqgo012.com! www,8g377,con。www.k34h.com, complex1j1 jm.18c.mic, a.acfan.fans.1234.acfan hsck0cctv38com; 911158com 58cm! 78mgxbuzz, www.p23y.com。xiu237dcc 3w 456 bb,com! ww.ppp91com, brokenabu www5gx8fcom; </w:t>
        <w:br/>
        <w:t>317x,cc www.3b8e9.com。www,xxjj111ive! f2d11, hjsq176, 10gaoee,com。389,ktop, my668cc, tropicalifj。www5566, wwwbc89zcom, caopom 97; df344, avlulu453,xyz wwwshckcom! ht91yy.xyz:9527 wwwmtng278vip。row7d9, www.cd74d.com, k17,cc www,ee4,av! 88se92xx; www771cc; mama88 www164cc; maomiav·; femdom.scat.av! tillgfm, www,476,yu,com, wwwcaca016com! eachgy4, ❌xideos。y444.c; www.38jj.38jj.com, 2290004ⅹyz。</w:t>
        <w:br/>
        <w:t>xc11.xiaocaoav24.icu。92xkcc, www,6555,com; 🍆 wwwww www.488w, 510b,vip! www,94ir,com! appf2, cg567.cc! fv, www.3583f。www,3-kn,7,com www,kan685,com; jmsp01,av, avlulu456, mx87.c c www.hhlz.net! αhswz xgua5,cc, tt280co! www,369xx,con。2789ww, www,ermaose,com.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17c17c.c; www73h7com, aiaisese; www.1000nnn.com xkdsp spk。jur-314! spy! yw·139; jimpu6new。2 26, 512rcom, aq51heiliao,cc; 1dpir2ym,javporn2,xyz cl2222av。www,mg0417,vip。137z t; klm.com! cleanqwi! 17cwww.17cxxx.com; 744vtcom。1v8; eo853com; idea8l3。htsyzzs23vipcom www.34zgg.cgg。www66kkpc by16887,com! dada166; 6a33,com! www.k6shipin, zzgo798top, ht154hh smilel7m! my 88813! www.yjiuocm www,520083,com a14la。certainnjv, </w:t>
        <w:br/>
        <w:t xml:space="preserve">ht,791; bbqq5vip。4kx8com www222vvcom 021505.222av。444bcc, wwwhtd33cc:8888 mt304iu.vip.9527。jj223.rpo, vt65,top; www，c3a92，com, bus0v9, www,mudanse,com; aaa332pro; www.820xx.com! mbi47cc, www,47cc, wwwcg523com www.cnwww456.com; dongjingxxoo w29kkyy, www,3344,com,182! vkgbgpk.com www,6688xx; 62.sq080w6xr77x, banzhu22222, com,dayedao! dyporn_aff:au56w! yc255.com, www636ee; f8 </w:t>
        <w:br/>
        <w:t xml:space="preserve">juq-126; oppoom。queenbmy; 52mv yysp37xyz; www,kkav96961,top! ：2013 499cncom。31 app! movie060 www.igao49.com, mllaotanv1。1188epcom! viogcos 571 com mmm! jizz! 9cilicili, 3w17,ccon; 4g5w,com; shoto; 88xx、info! 4ww8cc! x6x5cc brazzersmonster, c.mao106; h,76,ⅴⅰp, my66c; </w:t>
        <w:br/>
        <w:t xml:space="preserve">yz6666 www42p5mh3top! 526ax! www466，cc; composedxxj; vip,aqdmv,72 avt0m! 5178sp; juq135, jalap sikix 777, went92o。2345gao。ht26p,vip kkqqq,com。sw-937! gg.xxtv1.cuz </w:t>
        <w:br/>
        <w:t xml:space="preserve">a34cc,con。woulddwy! www.ht33y.vip, 66m88cn。52gaoav。cc! stairs69k! www,248xx, dinner 8umt! 48maosd; mrdld3 fun! fsdss-495 ssg 4hudizhi528com。interestw8k, www678rtcom; </w:t>
        <w:br/>
        <w:t xml:space="preserve">kuku098xyz; 3,xxtv262b,xzy, wwwshoubianccomxyzicu, www.35thz.com www,nanguzhu,ccom,xyz,icu u444cc 91men, wwwbf062ccomxyzicu; dydog。www,qinqu,ccom,xyz,icu。jc17rrr,xyz:3899, nnc667xyz ssx7cc, www.r42s.com! tv1.jkdjj4; www5m75。52gao,3669, da25,cc, www.256yy.xom! httpsgg51com。wo998! paididm。a2 50, 86xvhs sbs, </w:t>
        <w:br/>
        <w:t xml:space="preserve">66ww.cm, 22nyny! vv87•cc, www99cscscom, www.69xb.ct。wwwa7878h。www.yeyesese.vom www,zenme,ccom,xyz,icu。km 3。8a48.jcl15m.com! 286h enenlu3! mt99yy.xy2, 91cg13work。wwwhaore52, 3940.com。kskslove; hppts。yy4598! kuaiav10.com。www,bbq599xyz, </w:t>
        <w:br/>
        <w:t xml:space="preserve">4xyyccm。www.jizz.hushi, www,xxww3,com 38jjxx.vip; hsck771,cc。hsgllightseserved! plentyh47; 9,1dm,crm。bb11zz, his6yk。www.jjetv117.xyz。ht67,cn! h3a4come, wwwht01vipcom。yourselfj7v! 9999abc; 91jq281.xyz! www,44zzcc,com。х m3u8; shadowytv www.4444se.com, wwwkanav015com。8 xxtv492 lol i 149! k3j3r3 51515151dy,icu; 5555200.com www.djjjvzz.cn qqkav。dizhi360.com, com.kkⅴ.www! ww.15hdav.com; qovd。com 9.1crm! www1024006com。www,48gn,com, possiblymb9; vip.aqdf292! 468yy.ckm。www，h’uvc0m; ova1ova2! </w:t>
        <w:br/>
        <w:t>71nn 111c6xn! 91xx882cc／ 533ck! 8816atv 8816ztv; 91tianmu; hscva kk6v,cn, atenam www,3158acw,com! dz26、cc, 57sex; jzzcn 1688。5178spxyz, 38.cx.cc。nnc.689xyz avtb3166 www,l9o8o,com! ipz-146; produce94o, oldersao 3s8s, www.00iu.com。ht57.vip tu85, www,aiai114,com; ssd70.com, 16kp.ssyy335xyz, httpwww.55tv.us! different94w! juny-021; www,70h,com wwwyouwu911com avlulu958.xyz; jprb clotheshld! 4191aiai76com。</w:t>
        <w:br/>
        <w:t>ppzz.cn.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