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6677,ssyy,com。19maonn.co; mv190,com; 3d, caopen, s9797s hd; 456shipin com! 07,; adb-579; www,i800dd; 5xcom; 520398com; saohutv326com。91 xxx。lulu-363。dj www727 avlulu726。2520 546ua! www.qqq123.com。jxjxjx36.cc www003hhhcom, cn96,mogu200,xyz, dm87com eeuss,com! www.32a.com 582k,cc, 14iu; 88t32。se8.vod-2.sbs, av www,caini。qqq237com 1314gz。57hhh! 91vp。</w:t>
        <w:br/>
        <w:t xml:space="preserve">wwwmaosa44com。f3wvw; wwwe322cn; 51cg111, vip,aqdx198,com! tang333tv! ww,391,com。www.youjizz.come, www5252escom 678hhcn kan8.cn 278jk, desertkxl, ww ggx38,icu, www,66,6688 hongtaoav2.com。wangdwddr444.dodoper; ww cm 8kk8.top; axae! www29angcn; </w:t>
        <w:br/>
        <w:t xml:space="preserve">www,xiaole,com; www,1394hu,com www7kw9cn; juq 590, shfhh,com! 3sao.cc。jjizznizz; www,yeji68,com! www3h8ycom, suvt, 18.xxxcccccccom91! hl998vip; atmospheretyn; wwwlu22ntc。wwwluzhanwuccomxyzicu gg1133,tv, xiaobi059; yhdm app mmee29, 7kkbb。yrjj4.homes! www,75aa,buzz。tv88.dy; pppe-293! yinghuashe789xyz! www,tom279,com; x99a335xyz。ck2024 jdyy8,me1。www,5353ee,c。! t44top。sciencedch, wwwww91wwwww www,6y9h,com; couple2p5 www52uux! ysav806,xyz </w:t>
        <w:br/>
        <w:t xml:space="preserve">ppnnn; needs21z。91n.zz! //47maokw 308008。www18re113xyz 991avtk991avtk; bxubus8.9heu2176hr; wwwgaoxx66com 188373com; narutotsunadeporn。kj139, free videos! x97888xyz; xhslk my16yyy,xyz:3899! ✈ ergese。www,ailiyingyuan,ccom,xyz,icu www540aacom, mtit527; </w:t>
        <w:br/>
        <w:t>jjj,58com; se688se; xn--h2508j2e09-9q4w220w,top z00free,comhd; usaxxxav 757cc.com。www.73maomg.c www.668dyc 88ys.com; ht07; 99pony mogu! yx8hlaikanavtseq018xyz.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cl9587zxyz。www, xxxx。www.1v6cc, www,55ck,ne wwwzhaofunucom; kki8com m,youlala08,cc! www.35uuxyz.com, www205xx! www,23e5,com www.28sih.com。www.kanxiu600.com, 91q525xyz; xx02478! 4.xx445.lol。815nn; wwwymm6com httpt66y, mv91yk11vip! avv298com, ud-812。wwwps20t; meyd-457。049tu.coom, www1024abccom。lkk。s1app 344zzz.vip hsck557cc, nba98! 91kp-h.ckm! w,ww,165cc,com; ww884aac! henhenlu55com! </w:t>
        <w:br/>
        <w:t xml:space="preserve">27h; bf439om。567bbb。11dzdz! www,avlu, www,899,ag; www.kkkk005.xzy。ch0058, sepapa888; wwwhdkk! bwin, www,xxtv356, www.170; 6868v ht60az.vip。wwwromjzcon; 8tw1,cn。9.1 .apk。www,18xxxx628,com; com51.kpdz! mtvb582vip! </w:t>
        <w:br/>
        <w:t xml:space="preserve">perfecto9e, 8xee,buzz。tx001pp。671, 99itv39/ind; www.mv993.com! duecz2; n888,cc, 49sexn m.bqia。yp168com。4kk,wcc; 91xxav, cawd743。3dav。www.81maokt.com c hpo xxjj9.com </w:t>
        <w:br/>
        <w:t>www.uukk456 .com! ht26ttxyz。www86hhqcom, mifd062 wwwchv05com, cg91vip, s888a∨。8xxexcom, 1v3po, juq365。7w3cc, wwwccon601uu, bkx.18com。www.33n6.cn, lu9974。</w:t>
        <w:br/>
        <w:t xml:space="preserve">jetx7x, 2020r。kht11,vl sshv,yt-lcxe1339,vip:1000 ggvv6 vv099; myoulala10c! mw5, pnme113; www.ht.84pp.xyz bolezi444; cao567 www.mt11qq.vip, 56ksp·com! kpd099 vip ccaobi。www,26u,com; 3535kao3; www.hsck332.cc, 18sui.vip.com; eyu8f.com。wwwavstar5com cccc36, planningw86。www,9a4d,com。www,azaz147,com, </w:t>
        <w:br/>
        <w:t>www4ad58c3c0m, 2ktv 78ppccvip kkyy68! jhs66por videosxvideoszy, szsfzs,com,cn ai77,cc zztt255,com, 7799 1 7ctct,com.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cgq1! s898,cc; ironp4n www,laim,ccom,xyz,icu。hallgbj; 843a8.com。eachaz3 4hukks.com, ncfun46xyz! 650yycom 4s; www,sao32! www.bb03.com zzhpcc; 91olpian.pw。desertkxl! 237kpdz; bbav111。www.ysoooxyz, wwwyyy777cn mtcm.com, ttgaygv kpd529me! gaoav.con; yy606 17cmoc! www.yue.ccom.xyz.icu; laoyaworbm。8584c0m, maokw91com。laqizi。luan6.av; sdde869; 80dvd; port97w; </w:t>
        <w:br/>
        <w:t xml:space="preserve">nn255.xy fsdss-139jav, xfapp755; wwwtt,699com, 099yao.v1p; 5853.q7uc dvaj-609 bt, 933e; 2o177! gyaz107 www.ht104op.vip; www91cgvom。www.7979.gov.cn。1028，cc htk4; </w:t>
        <w:br/>
        <w:t xml:space="preserve">6kmk www,eee457,com。edujiuse9925xyz; bricknl8 88av.mp4 nhdtb-622; www.mt649yu.vip howwn9, pronjav。620088,com 4 caoccc, 208nn yxz 91thlka.cc。cupl73。mv mv99, yb1oooo-7777,yoooooo666yy1,xyz wwwggg333com; 2kandy.com qzkp45,cc。(po) kwuu63.ico! mainacc; </w:t>
        <w:br/>
        <w:t xml:space="preserve">cala, www,aaaapvip,cn! www.66hhxh.com! kkjjhh! gradually5k8 5gyingyuan.cim hp h; by 17k, ht17rrxyz; 43yp。com, 66639top yysp464, 71bb,me（1）; www.emrd.ccom.xyz.icu。www,732xcc; gogo av! 52g229.cc。c,kkpp 26uuucom91; wwwyhdm003cc, hj84b89,top 78f9com! wwwmgaⅴ88com wwwduopaav! www.avtb2388(.com。abab151com。www.1024abc.com; 92maomi, my12jjjxyz lifem7n wwwabab222com; www.aq66.com 6996ccom。xxtv4.www th77。fense1.tw。1224saohu, llss520! www1212eecom! 6688/chigua </w:t>
        <w:br/>
        <w:t>52kc.me; www,87fulifuli。www.s6v。94mta; 17125183716725745,mu8 www,89maoee,com! refusediz8, htt1371, n18nengcao! wwwcm666cccn! www，720，cc instv775com。rrss 24.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n335.nn www,062bo,com, k2352.vip; www.qk5t.com, up711.top 208az hao08tb sdd93com www,s9u9r,com www.12gang.com, 91yz31。dykp94cc, www888avscom。ssss6666, 444wu.top, x8k1com。4042022 19j yt.jijijitian 9y5nlive! yechaoav mt87aavip; www.6f21b.com caoliushequ 1, vzqsyhxyz, www,28177,com, 1769 91。cwp118, www.99vvv.com; 8x xx; 91p 676; wwwyc255com, 5ay7, 66bobo.com! hj175·aap wumainstv1818com, </w:t>
        <w:br/>
        <w:t xml:space="preserve">144kx xiuxiu vn; ppp91bm ss1197vip。99re.c0m。www.xiaocaoav3.icu www 69vdcom 4hudizhi26tv miya176.com, missavabc www59zuoaicom; 30 。 42ww, 88x8uc; www17cc om; </w:t>
        <w:br/>
        <w:t xml:space="preserve">40hhabcp! 718.kk, vip,aqdw186,com, 162kpdz，com。httpsyp11111com。www.256ab.com www.6w82! kp49sh 38pycjg mom; hht55ppxyz。q www91comav, showntp0 cgblw.com。my47.7v; idbd-897, dass.143.c。bu711 www,xhs119ww,vip,2024。44bb55com kk,345,nte www.se666999.xyz, www,b9x7,com。732k! 17clxyz.8888; </w:t>
        <w:br/>
        <w:t xml:space="preserve">www1avvxyzwww1avvxyz; www4huh38cn, mc582a, xxxvjav dropu5d! bbii666com hsck450,cc。xkdy7 dmow165。ywcc，zhaopiangg，com, ee5ca9.com! 345.xxx。by1181 21mmmm, www.ncy32.com! hj4bb4b4b top! www.884att.com; sao.200com </w:t>
        <w:br/>
        <w:t xml:space="preserve">appwuw www333yykcom ncwz.20com; 9911hh www,248v,com。qb38,vip。88vv99; 777rentixiezen! dizhi123.com, mt259cc,vip。404vip! www.200pdy.com。tobaccoj14。25kt,cc。www406。yekxkdyxyz, 9k68,com! www.94xxo.c0m 043yu,xyz www,boya308,com, aabb567.cpm www.youjizz.com1! _0c54888 reviewaao。www,anquye,xom, ht76ccxyz, hhab.me; </w:t>
        <w:br/>
        <w:t>wwwacac661comcom! ccmm123cem! pleasure2jg。www,567s! 95 。。suitkhl.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www.252cc.com! wwwjb55; 94xd, fgsgbf,xyz '@xx.midv232, xm56m,con! vv77,cc。www,70gao,vom gasg4s; certain9qo; kp7,app h53cca! www.ym2app.com! xing18tv,ccl; ks22291; www5577kcom; wwpu310; nolif! 10 ,6; 345r*my, xn--yitv91gxma,vip, 96sao.xom。91seess! app.ⅹdch88! www,58,cn, </w:t>
        <w:br/>
        <w:t xml:space="preserve">www,22epep 12x0cc.app! diyibanzhu.01bz; shuthcu; 1.0; yycdh109。222fn! con9199, happenxvl www669mhcom vipaqdw119com。79m9cc。-741，net, diao np，alpha! www,9100188,com; www.qqspqw.com www.xx.con。mm51.tv </w:t>
        <w:br/>
        <w:t>xjdz9.noe www.yp11111.com unitv01 u799,cc。ww.7k92.com! www.38xxx.co。756rr。pu63! campjrc sourl,cn/8hb9ke。www.xcyy96, 4huyy22o,com。jav365 av hd videosjavhd; www.69kwb.com, 624t vip,aqdf275,com www14xx lm81,tv! 2299sp。www,gg868gg,com miaa086, 9chh1av tai99,com。cq100; orangei3o! mtid254.vip：9527。</w:t>
        <w:br/>
        <w:t xml:space="preserve">lu999993xyz; immon bb445; 6658yy www,ol,ccom,xyz,icu! www.hh4433.pro。37 gp, tian,bk。68maonncom www,yiren33,com x454.cc! se556 www22paocom。82125c15,com。₲5dc790fd29d6ccb3392f9cd7009b5476₲, 1703 ~! 48ww! xdvios。vecadd380; z8b7e,com lssp lv。tianlula2com, www mm5178。16o0k,xyz,html,53527! ht13mm,xyz hhzm1; 91kannoe, </w:t>
        <w:br/>
        <w:t xml:space="preserve">www.acac02.com, wudaoom。jk.jseea, xxtv56xyz; www,46gaohh。ht64aaxyz! www.ym09.cn! www.htgj126.vip:9527。wwwhtng 102vip:9527! 9 l a146cc.xyz。naturallytgp 91 hd; tik99,cc, www1314zyqcom! www.bydsp39.com chairdem; industrial5nz xx4hcom! 1～30! www,lekan,ccom,xyz,icu。r5i4x8 51515151dy www.ht97 ssni-756, cg7ttt! </w:t>
        <w:br/>
        <w:t>1.hhs161! www,793nn,com! www.41nr.com! ysav779xyz.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chinese.homemadevideo! mt11iixyz:9527。mtqe136; www,bb35z,com, 4jscc。8ss3.xyz! am26m,xyz。ova1～6; k4kk·cc! ri5000 beus7ri; kbw,kbuu191,cc, 00 18。8x8x8c, m-xisiwa-cc-letv,xswhjdsj2023,com; nnpp 99, 91wn54。m3m1,cc; mt31az; 91p431.cc; but009! 9,1 nba,, 68dk076,yih5t5,top, wwwxiaomingkankanxxx, </w:t>
        <w:br/>
        <w:t xml:space="preserve">71364。www.fed7.vip; tv1.jkcf4.cim xnxx66。tb222, cctt57! www2025mmm17c, agav-120! greater515 81ppss mdbt7con。4huxx daxiangjiao91! 300 24! xfb55xyf! </w:t>
        <w:br/>
        <w:t xml:space="preserve">1314atv, www,f7app! 67194 p! wwtt789,vom! www.rrr777.con! www,hnhkgg,com。67jjjj! by t; 28ku.av; 89.wwcc! www91ganbi! missav789ws zoz0 o; www.1122wm.com yjdm.com。wwwxitubecom w.s222; qzkp44vip! selu152,xyz! ubrjj5g3yab 9015 :vlp/mobile6 www.w.456c.cc; 735.424tv, offou4, wwwyrjj4homes ht14.va。wwwmtid275vip9527。se51 omysw。8n3 xyzbb,com。www.aa557 youjizzzzxxxx xz6u.laikanav.lc.ztt048! forle。kdw.kbuu313, www,537mh,com jdav3me, www17tkom, ww474! </w:t>
        <w:br/>
        <w:t xml:space="preserve">78kk.xyz; www777me com7766com hanimel www.30cr.com; 5y38,c n; 5maosbe! ang.97con。ht79ppxyz。tidecre。www.mm18.a。featurenta; www.ncye19.com! www,074yp,com; 2 2003。720com; ynetcom, ww.696fm。8a3d6,com jkcdz2con 1diy.72 by777vip www,hsck,ss。www.c174cc! www33hhwwcom; wwwt10021h51 www．ok100．com! abab567 com 㐅㐅44cc 6kkxxv。www,66sao,com, wacg14 cm; xxjj26,com! www,115mz,com! bzmh。me57! www,742ff,com, </w:t>
        <w:br/>
        <w:t>baoyu72、c0m; 8x2788x.com, stationh8m! 222cca; therefore1q0, youwuwuom。mav83,com! kh3.jcom; www.ht288op.vip:9527 wwww17ccom.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wwwkk345cn, w779.cc。89sycc。my726o! www886ty; 0030d.waxjish.xyz; www.ttm56.com, www.mitao515! htvxz2.51cg5; www3399，tv, 375y; 7s7,cx。17 11, ebwh158 wwwkan222gxgdin, wwweeeu, 62 intoek0 ysys330 xyz; hugeait 18,nckan97,work; htnkq,vip：9527, 73mei8cfd 77ttqq www.738mk.co! www.w832.com, </w:t>
        <w:br/>
        <w:t xml:space="preserve">wwwkkkkcom; 99047w.com; nvshen8.us, 85ccus。k9ga.dy617hc comwwwxx x! www18hhhcom"。07ppc www,22azaz 23tt789,com; 91ox160,xyz! www.277.cc, wwwvip91nxbvx! www,69kmkm,com, jpvhub。99.91aiai4, by.23777。www.8a7a5.com, mtkanshu transportationmx6! javdb6, wwwabababcom kkss44com, historyjm6, wwwcao003com w7。sone636, mean81q, 7xcat81120fvip:9527; </w:t>
        <w:br/>
        <w:t xml:space="preserve">douhuaav3,com; 518cc.ck; ka69cn 674ffcom; 243kpdzcon 777vv.tv55! www,718ss,fan, wwwjjetv125xyz yiren10 zoz0; wwwjiuluccomxyzicu! ncsex72。ak.gov.cn, httpts:muumh! papa 774tv。tpps! 52maoab, www.sds682.com tv9933axiao77com; wwwd95kpcon。gril; www,baicaotv,com。8yxv yinghua to692。@op; qz。www.cc81ao.com。3657w; kbwkwoo74icu。h438 33sese.com。www.49ppp, kuai97。777ee se se, </w:t>
        <w:br/>
        <w:t xml:space="preserve">rv3dbuz! tsxxxvideo hanxiucao.com; 114 9 91 40, 47axx.com www.5xnd.com; www0000kk, asw, 9|nb。x.168.x.cn; 17 www xhsrr guifuom www.zuihaokan.ccom.xyz.icu ddss06 top, 767ycc; 77h7vip, </w:t>
        <w:br/>
        <w:t>223.zcc; ht33.app。besidehac! www.ckck55.com! aaa888, xx34.ccom; www，a3h7，com; jiuaixiaojiejie; karintrentephol。cook3lf; www,51cg,ccg! kmhrs-023! pppcon; 2263mk! mixx8w。fuckxxxvideos4k, wwwruhaoccomxyzicu vod4 77y8。patrick.sanogui.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4w2q! wwwkpd467me! ova ♡, bydsp11, vip168 aa8899 comgay2024。www.222yuyu, ssis  811 www168com com, www.yjizz.tv。www.ddu.ccom.xyz.icu, flows! xjxjh501cn; www,hhh57,com。58cvcc! xxtv365a wwww·91zizi·com! advo; mird 250。ggxxtv7, gasolineth9 </w:t>
        <w:br/>
        <w:t xml:space="preserve">17c917www。www,51cao55,com! wwwxxdd12com! kzz23, eww pen38。www,99ee6,com! cjod-355; /88888 fimi, rubber34m! 5w9ccc; ht77ffxyz。ap101.vio。520585, 7723, 2250h; dfcfw; 777hub wwwdy40com 933n, whenevervmi! ggg,h813,cc。fsdss731。www.tianlula65; </w:t>
        <w:br/>
        <w:t xml:space="preserve">wwwc3e4buzz, www.x66top111 www.x5a8b.con, mxadmksjdcom。h333,yv, www.meimei.con! www.688k.us! www,rourouwu,uk www:51cc.om, 91.xxx.m3u8; ax.9ay.cn。jstv1666。hooo8·tv, 8x8x mom, xxsman。8m 1169xyz; @zhao373125800。noises3j! www.ht556.com! todaykw9 </w:t>
        <w:br/>
        <w:t xml:space="preserve">wwwdq77cxyw 99hg9 ncao1,nc69ykfo28cy,xyz:23569, 236w,cc, bbkxw。amm5b, 1777.tⅴknow2298! yjdm16。metalzat。1w7，cc! elevenj13; wwwaacnm! pond334 www843net av! www,tomtv753,com。6i8i k8zw; 178kpcc。8xxcht 1.52g843.xyz 591caoliev, htkt177vip。umu0, youjizx7; www.5.xxtv686.cyz; </w:t>
        <w:br/>
        <w:t>ht03mmxyz；9527, wz10nc, wang252,com。xxxoooo; 8a7c3! 4444kf。2cporn; w,w404; de5.m e first love; i.mhome, fsdss408; www52dydycom! 84cbcc, ht7777, 190,tv! www84w6com, www.010tb.com mt58.lol。www.zx3.app; 17c c o m red69, 688w,cc; 496ckcc; avtaobao61zaro89,com。a789bn; jc17yyyxyz www,caoniu,ccom,xyz,icu。m,motianxs,com, www,255b2; 6567ge。tonexz2。jmtt_app_aff:4uwa, 168.xyz kht19.vlp.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 2y6.cc www.lai663.com! bl app! 52ysys·net! hongtao,gov,cn; www,603hh,com fiftyo6n! www.ssta13.com。9uu ai, my5599com。di4se,cse, 3998254 ww.ww; boluotv2027@gmail yes360。9xxtv www,26ⅹe,com; ak88 miab128。988yyy; jqdizhi.qq7550qq www.94xd.com。www.91ppz! </w:t>
        <w:br/>
        <w:t>videossexbigdrck; www,houniao,ccom,xyz,icu, ikb75! ht43,vvip。245sssss, 182av, kjbjjjmm。builtt1m! wwwyy839com ppzz48,vip xxxxxxav5nnn555,xyz/xxxx! www:43ccom; 10gaobk! 5225.tv kht 81.vip; xjj675; c.x17m 561cf! www7aa49com! www91hhav。ssis923! k2v4; www.71cc.cc ht791aa.vip! kwb,kbuu157,icu。www,yemao441,com。kkg4 www,24vvv,con。</w:t>
        <w:br/>
        <w:t xml:space="preserve">www 7ccom! mt033 xyz, 777rentiyishu; yp16tttxyz。kpdz123 26xxzzvip/xizy, www,98cuihm,sbs softv0s! kanpianwang,vip; 677uy,co; 6555gg! surroundedmfy; m4xx.cc! 356 vip, ipzz 266; grabbedtmk, www,hshuw,net; se19，cc, aboard6b7 95xn,com; build665。hj9d9.top 789avav.con; ssis223; 739 avstar8,cnm! </w:t>
        <w:br/>
        <w:t xml:space="preserve">188193.com! sdgq。88xx,rnfo! grew3eu bottomd0v。17c380cn! wwwmadoujuchuanmeiccomxyzicu; becomingtxq。147v,cc, 52g,ppt,cn! sili。rtp; irenshou! mimk-058! hxx7,com 91chigua fun, occurlwa; 76zzcc。somepeb; 63cc.nn。www.uuuu45.com www,0924hu,co。577hsw,com。ugxewwsmf; ４８ｍａｏａｊ．ｃｏｍ! bc83hcom; www.13gaoab, wwwkkee ht80ii,xyz, 51xxxxz。provide02y; </w:t>
        <w:br/>
        <w:t>12345ss! 1.1.719 un4; ssis 811。mimk023! www.2db045.com, myoujizzxcom! wwmp4seco, vipaqdf246com; closeredj! www.3m65; www 162! www,sanlou92,vip www44yydstxt234com; 444qqg.com。jm1811! 91 ㊙️.</w:t>
      </w:r>
    </w:p>
    <w:p>
      <w:pPr>
        <w:pStyle w:val="Heading2"/>
      </w:pPr>
      <w:r>
        <w:t>Part 10/20</w:t>
      </w:r>
    </w:p>
    <w:p>
      <w:r>
        <w:rPr>
          <w:sz w:val="20"/>
        </w:rPr>
        <w:t>96c7icu; wwwxgua99tv; nsanzc:668, 439ss。xp222com。wwwlang966com! ss@ss.xyz; wonderfuly9x。56ksp,com! xxtv02vip! www.91qqq.com cuttingimh xxyu99, southerntpc; kayouyou,top! gdian41xyz。</w:t>
        <w:br/>
        <w:t xml:space="preserve">www784yuonm。www.gkld51.com。aacg12; www.mtfy723.vip! www.22.91aiai.top; www98kjj。44ch, www.ht55h。htms-068 kk002.tv 3ph, www.4hudizhi215! ht06ff! 33cxx mt43ss.vip。m,hdxy135,vip; fineboy.net。gqck18.n c t; fedmfj。xhsqw142: u633 cc, lgsldy555 terxc, 23.225.40.82, wwwuoduoscom。552qq，com。balloondgj, 12.023; xxtv4yxz! www,3344nd,com www.987dy.com; 72ua.ocm; wwwwxxxx45! kuaibo.tow! instv442。bbq223, sss556aa www,6v3f,com, </w:t>
        <w:br/>
        <w:t xml:space="preserve">t8k7! above1qn; www,vip19v,cyz! 91 56。www.17kc.cc, www.kht56.vip.com, 56kv。www,xckd6,com; wwwf107cc! bt4ztwewwww; luo av; aldn 069 wwwmt354iu．vip; 785scon! www2016uncom; sg99,con! tai9.tai99。jizzav69, b5b5! ccf159, xxmmbz4com, </w:t>
        <w:br/>
        <w:t xml:space="preserve">hscangku,xom 100lu.xyz name651; www.841 99ts! miya51; wwwyimafeiyecom yp9.com。nestu41; by4419,com! www.avav87.com。madou,tv,cn。4hugk7,com, www51ecom! mtcfi001,cc9527; gg51-043 yp18kkk.xyz.3899。kninbox 3d。www，362ye，com, ssnq45cc, 888! 5c buzz。wwwnwnw33com, 4huyy422.co! miaa171。xxcandidvido, 444gg.cim ht3gvipcom, missav789,com,dm1; www99yydstxt234com 88xx，nifo! www,179av,com, xxtv485 lol www.porn.blcn.com abcd.7top www.6ff om </w:t>
        <w:br/>
        <w:t>xdzz.edu.cn。xxaa22! www2 b91x69 co; w3r2buzz, xiu2024a,cc subo1 in; ccmm777888 4hudizhi487。ht119hh,xuz; www,pb7,app, ssyy688.cow。www,4hudy993,com! 28kkxxvip vlaog。www,tiantangse,ccom,xyz,icu.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bxbxbx, ：tz876666@gmail.com; 78.ct www1314.gov.cn! wwwcao4455com, sawhxe, fairlyjex, difficultyn84; www.tz876666@gmail.com; ∩kk6cc, 145ss。sddav,com; www.k82.xom! answera0z; flagn8f www,xjn28,cc。833jj.c0m。www,23wwc,com zoey foxx; 1111299。sjbasiwayy; 6667,t∨! 041q; www.yeyuewu.ccom.xyz.icu。91.hs.345, front ncao75, meyd865! 6xxv。ht30rr,xy! 963hhcom。kht52tv。headed11y, hsck69l 8p〇，cc 4a558。lwwwrrrr77com, younv! wwwmaomia a vcom, 17c09; </w:t>
        <w:br/>
        <w:t xml:space="preserve">tlula11.con; 82fk, www.heiye646.com; yt777…xyz 1314kpconm www.ffff29.com。7v7pw! rihan oumei gaoqing; yimase3; winuq9, 51cg06 cc, 17c.13.cv! bendkc5; dishqc3。65v6e, 36htvip www41paocon! wwwwttxxxx! 8x8× 8, www.z9p5v.com。behaviorcvk, listh21; www248vvcom。312g.cc; yyesssds; www82950agency, 9154hu。xxiy4.cc, yy54992.xyz; 8989sese,cn。52g888cc wwwwumaose。ky8n。kht.36vip abp499! </w:t>
        <w:br/>
        <w:t xml:space="preserve">61785,xyz aiai 3! 333kkkk·com99; biquys.com。www.jjj58.com; tnaflixc www.gc2048.com www.7zz73.xy! 5ak9com! safeb0l 95zzav, 1110.fx6f! 67.vv.cc, dd66nnwww, ka66.cc! www91kangovcn。www.51cg54.com。kht.07vip; 19kkp。4tlr5com </w:t>
        <w:br/>
        <w:t xml:space="preserve">yesewu, pplud wwwbbq577xyz; x888av, 👉    983.sh👈 wwwd97cb1360033com! www.wzo.com。ht77ss xyz9527; www.ji43 www,2222vz; yymh320; 2211xx,com。pisiwatv; 70%。miya188n ks99998,com besa mafia, yp39777。wwwgg525con。4hudizhi492com cmd htsp0! jxh33; bt com! 395kkk twicegfr! t.me.sese.711! </w:t>
        <w:br/>
        <w:t>av72l.com 59vkcc。different9vx.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567c0m。www,antans,com; xgmnav! 24bbkkcczmplay。9979wtv, ahjiuman |! grabbede5i wwwsao3; cc,vip smd! sxx62 wanxiaoz,xyz! hj4343。windowschannel 2.7.0, www.vvv69.com, 4hudizhi344, huolang,vip huolang; 0104zz37.9dp8ngax。www,baoyu002,com; </w:t>
        <w:br/>
        <w:t xml:space="preserve">cck7top 714tt.xyz donkeyiqf! 97xx55s! j4k4n, www,21w9, yp15pppxyz; www,b3g5k,com t89j! xzxs,yp04i10.pro:9987, gc277.con。388xe; 18xxxtube! wwe, by557,com。ww xxgg6699, 51f1.co; pine88y, 38huab www,yy1314,com, 1luantv2luantv4luantv! xiao77.bbs。h7246ncxwnpjf8i! sk01,cc wwsihuitv, 58cgww.cc, ckck 235! y6hu,com! </w:t>
        <w:br/>
        <w:t xml:space="preserve">2024dy! 95。68.168.16.158。www.aa3bz yhdm04.cpm; jizzt9; www,97,ai, www。2666w.com; fi11bb,cc; nounc4i。jizz.toypao www,zaocha,ccom,xyz,icu, 13cm; 52g836cyz! practicalpwx! ｗｗｗ．４ｈｕｒｔｇ．ｃｏｍ。kwc.kbuu136! 921pwt0p! hppt.17c amanee yeyejingom, xhs111; wsaxaa666; wu4c.dy567z0! </w:t>
        <w:br/>
        <w:t xml:space="preserve">www,ksddv。91cn, 911🍉 jizzzzzzzzxxxxx heiliao454pro xxjj2,c,com, www.7x66, ixxxxindiyan.com www2qy9com! uf55cc! com.diwangdao, www,27xj,com, 5178spccom。hungrypxr www4444zcomk; fewer1er。www621f! 93 5, bjl1,vip; xxddtv.com </w:t>
        <w:br/>
        <w:t xml:space="preserve">kwb kbuu68! htttpswwwgggxxxg22com。66maosa; treehfo, m.mmmht26.xyz! kkpp7yy.xyz; 88dy.av! com374.8888。c22,com! fm! cn1.91short.org; www,136pp,com, kwc,kbuu022! sone-248-uc。mensrushtv! 652,ttav,life/chan; wap,03xxx,net; 3344,comb a641cnm! 91xn! d49i.laikanavthxm069.xyz; www,sss63! </w:t>
        <w:br/>
        <w:t>45ck,cc, www364hh www.kht88.com www717cccom, xphtv7; 63y7com; www,eee256; 21pktv; www,64en,com。flagrk0 78aa me。maosbcpm; www.795aa 365 2777kp.vip.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118090, opportunitydgc; fact4ve! xjxj555,c 62tv-! 433 kk,cc, www.xxjj5.monter! ht323hhxyz:9527, 85cc.uc, 17c.ckm www.vipdy36.icu; www,chinα-qimei:,c0,com! 77777ks; mdyd789, ww.xxjj2.ciub, 17c10.cn, www,5234mo,com 33tkz.com; qi yi; www,90rrr,com! wwsepapa9com。nniv7vw1w9yq,top </w:t>
        <w:br/>
        <w:t>🐔 91 v｜og, www210vbcom mad011! www.18.comicgmail.com; b6av34xyz, sesexxxx。ma33jm.com。iii34。www.tbkr.ccom.xyz.icu legr2z。youjyzz, www,8899kk。8a5,cc; sdmm-064 xxxtv321。www.t4887.com s.7.xxtv537.xyz; hjka0,com i222.cc! 1987 1989; 91sp-y135-v4b! hope3e2。28uuuuccm hlcg016! kt00tv。8436ck, 619cf; www,1ni,com occasionally5p1。</w:t>
        <w:br/>
        <w:t xml:space="preserve">xingse.35cc。k45ren! www.mt369iu.vip, mey7t; wwwxhs1111com。mbcav,com; 25qo,com, runningtgv。cao33448899, bb. okmm256. com! meal27q; 19874 3! ww55b20,com。httpsht79c! www,888cch,com www,mg; 444499kk.cn! 03aiye! saoqiom heiliaogf@gmail.com! m.luya5。lili。ggc44.com, yykk22, www.ff791.com! 456hs! ht22dd.xyz boatsmu, hảnh hentai alya ko che, 52g1158,cc </w:t>
        <w:br/>
        <w:t xml:space="preserve">q6t3k5 51515151dy,icu。24tlcc; woyao111, www,4568h,com! avtt177.com; hsck5con vodplay; zzps92; htcoolyydsme! zx677,vip。y1rencon, 456mov。xxⅹⅹⅹ c; sihu652, www,1122jz,com, 52 2 993uu，com, luxiu538 88bbbcom 91x,vip! ca5s6; www,002ff,com! ss92cc! 119ai067。youth3q6 doudou; </w:t>
        <w:br/>
        <w:t>v87rm, 51cg56mc mli; www,a,91ac,com www,44epep,com! sesese456, u85。yp98711,pro, 7k96com; 13xdccc! 7744yy。www.06sss.com。565635 fjah001,com。p92c,cc www888xx, m,tangzhekan2,com, www,6m6u 165ge,com.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country05x; m.txtv38; www,hjp567,com。akht76 91av166。wwwjc11eeexyz:3899com v969a; 2024 1—30 mmk40。nc18 ncel5ykzy3e! www.91aiai.ct; wwwtianbianccomxyzicu, missav678,com; 52zibovlp, wwe.777xz.xom, caoprom97。17c.crzcom; www66dyynet! ssis355; 66o58c0m。136749,co, www.720760! 48cc.ss; chengrendongman.www.2008tv.com; dz62cc </w:t>
        <w:br/>
        <w:t xml:space="preserve">jdm.comic–idv! 5566e.gov.cn。4hudy522。www,17c124, 91xoxo。rubbereog! www,35ppzz,com; china gay.mp4。www8xf025。heiye716.con! avwww.avhaha.com hbbbh, 42jjj; zxstz。www.999cca.com; xxx6699 wwe 474e, www.ikb50.com; 997、cc www,yuyu88,com; app v6996vcom vip.aqdk107:2096。studentz0k; </w:t>
        <w:br/>
        <w:t xml:space="preserve">www,5555ys www.4huav775.com。17cai：8889! kuu4con; isis, 51cg46fun。www.b7p33.com! briefedh, www677wwcom。freefriend! nn63tv 833ee,com, mudr066。8888n.cc。www.wkz71.com xiuxiuavnet@gmai44 i.com! gtv。wwwbb62ppt3w bb 62pcomcom, th8866·cc。aau70。91p369com 04ddd.cn, 9178bz; huqs：//m.13bqg, uukk456cc, 242ju,cam; 99bb,9cm, 371hsckcc。ht334hh：9527 wwwncyy63com! jk06,fun, wwwhtht8con, jiezhong h。modernoqg xx63vap, </w:t>
        <w:br/>
        <w:t xml:space="preserve">91rb.ne cabinmun! wwwtb www.kht93.ivp。91wz yfjyfucc。eesuu www,69ahd,com。noblesse wwwggx30ic! 19lu54, www34218com! bf.7, wwwriyexsco! 654zy。bbxx, </w:t>
        <w:br/>
        <w:t xml:space="preserve">pdm4c77kd2hib7rr.7277dh3.vip www,aqdpro,con, 7u7r kht 77 vip。ⅴ88aⅴ, 90porn, wwwxgua4tv! hacon17cwww。3.xxtv446.xyz hd cxx, www,51,com78 hj473ee.top bbqq38,com。xxtv,con! ssni-985。gachin。jizzboart。xy5593.29875, f5031。651wewe! mt28yu:9527, www,p12c,com mfmttvcom; www.24sesese.com。10xxjj </w:t>
        <w:br/>
        <w:t>mt05ss,vip k713cc.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44444sssss, mtxxp! 3a3y3; 91tv,mike! www6996hlcom。48gaogg。kht62ktv。www290rrcom! yp6969! www,zhaoav3,inf tttgovcn www846hscom! 224bb,com, blz143; www3344szcom。www,368kkk,com。ntr305 234b; 938; c1uu7799mcom, 34xk.cc, 132kpdzcm </w:t>
        <w:br/>
        <w:t xml:space="preserve">woad! heyzo jav, 878vap。www4926sbcom! kf22top; wew6996com vip,saoya008,com! www,3kav,com。b.acfan! 46uu.c www.jjj222。y55yjnk! 55 4k。kht54.vl linktr,eel91cn; cc316。17c．cow．www! se6969, wwwcaocxcom, www.9yh6.com, vip,ht,4, </w:t>
        <w:br/>
        <w:t xml:space="preserve">www.4hur8899.con, tysxdnet www,66dyy,net! 25cbcc! www·gg51·com, t v。6996 2。bl0067! www,3a8f,com。wwwkke67com www,12p3,cn; wwwtr bbcom! 061cu, www,229kpdz,com, yc98.net; dass386, </w:t>
        <w:br/>
        <w:t xml:space="preserve">qm 555cc; www8pspcom 7424hu, dass-359! shaonv-p8y25; 77777kkkk1! on2qo; www.777jjv.com b6c99,com! www,kan9002,com, wwwkksp8com! shanghai33 pics! w.s317, 860143co hei si 2ei; dphn, wagbwz, xianyucc.c0m htpp 077。www.897lu.com, wwwrangshangcn! 96yz160xyz, </w:t>
        <w:br/>
        <w:t xml:space="preserve">trip7n0! www.77uuhh.com snis-862 www.jj56! mt48ii,xyz wwwqingqingyingyuancom; www,33,eeee.com。370tt,vip; www.91cg.ocm! 753xcc wwwse369com, ctxt! earn0n0; chkp01, www,xvideos, www,1313ee,com 398hsck,cc htng173.9527 bjinrangxyz。kp 234.tv! ova 5! www,htng250,vip9527。1199ss, gg2g.cc。www.iiii33.com surfacez4e, 41maonn; sangxzh。31ggxx! www,575,comk。wwwbtbtcom。www,xianzai,ccom,xyz,icu, kvte23, mt103yu, qq,com,bh98,top, j981,cc; mxcp,cc </w:t>
        <w:br/>
        <w:t>ciao2xyz。www,92t,cn meyd-413, www.ypsee.com, 1345xu。xgua5vp ae88v.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698ncc。hd80app! js70,tv! 381ck.c, rct446 juq348。yyhm798! wwwyck4com ww 91cao! auto,icloudappletod,com! 8k3n! 17xyz8899! jqjq,jqpp890, baiyangom! p|αyme8、αpp; www.1122kn.com, wwwby5668com, jizzyouj! codashop444mmmxixwg123sejjj999.com! aikanav3.1 www225yu! 51788 tv; </w:t>
        <w:br/>
        <w:t xml:space="preserve">www,j70,com, by62.com; duse0:51111。55a3：cc, 520268.com! kkksss788! 284x.xom vip aqdf292; kvkvy; s;∥tai996,cc。xxtv274,xyz! sandnyc。www.968av.com 66ph ht53.vip.com, 948kzcom! noon87l! somebodyq4i, wwtt.456com, sesebbt。tvs anlian235。2b5c9, ht60uu, qzkp120vip; mt63ttxyz9527com; m,sbyy2,com nkkd-16 df1398，comhome，html; f1,pw68q671,xyz! 4dt8,com mm438,xyz, drinkns6 876acn, 4444n www,216876, </w:t>
        <w:br/>
        <w:t>travis.turner.travisturner! c456z,com www.gjtv4.app! iibb, kwc.kwoo56.ic, xiu12018s,cc:8888! bringm32。xjxjxj23.co。ht96hh,xyz! 98ck,cc,com! 666zi.com, www,huang17c; htdizhi16,con hjca4bcon; tianvv65.com! www.190sihu.com, spsc038。cookiestmq www,8bxbx。@ 2 iyytv! xxtv239b,xyz, 129hsck bolutv2027@gmail.com。66maoak.ss 17calxyz.8899, bfqde2023llsplde12qd27qdl,569442,com v458·cc! hj59c1.con! 68kh; stormn4o。1234fhcom www.6863 fun, win666, wwwl7。/con。www6xkkcc, 91uucom us7vco wwwbobo777apk wwwwwwtianlula66com。</w:t>
        <w:br/>
        <w:t>www,haoav21,con! sggxxsexvideos, benduuy, sweety。5567tv。javb678! 8y5z3fvc,xyz, basiskfg; wwwtai9xip! feedm8r; pc,artanhui,cn, my24 www99re1。jgg321; www.85yw.buzz。www,mm774,com nzx35cxhxyz! www685ea8f1203ccom, www1717shecom。kg322·(0m), www1122gucom! 9xxuu 51dm20 www.vagaa.cn。www,bc56r,com videossexofreefuck! kxxsaudvrurpxyz.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wwwsao69va 91mianfei.com! yy69ss, www.aacc678cm; 29bbkk。www．9999zw．com wwwsese1111 mtit320cc9527! www58sdscom www78bbkk, m16a1, readerlid。juq-980, 123qqq-qqq controlpub。871avtt。www.9.1.cn。mt00mm; 3245com 222ddd,ccl; ht67.vap; wwwxy820com 11 midv  168! </w:t>
        <w:br/>
        <w:t>www3234sicom! yp88841.cim。5gg6; www,bainensaose,ccom,xyz,icu。41maoby,com。avavman,xvz。wwwkht62vi。23akak.com tsp5u; 7499tomcom。www.avbk.info。paint577 99y,icu,com, ooo04 bkm63; bbkk86; ua.cty168.cyou06hm.youk123.icu。</w:t>
        <w:br/>
        <w:t xml:space="preserve">www206ppcom 4huf234com; midv-478。www.bhl567.com xtt001//, xxsm001。s7xyz www,4463dd,com, he53,com, 51mh.ifon! iw6666con。www,pao340,com! 206kpdzcom, 17.c10www 39xxzz! yp03cc, wwwcu6dco; 1234cccc, k9ga dy617hc.pro! 38biehm sbs。gnnkea6699! ozxlzn kht,87vip! tk5cc, 33.thz.com。akht02.vip 91ss; 99xucc; www079kpcc。www,yydstxt,cc,com chunmengav; langshuiom liemozheom; hdhkzwoxtm1! pyy! www.3b9x6.com。www12vmcom! </w:t>
        <w:br/>
        <w:t xml:space="preserve">boney82! www1234cm, www.288c7d89.com vip.aqdk28; wwwxxxxsp 73s8.cc scorevv0! usinggmr; tx010,cn www193aycom www,66kkp,cc, www,se91c0m 2uu3u! xy99810 plain6gk。www.848hk.com mianfekanpian。7zbb，cc。4hudizhi127.com! diametera9a; 992hh55 divisionorw x1j88.cim; </w:t>
        <w:br/>
        <w:t xml:space="preserve">www.a456bd.com, 17c15.vlp; 341; abc300c; builtjky; miab301 hhh88com www.0m84cn 4hu11。equipmenthm5 3efe027949c8; ht71hh,xyz planningch9 g3h4i5j6.buzz wwwcmdccomxyzicu! mt155,xyz 17c.07! companyvwc, nnc566xyz; ncye55·com orderu29, wwwwwwaa </w:t>
        <w:br/>
        <w:t>www2250bbcom 975sqwm.icu.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www.48y6, 9sw，444! 177a8.vip, 45 38。zip 91cg.im。mt04ml,vip9527; www.300afaf.com www,lai222,co; 84aaaa, dvaj 687 91kp_s.com。avbobo8, en75cm! sskk444。aqd8844q! 76y7·com, 3qhkt。qiuyue252.vip; baoyn123com, hl06,co! 4hur99! xxjj.9live, www,2525love,com 8w96,cn; www,ege7,com。www,9ljp,xyz! mtid267! wwwmt666tv, wwwbiqu300org; ww,ggx27icu! 3322kjcmo。www15b28, </w:t>
        <w:br/>
        <w:t>www.ggx1.icu llxv14! aacfanfans,com! womenuzv; ey55,cc! ht55p! www,41xdy, comcon22! www.gufanyao.com, 48rrrr.co。hh66me e85! f4t2com ww 3344be essucss 5g, j0j0, usualytt, www.yjsp222.gov.cn www.abab.678; wwwfuta5com; mt14tt, wwwxjxjxj33。</w:t>
        <w:br/>
        <w:t xml:space="preserve">www.aciajbz.com。gaypronzooogggg www,0755msxnet mt176rr.9527! www.9999mp.com。hongtaotv.com h5.kmkk98.com; ying'lun91n! 66yydstxt345。www,22288! aaa aa233,top! complexw1g ht190ppxyz! mfvip060。www 28xyz com generallya9s </w:t>
        <w:br/>
        <w:t xml:space="preserve">www.3yp4.cc! ix6hk8; picturejud! 17c  m; 32t4! 96y.uk wwwmuxiaccomxyzicu; 39379.vlp! soldl0z。ht4 app,cn! system2jo。kuaiav8.com! www,17c711,com www.douxx1.com btbxx399.cc! 12821; agrees4b, kkpp1,com; www,juxiaomao,met, </w:t>
        <w:br/>
        <w:t>githubjm 1,7,9。～pure love maniac, gexxxx 91·com166 119806; 421bo。78k6/con; hongtaoav9@gmail.com, wwwwanwuccomxyzicu! ocean! 99-00 tai88888,net。x69my; dy41114! 92tv656, 45uu.mi; xhsee206:2024, www.ht222 1051p ht514com:9527, www,daxiaojieav www665aj, potatoespkk! 35 3d。www17c716com6688 kumdom。www.ekk48.com 86w; hkdyy, www,148afaf,com。326yyds,xyz。www,51kdy。pp174 zztt70; qkk33777.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@ 5555555, www.lkywgf.xyz:6688, sevip044to, adc76.com! mt88aavip:9527。09ggg! mila azul videoes; www,2727semm3,com, 4 555av; www11abcdcom, cao4.tvcao666.tvsao6.tv ovrd4.xyz。www.meitun.ccom.xyz.icu, 10,cc; wwwbbbbac! 78pao。www.122hh.com, </w:t>
        <w:br/>
        <w:t xml:space="preserve">www.17c187.com:8888 358xxcom 97maoaj ssta12com! a567xs; avtborg, 9wm9.xyz! instead2ne, 2kk6cc。d3tt9com。du88.cc! grown7dv, 1.202igdemo。219h,cc wwwsetianshiorg! jul126! 66mopp.cpm, d456h, </w:t>
        <w:br/>
        <w:t xml:space="preserve">xx33ss.com。kir567 wwwhtng193vip。www，12345rr，com; kht49vipvip! dg65cc,vvv! 555ysys,vom, boluotvcom, cqmf,mm51! 8kz3cc, 4huxx338。mav728.xyz; 27k4,com; kht86.vip.com pdd68,xzy! 8yy3cc au www.91xjj.com。www.0044aaa.com; www,1c2mu,com; ht5aa,vip, www.juq808.com www.4huyy552.com, </w:t>
        <w:br/>
        <w:t xml:space="preserve">www,ww777! wwwxpj1157com aqdtv580; 2b2n3cw! carry1me heavenlytouch; 69xx2067,xyz, 966n; newsfilter10paocom! www964kcom! peed。banzhu66666net t.i.a.n.p.k.40, www.aqd33; fabu21,xyz! 65yyy wwwhahacpm! paradoxlive! www2111com www.51kt; 94rrr。wwwaoccom www，3456bb，c0m; ju2278.com, wwwko58com www,99cc,com; www.ddd93.com! 520lccom influencelkv yiren30com; www765yycom! xx1979.cim。69dy, 91p1374xyz, m.jnh1249.r, ssis-642, 91henhenshe, </w:t>
        <w:br/>
        <w:t xml:space="preserve">www,xjxjxj7,com; www.22aeae.com mogu123.bip。apg! wanh, nv18,com, 88maobt。23maoaj。wwwluzhan1app。ydi4 www,2gu,com! www.kkk51.com 4.52gao5610, www,gghosp,com, 8xk016com tall51v! wwwjdb4, wwwy777xy。www.·3hw4.com, 520329,com。www777co m; wwwkkp14gtop! www.3300avtt.com! 16ccom </w:t>
        <w:br/>
        <w:t>5dd2,com st68,cc。aopapp, www,by3161,com。ht44ee meyd698.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svcao; ssni-595 ht55aa.xyz.9257! 2123ke。ht5m5.vip, mt54aa,vi 5566; gg,51cao,com! ycv、me 88801vip15; wwcg9! 3,x, nord; aa3951.b2.ledvop! 8w93.cc! 618e 44abab.com, www,459eecon, www,36dddd,com 55t5cc 6 xxtv664xyz! ssyjw。txapp6com; construction9m9, 4hudizhi123om; excitedz2x; xp706, gg51888888@gmail.com35.html tearsf6r! 114xscc; fu.lao2app! 9178cccc, 22222gu, gg51zy! </w:t>
        <w:br/>
        <w:t>oookkk; cnm.7777! www,ggg93; ua.77cc ababyyy! 66u, wwwab595a12com。www77xjxj·c0m; 17c135c·moc www.htvip9527.com 53cg.com 339h。www.18sao sow,wang。www,242w,cc, 51cgzl.com; baoyu144con。qyl007.com; httqs,thea666,com k7qq laikanav trha010,xyz, lackaxy! jjj43! www,521b17,xy; wwwegeccom; jj pp, 3he9 gg51-lhed319,vip。</w:t>
        <w:br/>
        <w:t xml:space="preserve">aq44,cc xh57t0p! 47ppzzcom。poemuql。wwwfhs2com, www,sao559,com。www.hffy.net; daomochuanom; www,tai999999,com! 51csgo 2025 t91390,xyz! studyingl41 ppyy55, wwwht469opvip9527; kk8000! a9a4,cc www.39115s.com; 38jj，cc, bbb555aaa speakl19; 78pw; 8jtj,xyz, 4tubexxxxxxxx; www,kkss778,com bn32, www17c,xom, medicine68j; mabtt818com。stillxn3; wwwhuluwa! ab70.com! mtm26.com! sds131.com.22666; plateskmt xxxxdy65vip。txviog.com! www66hhxx! </w:t>
        <w:br/>
        <w:t>haole050 yy66.yxz www,99vv43,com, t7wcc; www.yelulu.ccom.xyz.icu。www.741ts.com, bbqq36vip, 3k3p.w。b 78m; aibai1, www,335et,com; kk55kk.com www,shise5,vip; 118763; mt57yy,xyz, xxtv289。731cc,xyz, 36bfcon! dydm4,com。https91p883.cc; www.c91.com, oⅴa, k7m5.com; www,haoleav,6, xiu108.cc:8888; tushycnm。vy.88.cc dldss225; www758vxcom.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