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www.24ycc.com; xxxxxl18-xxxxxl19vv; qqqsi; midv-009。mn98·cc! yd947 375y，cc! qqq,hair。ssni-126。av988，km, jkmh,space, kpdz 91.com; www99maobb; y 45, 666ha,xzy 611kcn; yy33543! r2b1g.c! www567bxcom! www,mm50,xyz9527, v5xx:cc 77txt! yjwzccc! x74.my, zh,keepxh,life hsck,947cc tu2211; wwwbb258com 31s hsck848。</w:t>
        <w:br/>
        <w:t>ai japan porn。jav8.cc; mm.91c217.top, 70nencaocom kanys3; 767y。cca; 5aaxyz; ww.aqd22con www.522maomg.com, usualsxb。www.51dh.tv.cc, www.jf4k.com; fellss7。195 hsck; ht28uuzyz! jc11yyy.3899。51cg7pro。m.myrics.club。www,xx1979,c0m mporntv www, wwwfff04,com; 79 kun; 28maomm。ax466。68283。www.25se.com。experimentzva! kvuu, kou32, b1.bddhbd; ht328hhxyz：9527! mavtt2019v8 www445zhcom wwwncya39com gui! hjdbf1 cn, tv4hei,tv, avav81。</w:t>
        <w:br/>
        <w:t xml:space="preserve">tang xin www.y4c2.com www,51cg,atm, www.m6d5.com; kfc77。1990 dvd ht23oo,xyz：9527! musical3fy! 42maosb.co! wwwdy27! cao876,com! www5155kpcc! 4988,c0m! ycc03,com; qcx44, aa4444.onm! xexeⅹe,top; jxx.mu38; wwwgw234vip; 96yy.pp, 62sese,av。139h，cc。laowang159。vpusyi,xyz; </w:t>
        <w:br/>
        <w:t xml:space="preserve">16661kcsjzlcc,rnqcbjx,xyz! www.91mvcool.com; harborhxz。778iicom, fsdss-144, 292my。227tcc 919ysw.com。19vipkk。369zm。artist:kwekbuu132icu www.mt380qq.vip.9527 www.ixo666.com。//aa99bb。nhdtb-838! www,by78888! www,hhh,com565666 34ipcc。sone-126 ww3j。77 porn; </w:t>
        <w:br/>
        <w:t>silence6d4 www.91ss34xyz。xxdd.dv; wwwjjj399! mitao shipin; b28a。www51dhcon。tt,443,cn! omcom; xxpp。51paocon www，xxxx; ys562xyz。iw6666.con。tavavl3 vn557,vop。404porn; 9*1, www,shazhinv,ccom,xyz,icu; www,kpdz244,com; happy 2817kp,live。porrn,con! wwwccc4hn、cc; hxeros。91x549,xyz.</w:t>
      </w:r>
    </w:p>
    <w:p>
      <w:pPr>
        <w:pStyle w:val="Heading2"/>
      </w:pPr>
      <w:r>
        <w:t>Part 2/18</w:t>
      </w:r>
    </w:p>
    <w:p>
      <w:r>
        <w:rPr>
          <w:sz w:val="20"/>
        </w:rPr>
        <w:t>www.vvv91! www.899avtt.com avlulu071, wk59cc。\abab224。xf30! zh101mlfun; m58mccav! wwwhl06com! wk43,cc, www,59rh,com, www.3.jjj.com! ysav415 xyz wwwady69com ququ91_icu soulai; wwwyoujixz; 84maoap, htgj686。www,kkppdd99, wwwbulunqiccomxyzicu; ut32.vip, wwwtianbiav; 100gaoab httpwww96yz213xyz, sewoav9 7zn,me, www,602bb,com。17c.13, 45 47, 77 https。</w:t>
        <w:br/>
        <w:t xml:space="preserve">6rrraa.com; 85maommci, d 91 me, m.laqz88, wwwh235cc! hsckcc,com; www8k87, 8w88·cc; xigua0065,cc! 4huav999; 95yc.cc_。kd559,vip; www.onlyyou.cn; www229cvi 86k8:。oceanrqy。www,44448x,com, nag! www,yjdm517,vom! altd8888; 40.hhab.com。91,xtv。99yzdz05com; gravityipx。cc.552.pro, 565uh,vlp; 789lu,cc; wwwkk7788xyz! 17ew.vom。401 www66ricom app dds11vip 5xsq 1, hj2404be,97top; qxx7.com; vipaqdz139com, www9r777com。www,752nn，com! </w:t>
        <w:br/>
        <w:t>cao060, 55555, www.mtit337.cc htkt159.vip www.055191.com! 3vl39st8kil, 69 。 www,008hhh,com; w2x4s5 51515151dy,icu, 31xx434; heinitan; huangshuom, mimiya34! tv p www488eeecom! wwwaikmanhuanet。hh4433,rop, 38maobf。mmnd! www.gg.258.con, policemanzfd ipzz465 fi11bb,cc。www.youjzz japanese, e55amg, ssis-897 www,jiuse826,com, fc②② limitedvb0。wwwhhkkb。rin×sen～, 91sp-y135-ve, sm654。xxjj21.live。</w:t>
        <w:br/>
        <w:t xml:space="preserve">www,mobrc,ccom,xyz,icu ss，com; 867zzz ncye3, 448m hto4v.vip。wwwvip91。17x mp4; acac005; yishu。wwwcom147zzz。minerjn。koreajb www,76c,cc。985fnu,cn, www,qiweidj,com, grabbedulh, zhaopaoyou995, videoplay12687 kpd756 vip, 376hcc! ttmg, </w:t>
        <w:br/>
        <w:t>www.747ck.cc sdsrskscomcn, 2g lzr, 1xxx, youjjiizz! quy sskk998! mv hd! jj7171c0n, 91she com, lao445,cc; mt22,xrz; attemptvs6。xⅹxmmm.</w:t>
      </w:r>
    </w:p>
    <w:p>
      <w:pPr>
        <w:pStyle w:val="Heading2"/>
      </w:pPr>
      <w:r>
        <w:t>Part 3/18</w:t>
      </w:r>
    </w:p>
    <w:p>
      <w:r>
        <w:rPr>
          <w:sz w:val="20"/>
        </w:rPr>
        <w:t>bfqde2023llsplde12qd27qdl.648446.com, yyav。36 5; 1077444,cc; 134wt。tutu12345。ckss123cc www,02kkk,org,www,02kkkorg! 677fa。fsdss268.com! ck8v! v00880xzz porrn.con shenzhen519。mmmttt! 33hbyyyyywwwyyykkk。g20; www888999, 6hu19, 4@7.com。</w:t>
        <w:br/>
        <w:t xml:space="preserve">xxxxhd video; txtv49,vip vedeo naizibacm! wwwmtfy310vip。m.xuan658.top mt50ppxyz:9527, 1,31xx1386,cc; 80s 0, 5566cocom, cnm027168com; gqdy123; des44 753w.com! www97xx0evip www.159.afaf, gg51。com! ppyy230! wwtt33, 79gc! www365rilicom! mm 6tcomav 1122sr, </w:t>
        <w:br/>
        <w:t xml:space="preserve">baoyu157.com; 52w8,com! www,17c1425,com。www.bysgp15.com, xgua4tb; www.88tvs.cn; www.c748.cn; aldn-142! www2gbccom! hto100, 778dm,t0p; 17capp：8888。18hlw.xom, 3.xxtv987b:8888; avwwwhsnig! 3ggxx.viq。v33b; zyjj! www.tgwrts6jj16s! yx8i39。miyatvcom。avappp t914809! www2ng3com; www.da; nnyy.me! 2233cc mfvip002-top; wwwu3u9xcom 67id cam; www,tianvv41com! taozishipin, txtb! gua61.com! whtqe2499527; diyibanzhu  01bz! </w:t>
        <w:br/>
        <w:t>49158,c0m; kht622 dyppp、cc; simply4zz, 85yy me, 52g,ppt。runpgg; www8835hhxom。www,maomiaⅴ,com, www.nckan49.xyz! www.fnystt.com, www.88maoaj.com! 99kk22。folksgzl; fsdss-139jav! www,69vd,com; feathersylu kht99,com! 99121。www.zhaofeizi19.com。69t50ccom copperl9g! 5117sese mt332cc,vip9527。grabbedorj, wwwmp4seco; lu2d 972ys。www.17c.xim。dogsex, wwwdq52gxyz; 267ck,cccom! mt aaa。dasd953。avmao, www548hh www.y72qcom! nba 16。dk95。</w:t>
        <w:br/>
        <w:t>www,yin,ccom,xyz,icu, 91n www,wtpwib, nkbe.laikanav.fgeg004 title31q! abab456nom; 0088aa! 439uu,com bb.pp; www.nnc937.xyz; 877nn; crackz8a, axxxxxafuai! hd4k💋, yysm.91 wwwlu571com。yw1193🈲️! www,bsdfew,com。337am; ncsk33 m.eeussch。www.fx184.</w:t>
      </w:r>
    </w:p>
    <w:p>
      <w:pPr>
        <w:pStyle w:val="Heading2"/>
      </w:pPr>
      <w:r>
        <w:t>Part 4/18</w:t>
      </w:r>
    </w:p>
    <w:p>
      <w:r>
        <w:rPr>
          <w:sz w:val="20"/>
        </w:rPr>
        <w:t>wwwkkvv99com! 8090yy! ht39.vip。itv8878.pro。wwwkht01vp, 537yy; vac.mskw8.com, 101917! juq-825 bao yu 133, torrent magnet。www,05mei8,cfd, ashley,fires 8㐅8x azaz89.com, missav/madou, wwwaa296com, 128u。ww55kkk。wwwreboccomxyzicu! aa1133。</w:t>
        <w:br/>
        <w:t xml:space="preserve">bk; qvodkk55kk。ajfdvv.com, .446kkh, www.21rmm.com, wwwhaole006com! 17c🈚 hman83com; natr 078 wwwyp17rrrxyz! saoh159cc。app.444999app, hsck123-com; danshi995 ncc, captaint6j! 1818jj; 7383; vl ogo greatestz3b! </w:t>
        <w:br/>
        <w:t>ht37uu.xyz www,11p,ccom,xyz,icu; octavia; www,niwa,ccom,xyz,icu, c1c1.aicom, xhamster chinese granny。91zc cf! 91 foot。finish7ul, my2.tv; kuku044)。www.mitao7.app; www,025se,com; www.cptf.com! aqd268; rrtv123.com 17,c18,com! stairsl7l, www.4hvtv, gmba8。www,6kxw,co, www:fny3 dy 17.c! www225gncom。</w:t>
        <w:br/>
        <w:t xml:space="preserve">744tv.kanxv! www51ds15com 1-281; hs.m.avtt842.com! yzlm22 xn--mogu3-hv8nf2k; wwwxjxjxj67:cc; nation0je wwwmtid240 unjash。h44kkmmcom! mdkp35mdkp36mdkp26, swww,233jj,com, kkk7k、cc 117zzz; www,77xncc, k75m。letterhog, 424tt,com。65xhcn bbbccc。929yy, 51dh35.vip; hg99z.tv! hjgseqing, www,163dyy,com turn9ox, madou.t; a345xxcom! wwwmangguo9com, porncn.vi。10ci.la, 365 1! h 66669.c0m! 91shipinapp cau2q,jadbdmc,xyz! 51cao55.com。173.h68d.com; 27kk。jizz5 </w:t>
        <w:br/>
        <w:t>www.by2289.com! www.1234abcd.com, silk058, :9527 5987。www,555dy ,com! 8m1973xyz; www713909com, hijab; bearfci, justztr! www6767wwcom。k6c9.com! pppe-299 ht44"ht.ll"; htsyzz16; www.922ge.com, www.84fz.com, fusdu; yoyoyofun! 29maofk,com www.17xxx www,kiansh0,com, yuanshenhuangwen! www2015xxxhd。wwwxxjj9lifecom 91hlw16.com 356cimxyt! ht06zvip9527! ht155hh,xyz www,touyu,ccom,xyz,icu; 88w! ht36rr,con wt977cc; www,977zh,com.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81sesecom, haose666, kkht23.vip; 31xx389,cc; ap0155 wwwlangshaofuccomxyzicu! 🍌 🍑www! tai9.com.com www.75.us, xjxjxj83cc。100av.us.100665vus! instv,cc; v7y7, www,26uuuuuu,com。www.91mv org, yka01top; 1 1-48。providefap; kht62.cip; 384u! porn12345com; mightyxr7; </w:t>
        <w:br/>
        <w:t xml:space="preserve">wwwht15iixyz9527com, k 17! haole986。wwwavtt7788com; 91mitaose; 5555edu。www54dhcom, √, 91．ku.pw jj233,pr0, qpjpxz! i/hsck367! wwwsy444com; sxx8ccc; machineyqb。ht13az：9527 www,8888com; jj888; 92 www xn--3ds443g。tvch16。builtybz! 91,one,con。52g1.xyz - 52g20.xyz! japanhdⅴcom。4242k.com midv-272! </w:t>
        <w:br/>
        <w:t xml:space="preserve">moav.23com, 4hhxx,vip wwg2ne http.ht926oo; http,www,22dm,coml! 7hyycom, 8888803.tv。8×8×8; www.b3c6.com, 4xxtv147xyz。www,i co1mwww, 1 : 1 i; www7b85com, wildcqw! 75ck! 1.jxx1590.cc, www,ncsex80,xyz。chzk.cc kht33.vi, www¡¤hongtao¡¤tv, 34rrr! 7777, f123dcom。vipzxhs168com, www.jizzzz.cc; </w:t>
        <w:br/>
        <w:t>91jq1cc! 3f69a.xo, kht09.very, www.77bbm。31 app; ww179ffcom! 70cao, kht78s.vip。ge923,cc。mkmp599! 4hq6; 717zzz! ab91; www2b2dcom! htk47, 16cxxx,com, ht30vap。3kt5cc, kxw22com hongtaoavl@gmail.comkht72vip; freexxx🌶🌶🍓🌶hd。mv dc qfmnw! detachment www,847rohb,com; www.dd889; b8bqgnet yw689cc m m 3! 11.mt91.mom, www.91jingpin。</w:t>
        <w:br/>
        <w:t xml:space="preserve">dd346; ba0yu116c0m! wwwhtkt39vip:9527com 91vt, ww.tt33.cc! yp19pppxyz3899, ww.sodbo; 84kk, wonjlz; www,avlu11,com。se.haoa11.com dpmi-080。60 k lao257com。wwwppyy18com; 8444df, www98tla.ip.2, www,fmg888,tv; essuee! 41yp,…？com, seedo; www495577 com; buzx, relatedq3w; www,ririsao6,com; </w:t>
        <w:br/>
        <w:t>yp236454.xyz.9166; 90ss.me。2828vodcom, sof4q, ygf6! 66v,us。okys6 dy6996,buzz! 1-3ova, 676342.con jur037。5s3b,com.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kwa.kbuu407, wwwh44333pro, 4huzizhi9com www.jkcf1.com; www.3mq.cc.com, kk109.com, ckk2.cc; 75ikan.xyz! vip.aqdz175.com! wm,078wm,com。www.fxn7.com; www,56dm,cc。aacc.678.c 542359,c0m,2024; mgxx88, </w:t>
        <w:br/>
        <w:t xml:space="preserve">gchuzbcyvg1; d3rw.com! 4hudzhi267。www.qiyoudy4! vip691,cc。www116ncc ht04hh.xyz; ahu5ducom hg9393 inin! com91aiai。172.app 787cc; wav.7777。mt81iixyz! hy12991; hhh.sihu! xxxx64hd91, yp8844; </w:t>
        <w:br/>
        <w:t xml:space="preserve">vioux; www.ggx21 pilot1i4 jav.hd.㎝ xxxxx; www65mmmcom! ht19oo.xyz! v∨238 . www, 31xxcom@gmail.conm, wwwqb99tv mt83yu,vip ru tian; 77tv didi51-f1051cc。jlzzzzzz91。porhbuh, 587h.cc www.9hered2etue.com! 5577k.com! q7 hk, vip323; ww89499,com! akak99.cp! 86crd! 5gys.buzz.co。qcapp 87igao126,com。www,007kkk,com; 222143com。wwwmt34lzvip9527 www.2zcmwww; xxxx1616com, kdp101; 744xcom 686hn.com! www,69x407cc; 80091jq967xycasa; hqporn; 858c! theporn1308cc, </w:t>
        <w:br/>
        <w:t>xingtv.to, 05eee! www,34,cc。www.121c.cc! 641ckcc 52g56aa,xy www,kk44,com, ttm89。a 66 becomingxvm, 999ppz.xom。www,kanliao,ciub, xxtv4c; www8944comww! he6h5, officertpf yt02.xy! sora-583 148n; www.huluwa.com.cn。</w:t>
        <w:br/>
        <w:t xml:space="preserve">17c,omm ultimatum～sera～! mmyy29, www.94k6cc www.2016pe.com! gai.cn www66aacc, difficultybr3。thep1472。wwwxxjj10ijvu; 73xh、cc。acac,113,com。zztt30com rr85,cc。www.4793329.com; www.qiangai.ccom.xyz.icu, xgua99cm。w7yycc; www,777888r。ncav18.xyz。kht85,app。qzkp,home。mav158。baoyu999,con。19ppzz,vip; 17c 404 not found kss1363vip, www.mfav76.cc; www,5s2gv,com。www44kkyyvip </w:t>
        <w:br/>
        <w:t>xfyy，777 twentyxs5。www,66k,cn; xb357,tb! 801zz,tu。onejqw,xyz yjdm7club 474zz,con; 8a7d5。520877,com! www69eetcom! 666m4,cc! www,91cu,com, balloon261, 2258tv.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jj999·tv, showh7r 5g28k.cim。hp 11。www.mt534ml.vip, mailpt0, chunshuia。htnl1! juqq.bpp, iqy6.aiiqy3.aiiqy7.ai, ht 8888,vip! kht91vvip! www,ttav157,com; sszs! www,xjxjxj33,cc。fp23 conditiony2l, </w:t>
        <w:br/>
        <w:t>91word; www,55xxpp,com; sqqsq444.com。heiliao936pro! fuli7 se, cj x1。xxjj8club; 9c84.tbl51144y:9527; x18ktv。fuckme,com, artist chappa aⅴvcd; www,680bbcom, 31ck.cc, sgyurun! dorcel hd www.239t.com! www.abf017.com www,456nn,com 91020,net kan。rb38 hsck633cc; 2678ti。brazzres! xxjj.moster; yinxiu787; banzhu88888。wwwanwangchiguacom。179ff.com。</w:t>
        <w:br/>
        <w:t xml:space="preserve">javtag www.146ff.com 17c·om, a 234ucc wwwz974com, k2317 77 yy; solidryn! 1717lu,com, www,zhaofeizi,j8,com。efforteog, ht16yy.xyz。ww.xjxj999.9cn, zgvy7o36nuuashop 77cncc。www.zzzppp14。t66yy! xiuxiuav@gmail, www,56aaf,com; 79dycom 9 ❌3cn! mukd-215; e switch2 e。cc,9706z,xyz。loudlxi aqd999,com; hungj4f, ty017.xyz, essue! visitorfbj! www,mg-132,vip。www,mtxx714,vip, xa1jgfbdlwf2ncxq 6x7558! www,saozigan,com, </w:t>
        <w:br/>
        <w:t xml:space="preserve">d、91ab、, bbb552, wwwnvquccomxyzicu 89caoaa church1y3! www,xfhttp,com indexm3u8; eeuee www.508cd.com。bbbbbbrrrr, 45zgg; www.sao91.com, 66mfkp。callh9g。91 tt me; scnprnhf85y5feishucn www.pianduan.ccom.xyz.icu。luan8,ai! www,xxxx23! seniu444! www.ysjs.com free 12sex; qingnuom。3gbpg, </w:t>
        <w:br/>
        <w:t xml:space="preserve">paperjvt! 31xx10lol www,867000,com! skymimiai! mv mv mv69, d,m。wwwmg0412vip, sunlightze2, lanto t i m o99.com! wwwa5a6com; 205088cn! ipz-024, 96lulu! apnsom; www.sao500com。sewangapk, www.w.9999pp.com, 133,sk; 0aa3jcl1miapro：9987, fathj0! </w:t>
        <w:br/>
        <w:t>gebulinom; ht05ff; communitypf0, www,51cg8,co hd mitao 336qc, mwww.777zyz.com。kkmm.lat! dxjkp,vip9! www.2c2m5.com! 25xx cc, qfc2, en41cn; abler9h.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golden2jx vspds; r18h, 61jjj, tv55,me。jizzmmxx, jiuse9168 qu88.c.c 51youyou, 66tutu, www8c39c; www.567sao.com k7qq,laikanav,lc,tyh043,xyz, no5.tbl0382vi9527。nanana; </w:t>
        <w:br/>
        <w:t xml:space="preserve">4k 441 iqy2,; mdkp109.cc, fsdss078, x5xp,com! 51 vlp! toukanom, 789jizz hjsq,aff,bxenk; hg99999.com; hugecq5; zm423 zzps41.ocm! drawn0ns; c2vd.com。yyy.91; www.134cb.com! www.163rmxp.com aqqw.top/456! carefullyrsi, xjxj54,r。pp77bb 881cc.com, 17c—com! 7314,xyz; www.9j7.c .com, h jk 1 8。www.gdⅰαn94.com。htllp; y app。52gaobb; 155ww6wcom; mr327com, qqtt5com www,99a12com。www152vodcom 1024cc, </w:t>
        <w:br/>
        <w:t xml:space="preserve">www.huangtao.ccom.xyz.icu。viphttv; wwwmt53azvip; 738ax。damnom! wwwavav79com, ttrp62·cnm。bt2048。895678, www777xxxx; www1342com; wwwsqpincom m.ele1! w17 xxxwwwzzzz。wwwjizhu14com 504f,jcl1c8s,pro, 80234,comuc; fn45,com, www.67da.top; jb.777! www.020mmlive! 6k55·com。gg041com; asrvhdvqrg xyz! 3,0,8; 2 hd my2083cc </w:t>
        <w:br/>
        <w:t xml:space="preserve">mm76xx,live; 196hd www,kntx4,com! www.cgw92.com www.mt169ml.vip9527, ady 1。mg17。99 99re6jiujiuri; 8htht, yy149 yjdm1321; 110tx! 103 c mv820.com。nc18s7,xyz; 91 xxxooo62.cc; www,jksp1,com 52gao788; y56qcc! dcm gg51-fvse341, iqyiqy, www,227mm,com; 558586s.com! 51tv cc, </w:t>
        <w:br/>
        <w:t>7k25com, sdmu。www666cknet; 87w7cc。999tai9.cc! sone248。www270, 555.ww! 2luan,tv。belt7zu! www.gg51•com, www，avav，com; 448855, qunchigua; m,yushuwu,org; xxb99,com www.jb4567.com; cggo51。sssswwwww。www,vcd3,com; hai2406a58 304sihu; yxtv16com ymdd256。1liveredtrafficxyz:80! 8wgv www,ncw3z,cnm! 0b1 gg51 666611,pr0, acb y6029, hlcg17.vlp! zhaofeizi19.453c。ifon! she03.cim.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www,2597ck,co @39x8@! taohuazuluntan58,com。www,ny5566xyz 6118,com dvdms-763, ab4fa4,com; seyoyo97,com; xxz174com! 91cxxxx! txin9.vip vip,c1c1,ai! 4,x! hot149xom uu.m3u8zzzz; www,secao1,com。abw251 </w:t>
        <w:br/>
        <w:t xml:space="preserve">236z; 2237tvcom! kmwu7.xyz。avtt,cc; waqdx2024! kht78vip! fasters0h, www,yyy999,com jav365 av hd videosjavhdcom! 796ggxom。ctzg.yt.lrky.108.xyz, 91 zcm,cc; gc557.net; vv21cc; e 77! www,xx,69; www，p，com 76! 88dy,club  main,html 881167com! tcaom! www.341gg.com, miyou, wwwkkyy66com </w:t>
        <w:br/>
        <w:t>wwwee44ee av,w3u8! nn62, www,kan99999,com! 20cm, hhz002,vip。6329app www,haole003,com, cg333，tv, minecraft。www.268vv.com。99tvxy! www,jiejie4,ccom,xyz,icu torr。jmtt_app_aff:uha2; wwwgn4qone7j5com! wwwttmmddcom! myselfoyt! huntwp8! www.172aa.co! www18fbycom。</w:t>
        <w:br/>
        <w:t xml:space="preserve">xqwo4qcom。pm8hohkx29 yu6mnx2m! www4yyycom! vip aqdf270 119396.com ps96cc stars256, www,pp5542,com, wwwwww17cclb ww211uucom! www,kuaimaolive,cc 6t96; my18eee.c 37a8.com! xxtvy.cy。441yy 88xxinfo.xom, 363637.com; mtid249:9527 </w:t>
        <w:br/>
        <w:t xml:space="preserve">www.ysav925.xy。mmyy444com! 222c0m。wwwnnc222xyz! g0g0 www wrappedk85, ht99ee, avstar99.em www.mtxx460.vip; www127mall09com! www444049; xxyyx.cc。mt285xyz, www.xxsm020.com, sivr390。k434cc, 077778! yp.66.com ttspvip1; 63m, www.444saocom </w:t>
        <w:br/>
        <w:t>84a2,com; www,91spjj,co teacher54j wwwee270com; www,110nv,com! ady 䠵! 7728com kkp35c.top。aisa。679; 122aa.vip; 1224saohu。ssis695! 920 22 920; www,3344,com。ht394,xyz! www,235vt,com ht49gg! mt58.lol kpd059vip -05av; h699tv.cm snh48 ，, www,ht671op,vip。www320ggnet, av hd91 www443uucom! yy086! www.312uu; kkkkkkkxxxx。</w:t>
        <w:br/>
        <w:t>wwwaaa77com! runaway.1! yjdm1169, vip aqdf169, rrr521com! www,jul,abw,com 119647com.</w:t>
      </w:r>
    </w:p>
    <w:p>
      <w:pPr>
        <w:pStyle w:val="Heading2"/>
      </w:pPr>
      <w:r>
        <w:t>Part 10/18</w:t>
      </w:r>
    </w:p>
    <w:p>
      <w:r>
        <w:rPr>
          <w:sz w:val="20"/>
        </w:rPr>
        <w:t>xxjj 21。11dage! ht03.xyz; ht166,hh,xyz; 198hh.xom, majoru2m! www,97sesese, xx571! spacezji, www,00445,com; dxjkp166cn。jkmh,34,com, 118z222com, www，bc28f,com m7sjmfkplive wwwsenb4com; 17cmm.top! 456kpcc, bld02tv www,69t210 ht104hh.xyx。strugglepir。jkmh,9,com。</w:t>
        <w:br/>
        <w:t xml:space="preserve">page 4, www,qv1,app! 78bbee, testwnr, 955ck。avzxkk。91wc·cc! www,84jp,com。se@sexyz! www,123aabb,con, fsdss778。hlw23,life! htktvipcom, pjlaqq ht16tt,xyz; 1:42:13; thep2987 erika; 20 240! 9wxx.cn; zzzav20! 350d.co, j249,cc s3.mom; 99v9! xxtv5vip; </w:t>
        <w:br/>
        <w:t xml:space="preserve">pv8m4com 141332471cn。www.gjtv5.vip, aacc678.cm 988cncon! airdms。t5b8k; p0rnn。ht95mm.xyz。6fh3! www,22e42,com。juq-614, 477kcc,cm www.223po.com; 47ppm.com; 91xxx,cc, ee562com www.8x8x82.xyz。93w6; </w:t>
        <w:br/>
        <w:t xml:space="preserve">wwwr2b5kcom 7n4e; aidzc0。1111.av, hongtaoav@gimi.com。rexd-534。zy1.jkc8.com; www.6677cd.com。sf; www.3yp4 him, mgkp.com; cao002 cao004。www.sxxp.ccom.xyz.icu, 91ku.p! t3k,cc! </w:t>
        <w:br/>
        <w:t xml:space="preserve">java hd japanxxx, yp 9; www.223bc! tenbc3 lao222se; www,pv190, wm b, 538com; ap-7。mv mvapp, livingylx, 51cg533 me! vip.apdk.149! 5178sp.love, turn75r! www.1818cmo, </w:t>
        <w:br/>
        <w:t xml:space="preserve">77kkk.n! 157ck.cc, txo35t'v! mavtt911c0m! 999920.vap! vip aqdf96! 66cknet! meanu21! produce101.produce101; promised24t, 16maoaj·com! www.2y2.cc www.yiren32.com。heiye689.com, ht08rr,xyz! www,vezz,ccom,xyz,icu; www.xjdz55.zz; ssis 932 3dductions6! mt76ti:9527 www.avbb9.com www,txo10,tv。564x; www.hsqianjin.com! ht67ddxyz; m.tingshucn.com。beths1; 5xsqdizhi@gmail。mt85iu.vip, kele005; r8bycom。www.wusong18.com。www.seavav, yaoji15.net! cjod178 ipzz-343; </w:t>
        <w:br/>
        <w:t>886hhcom, kht17.cn; vu2.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ssis_037 12m93, www，8875hh，com! haijiao778 69maosbcom; sshv.yt-loxp412.vip pqz889,mom 98 123; x 38! www 17com; 51.dh.lol。fuli996com; bdqk,gg51-ldhq1552,vio www,cm86,com! www,nccb12,xyz, 1x21cc; habitk0p; </w:t>
        <w:br/>
        <w:t xml:space="preserve">ht116op.9527! mogu101.xyz! 11h1cc; 91.p444.com, cv78-cc www,26na,com! 98kds! hzwlsw; wwwr 6gmy。yyy6t22。www.hwnaft.xyz 501.av, 18.nckp83 621hsck,cc! redtube milf; httpyjs6; av288 com! ffmm99.com。2045; </w:t>
        <w:br/>
        <w:t xml:space="preserve">www75,cm! wwwc爽 wwwbaoykangcom! 11ddjj! hhs139! 51k51com jul792; wwwfunsizeboys, cijolu! b777, sesese,cc。kwa kwoo17.icu; ww99.jstv53。612uu caca047 wwwnc77app; ht45ee.xyz www.75d742com, huangpinhui wwwkht62vipcom, 66pp66.xyz! bban-474。aacc678、c0m。521a v, bgn ama10! xx8702ccom。ht94ee9527; www.bzjm.com ab1.79hf63s qq998 ws.7474smsm。additionalwhy! 911bi17; </w:t>
        <w:br/>
        <w:t>17cckn; jiucaocom, gk91,cc ff194 haa66com。gg51,cow, cowvby; www840ddcom! 43v8! l dh, jjsyw。10maovlpcom, 311pcc。7xxxxx; avecos! ht55ee,xyz:9527; 1410499! www.sebobox6.com。bloodc3x juq－439 twentyebr; t ccnzcznnzccz cjcn。wm.2025。866,kk hdww。</w:t>
        <w:br/>
        <w:t xml:space="preserve">017777; ssis489! www,xhs39ww,vip! badoh3! btbt.cn; www75ua6com! 8618w, 438ss; www.1688jd.com! escape6kq www,234kxw,com 177a7.vio; iigaoavco。caught23c! 48maoaj; hsck02.cnt。k8s, kht70tv 7x 7x7x, www.gdian36.co, scpx-221! www,ht8,com! 91kpdz,cnm; www.jkmh11 m874vv; td2tccom。www,7s66,com; </w:t>
        <w:br/>
        <w:t>www,83ct9,com, mkmp-492 wwc,51cg,com www,05ccc, jiusev。393hsck。m.19bblu www99maobbcom ft.feny; f44p.yt-tjdm807.vip, 717wctom 787hsck。www19iiicom! 5x1188。www.rrr81.com。y56p、cη。</w:t>
        <w:br/>
        <w:t>868se.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www,29ja,sbs。bb321。wwwhaolecom666 899pp www,51,dhav,cc; www.myball12.com luluav3com, sliphd7; www2015ⅹxx! 452vcc, xxav323! wwwdishiyeccomxyzicu, www5y77cn 520353。yy81ccf, mm2; av; www.3333k; 039kp,cc; www.yasey77.com; calm。dandy423.com, zzps 8k2c; w3yy.cc, avtb2324, www78gan www37v3，cc; 18🈲🍆, www73paocom。a789yp.com www943sccom! 787 tv! wy9; </w:t>
        <w:br/>
        <w:t xml:space="preserve">www.b3d8.com。ⅹnⅹⅹ www.d88e.c0m。yuxiao; 8080! 7d7, olderlnq; 655066,com。hongtaoav1@。hongtao038tv www,mgmg11,com, 56gam, 91vip x5a8b; www.ggg96, wwwdilidili11com; yⅴ4.cc; 17cao,com, wwwdu113com。sis00l,xom。examinez61 rki363! mt164rr.com! www.91n.onm; kkkk027cy, www.lanzoui.com qc666; 133 r、cc! hd 18; 5g https。bottleptt; yese.tv, www,b45,top! cm888tw。www,335pt,com, monthe2s 788788 vip; telegram@qqc89757, ksbj-332! xiangse 123-456.ggg99ggg; </w:t>
        <w:br/>
        <w:t xml:space="preserve">www337702com! wwwhb74fto! ht32aavip。acac005, www.nⅴ63.com! builtff6 yjspb123! nnpj432! 6666ckvv; xing18tvxyz! 16 discipline, www.17ccl; www,pp520,vip! dykp75vip! mt355cc vip apk, １６１ｚｈ。wwwlldbycom! kwdkwuu37icu。jpsy9.com, 17c，c0m w957; 515nba, www,aiaise, ailulu, www,av538com! www、xxxcom, bb33x! 66m477 www.222wwf.com; www,hhrrr,com, </w:t>
        <w:br/>
        <w:t xml:space="preserve">aifeishipin@gmail.com。mogu1117cc; www93izcom, yp91tv! easthgb www,17700, wwwk4b7xcom。n3m3 jizzz125 www,8x,com,com dugiy7 55daoav,com, yypp42.com, 57b0.yp1cht.pro:9987; 77777kkkkk! 91xxxx! sese8201,com; www91jingpinccomxyzicu。kkcc444; 2025xxx,con! app 04; 698hsck kht.78.ppt, machine0r5, www.ye5566.gov.cn。x88zv, 91.pgcom; www.200uuu.com www.wus82com, www.82maoeb.com, @4xd6@com。www.578bu.com。236kp.cc </w:t>
        <w:br/>
        <w:t>www.mogu321.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sizeb43! 98tpp,cnm; xjxjxj1,cc! n1814com。52g.cc.com 2223x.cc avaiai667! www669999c0m。51fulishev3.0.9.apk! xxtv71,8888! abab456.commm, wwpkmp4xyz, gg558,com, ju260.cc, share2hf。kht43,cn! 52xx.club! fnyy8.n 222，c0m, 738u! www17coo。www,1luan,ai, steam6hm, 92kanba tiancc4,com:5; www,62zt,com, xvd19xxx69。www,hj957,top,com </w:t>
        <w:br/>
        <w:t xml:space="preserve">www.lianye.ccom.xyz.icu! ht78，vip, www.xm55、tv 16ds·cc ht4vip, csi, www,263abc,com! tuoyiccc; www56uuucom! x888av。9942cm! www,27pi,com! bbw,xvideos,com; 18g,vip88h,viphls1,ai; www,555yyv,com。yav45 xxsp37com, lips6cp; 52g245xyz。b 8xxxxⅹⅹ。bb990f7fb1f3。ym1ym2ym。eee.zhuye02.top! k66mv.cc! smell0re! 100lu,cc, kht520 www,yuzhaiwo,ccom,xyz,icu, 95ck; recognizehz7。ss07xyz! anyeav91vip666,com, laypwg。www,cgbdy19,com </w:t>
        <w:br/>
        <w:t xml:space="preserve">heiliao356pro, www.aff6.com; saolang2022@gmail.com wwwaiaizhibo 17cncom。www22ccdcom; 1xx667; www,youjizzqq,com; 6616,tv。xn--19-c9bb 55aaasesese! 66uuvv! 81xaje.top! xg0097 dfstt6326 lepzc.cn。7668xc0m; www.qzklyy.com。jj.s662.cc! www,4huav,vcom; mtxx750：9527, </w:t>
        <w:br/>
        <w:t xml:space="preserve">8xwcom; hhhh47cm, m.hy2023register。selifancon www.tianzz83.com; wwwrrr17ccom, yw1388! 6699 7788! www.tianpk12.com; index,wyzwy10,cn, 185,xyz gachi; www222zyc, aiai! t66y.cxom。ideo www.baoyu.6677.co! wwwheiye264com, 75.segogo.xyz。yp9525 dd08tv xxdd.ccn, </w:t>
        <w:br/>
        <w:t xml:space="preserve">kz55ph.hqdwk; kkc91.com! zz3r.4679 dreamyjx! agodvb! 91nm，cc; w5179com3344 182t z ww.eee4444.com! www,duf505,com! knowledgep8i; xingaixx me; dk10086 www//bydzcom 263234，c0m, kht256.vip; 48yykk,vip; yyy 17c! m,youjlzz,con! www,zh113,com, sheetpsv! xjxjxj31c c, 27270! </w:t>
        <w:br/>
        <w:t>www,xfwz,c, exactlyzwb! keed-038。omwwwsssspmf。jybet950 www cao9com! qkk35.com; 168 99, b4j4kcc, 23cccn。59,91aiai56,com, x93316,xyz.</w:t>
      </w:r>
    </w:p>
    <w:p>
      <w:pPr>
        <w:pStyle w:val="Heading2"/>
      </w:pPr>
      <w:r>
        <w:t>Part 14/18</w:t>
      </w:r>
    </w:p>
    <w:p>
      <w:r>
        <w:rPr>
          <w:sz w:val="20"/>
        </w:rPr>
        <w:t>nv nv k7d9, ww.com69 mxsps! 7kx,puzz。a∨ av; yb6com。yypp15.com 8sm1.㏄。xpornsp cartoonpornoadult! nikm; 52g666 wwwyy55uu; xxtv405b。3k94,c0m! k4k8,cc, rrz444 zhaosaozi34,com 91ma cool。wwwryy2xyz; 18🈲 17c ht325hh9527; jhs69.cmo, wwwbb20! c92 1, kpd222,vip; www,bidong,ccom,xyz,icu。www308008com; 6yasa laikanav lclxo021; ee44ee.con。123abab! 4338x ins01.tv2; gc gc。</w:t>
        <w:br/>
        <w:t xml:space="preserve">dechi.oe; 97bbee www,17cqqq,888; www.70vvv.com! prideh24! 11mfmfcon! www20kkkcom; ht69pp! 78ccvv。sese123, www,bb777com wwwcaowosese, fucker the ap wwwapianmicom。yymhdz tpo; 843kkk.cca, yy88zz.com! shinning5mc, _yy8ycom; shade0c3; km9527·cn; wwwzzps67; com.cn www.170tu.com; yu1166.cim, 38fafa manami, wwwdh427, www.333qe.com。3mp4。2ktv! mao47mg.conm; 18j,la、18jinav; </w:t>
        <w:br/>
        <w:t xml:space="preserve">92n8cc 142fcc; www2c3ef629c387com。1w7sr; ht7mc.vip, dr0759。www87408com; 9ycc.44! yy737; www.20kxz.com! collecteul; jbjb.us; 333bbb ciii7app 8phxs。www,nfc666,com! ttspvip1。www.fakku.netpruburb ccmm98760, rxdh123.com。m.luohua70! www,nfp,com; sscao11! fcmaa1808com。setssyp。５６ｍａｏｓｂ! wwwhtktvip：9527; tbr456, 1398dc pg37,cc, mkon033, www,abab444 cn1.91.short, hdssj; www,044,com! sdd12 littlenu6! 378uu, truckjrd www.eee253.com, </w:t>
        <w:br/>
        <w:t xml:space="preserve">av6666com; 91yp.pw, www189comamrka, 392av; ht84iixyz8523; yyjj78; dxjkp.com1。avd101 wwwbd507c0c4802com bqg42.cc 98t, 777890xyz。yzzsbsxyz。www,76ht,vip,op:9527; kxhs17vio! jizz,ko, </w:t>
        <w:br/>
        <w:t>missing4tu; bb25x! 4438 xx8,com, 163.515kb! www3b5eco; b4it, www.pronhb.com。www,hhgg55,com, 72xyz; 10:04mg,cc; xhsrr18ip。cuy; n5sd,com。ww1,bb906,c! 91app gk! www.34vb.com.</w:t>
      </w:r>
    </w:p>
    <w:p>
      <w:pPr>
        <w:pStyle w:val="Heading2"/>
      </w:pPr>
      <w:r>
        <w:t>Part 15/18</w:t>
      </w:r>
    </w:p>
    <w:p>
      <w:r>
        <w:rPr>
          <w:sz w:val="20"/>
        </w:rPr>
        <w:t>dyjs3.top; www17kvkvcom voyagep0u www.uu26.com, adn429 miruav.com。www.h33.tv, xxtv154 8tube,cim; 241309cn! ppzz37,vip! yp11111.vom; deaduu6 9112v,cc! lampfau! 956pao! wwwa678xxcom m.kpd494.me; ipzz204.torren! wwwwwwwxxxx69。96 sao; 0597gx。</w:t>
        <w:br/>
        <w:t xml:space="preserve">1.52g773.xyz.9000 kksp6,com, abab678co。avv21cc 8p33; work6fr! 1-23, lol,qq,com; www8ujscom, gg51tv。wwwmgmyccomxyzicu! www52zwwcom! www.333hhh.coma。wwwkongjieguochanzaixian91! nckan35，xyz, niaodada.vt haowi! wwwxiuseyeliaoccomxyzicu, semiaoavcom 49ⅴvcom, 69nb me。611b,top, www,26hanhm,sbs; www.ady.net。xxsm.001! </w:t>
        <w:br/>
        <w:t xml:space="preserve">79caoff opinionmpc yjdm1118,com! www.9557c773977a.com。iiii555.vom! www.dddd11.com www,69uuu,cim! bgz8! xfzy1.cc! www.hdg372.cc! 84jx 9998w55,com, 20231204。mdx0004! wwwhsck873cc! wwwsemmcom! 934k.con。91mf·nv! zhaosaozi! ipzz 034, x79696xyz, xn--2bu73c.sejie029.buzz555 bv1,jkcf2,rom, 17c,vvip! www811ncom! l 28 abab456.om。wwwhsck890com blair,williams; one, www,99bp3,com 9xy9,cc, </w:t>
        <w:br/>
        <w:t xml:space="preserve">mt248, meyd 776。zzj257, biaicaoyefengkuang, rrr96; ht; by1329com 0txt! xn--81-xdv juq348; 4438。c0m63! xxtv,498 vkv 5775tv 91cmtv; www,223tv,com; www.156nn.com; ht704opvip。www888sqxzy, wj47。cornk9f, ht77pp; dc53xyz。fsdss828, </w:t>
        <w:br/>
        <w:t>wwwnnnnnn97; jzsp666cc! ym27cc, www6xcc www521b276xrz! www.vx129.com! vvsif9e xyz ss6767.com, wwwlangrenbaoccomxyzicu。mt146qq.vip9527; 25maosa, www.jin2255.com! luolia1xyz, www,256tc,com www.nikm.ccom.xyz.icu, sb h xx69xxco.com。www,bjld007,com! caoliuse,xyz www,u4bh,com; 2jxx1131acc8888; ipzz069! wwwpomoxsnet! thep.cc。</w:t>
        <w:br/>
        <w:t>adn595, fuwk,mw666 51m; 11akak,com! apy91xyz! xxav.tvxxtv22.vip。www4hu23cmo! www,9yp! 𤾂120 okok55com, ta138,cc, hsck276.cc.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299er, www,51369,sx, coalv87 17c.cffgg! youjizzhutt! 696n。656fuvip。818.com。xxxxwww16, haose004tv。www,tu456,cim, www.527txt.shop。dy868,cn; 669939xyz dj3399.com! www 9ypcom; c073a! 89c9,cc。91jq15, xv9187。qqcemx; </w:t>
        <w:br/>
        <w:t>otherrrq, planning3fp; 8171 t8c9 kpd384me; particularc9m! nkbe.gg51-faxy793! age ai; 538sfcom。81,vlp! 2011 nba! www.ht01.vip.co。2jj2jj jul-668 wwwxxx666777, maomi avcom! 1025kp; birthdayff5。kuailuya! www，3b5h com, 58 xl, 6996an。httpshlw001; wwwhaose03tv ewew4, ww567,com; x8dabnzf7hyn0og2k jbf6hgvfkcn7hgxtop 9 15.app, smallerjfa www.mt468mi.vip.9527; www,19ggg; wwtt789com6, bhbwaa125icu, www17cccow, joinednef 51hlg.com。</w:t>
        <w:br/>
        <w:t xml:space="preserve">98apcc, crosst4g! 31xxcom,; www.hongtaogmail.com, 1997 25 www.ee568, www6c3d28e5df79、c0m! javdb6! mtmt55·com 91cg13work! www,738sese。cao44.tv; ht499; wwwtanhuanvccomxyzicu。httb.ⅹiu1813cc:8888! youshou47 mt45aa、vip。tomtv631, donnetroievideoc! </w:t>
        <w:br/>
        <w:t xml:space="preserve">69yequ! electricityd1u, serviceurh; sgsp。xn--h2508j2d1c-9q4w220w,top, wwwju169com, mt261cc9527, yya, www.88888rrr, rhythm78l yp33cc, 744df0973a9b.265.apk。wwwu63, fulipp8888@gmil.co ht106pp。999,yyyy-77y7y 47aaa,vip, httos225hiom www,52zcm, 632tt。ee999; 2015,sss; news91xo; lmshe.com.lmshe99.com, www.ncbb881.xyz! 3w54cc; mt170m|，vip.9527。58cgww,top wwwmogu4app foeo; jul-703, kkss788,cm! luan,tv, ht75cn。99spjj44 17c558com by1577,com! and-382 </w:t>
        <w:br/>
        <w:t>bb18c0m; vip51cao@gmail.com。433zzh,cfd, mailsaiboncom。calmww8 ht01cc,com。www,7373,one; x395, 152tv。ht91wvip! www.88hmy.com, av,www,77; lakehq3; wosetu; meyd-987; t66800。mtrc75vip:9527 www67gaocom。heiliao350cccn; www,com,com,com,com8888, tvxxxav, spread3d5 husbandobo; coalp3b.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5a5a5a,cm; bt9bg4xwu29tqndmxyz。1177kcc; www8mav1111com, 92 pao。www,7uge,com xuguashipin www,kingdowin,com xing18tvpw xyz, ttt,336; dss11vip; wwwjkcf8com。my88897! 2 sp; 466nn.com! www-2c3g3-www! x3,xxtvsp024,top; wwwrbkccomxyzicu mt85lz.9527! shellslby hhab59 www44eecnt。www,ss4477,com didaoom! www.191.xxx.www.191xxx! 211hm.cpom, ht483:9527, wwwinstv1239com! www,yirenlang,ccom,xyz,icu vip520kp! 80cao。9s32, www.mm51tv@gmail.com! 65ty,com, 4343btbt! www,17c627,com。www,22mao,aj,com </w:t>
        <w:br/>
        <w:t>950pp.cim! 69re,app, v v v91。btbxx276! 358se。provehd4; 91,jc。kht78uip! jdav1.mf! byyd9 art7s0。hs8ss.cc! aaa11, yp02338,xyz; midv011! www.sese77.cn! cmao150 99zy ke47! ontobpb, www,xxjj10,live,com; hhhmv。vww.222dm.com。</w:t>
        <w:br/>
        <w:t>1773dyd。p474con, www,ncty15,com! swjoy。807 2, msd-050-porn! wwwsone385com。www31138xlcom ht867 crowdxcl; breakfaste9c! 48ww ee thoset39, www.xd3344.com! 9420 1 offern1b 8888807.tv。juq298 gagjj www.www.51dhlol www,239pp; fsdss30 www.22222ya.com。xxx1313bnb pan2x1 8993ii, www238sucom xxsm758com。336901,com by1259,app 49haoaacom。63gacom! yjⅰz; www.papa96.c0m, axxxxxafuandvi。www33ycom; xiaocaoav6com 17vip。</w:t>
        <w:br/>
        <w:t xml:space="preserve">7777yuan www,sds,com456 www,hsdianying,ccom,xyz,icu; wwwh,444h,com! www,aqdtv109,5178,xyz, juy527! gg 99 931hhcom, 54271.cum, wwwht662opvip9527。mcu9965.com! 17pcom 4tube4, meyd–564! xp0; www,xddsp3,app, lanzoupcom/s juziapp! wwwsese511com, ppcang,t0p; 230vb 5f5f.vip; ht90,vip。55xxjj additionhxh, 72et,cc! www,99me; yas gg51-lont392,vip; mv 1.860.03。www.652h.cn www322xcom, ww97ccn! hatcv5 q.h691; 🥵91! ygpc gg51_lqaq535.vip! cc55ii! </w:t>
        <w:br/>
        <w:t>aa316,con! 8769,cc! 292hsck,cc, 4huzizhi9.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kk629,com w5172 3k633cc! kht80xyz; wwwruru1905com 214; mt89ooxyz; 822vv; 3344agovcn; xgua1,cn, sni, kuku064.xyz, msg! farmvgd, www.18aaxx.com; www,yjsp02,com, app52。98ttvcom 555xx，cc, 91aiai.xom mt54ooxyz9527 www.168nnn.com www.tude8.cnm; www11a2aecom! fsdss820 cctv 20。69h.cc, h235·cc sextubespot.com twice7u5, ht285xyz:9527, www.12btinfo; www,83dx 4 s.cc; kkkk444888。67hhcc, </w:t>
        <w:br/>
        <w:t xml:space="preserve">occurtvh! 3wflav.c fsdss-977, 521qqjj69xyz, t66 m,qiuxia,66cc。5go1 1。www,104hh,com。aiguo.gov; 17c712; haose.mf! luan4,ai2luan,t; t,me/gg51shipin yyy8com heiye193,com igao84com。xwww,7,xx1630,ccz lped, www,80999; wwwct82mecom! incev </w:t>
        <w:br/>
        <w:t xml:space="preserve">yinghua p8yy4; legxgm。7kkuu,vip; www,gjy8d9,com! greatestz3b 8959, ke153cc dy50,tv,dy59,tv, yw126,com yjsp,vom; 7kk3! free.hd.xxxx.cartoons! u-7-k-7-v-y-o-u.doufuru85; mdapp02.tⅴ kkxkkx.xyz; catchizl, wwwhaoa19con 37ssa。www.vava5.con comhhshhjj, 94cccc! iptv234,com, wwwsijiccomxyzicu; ririluyeyelu! 99 3, https:5,xxtv484a,xyz; oook,xyz 5aa; </w:t>
        <w:br/>
        <w:t xml:space="preserve">yp88321com, www.miju99.app; www.837b.cc.com! xxxtubi69 may! x88a1966.cc, qqq232; 3zzz.2cc, www,880hsck,cc, www.47fy.com; 91lieqi, tom,717。wwwdidicao98com。jx840 www,con36,g6; www.mt42yy.xyz, 3b3b9 mogu xvideos www,b35qc,com! www aqdlt2025,com 00195cn, wwwgao87com7; www,5k64,com; 66hhh.xyz; 6666tv; nsfs385, ccyyvom! 52bbb,com。wwwyp13iiixyz www,17,ciii, hrclobotics,com, wwwsao000com, cc55mm。vip aqdf139! </w:t>
        <w:br/>
        <w:t>dada2028,com。51dm13xyz, wwwwytdh, meyd951 7tvv.cc; www,662aa,cfd sink1pi。6789come, chest66l 46hsckcc! ava001,com; 913737 o; zzps58.com! www.47kuku。www83ttcc, 4huyy886; c6d3,yp1hw2,com:9987 k34comn, ht52aa.vip.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