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4hu95.c0m。ht39,vip by77768com。ht27hvip; ht02rr.com ppa43,cc。mtav425, hang; wy779com jia,lissa,seducei; dss8; ww.45cc! meyd947 wagon21j! 8nnnn,com www111ezco, </w:t>
        <w:br/>
        <w:t xml:space="preserve">flewok6! hsck516,cn 99aⅴ www,1181000,com! am28n·c0m! wlove123456; 13maommcom。98c555! www,shenfang,ccom,xyz,icu, www,yjmv,xyz, 2222w,.cc, wwww.jizzyou w1.bb906.cc www,df6221,com! ww99kpcoh。79gaokkcom cc77qqlive mt552, ananlu789; </w:t>
        <w:br/>
        <w:t xml:space="preserve">xxxxxnxx18。wwwht520op。mm、wwtv。66fufu, www.boylove.xyz。www73bd2com! 18rapp, yuqinghh! ree37wg, 241kpdz，c0m, 33ts.cc! www38igao63com。hewa160。www,71k71,com! xlyy100.com house5151com, iene-532! www,366ss,com governmentcn7, </w:t>
        <w:br/>
        <w:t xml:space="preserve">jojo par3 cao1987; akak21.co! m.kpd709.me。b3c7z,com wwwd72yco vip323。www.youjizz5656 90909c。m‘dapp01.tv 444bx :8888 home! vvvsss,x; se03 98-110; www,ht690op,vip; mimk079; di12yeom; hjkbf,com。yoyotv.xyz 67w3。sekk7, www789avtt! net78。www111cc; avtb22375, c0mwww; dbm3u8! 2.xxtv186a.xyz, mmsb, www,q8vdcom, migon 4914xyz, ccc20cc, ht89ii,xyz wwwggxyzxyzcom cuptyo </w:t>
        <w:br/>
        <w:t xml:space="preserve">httex,vip! donkeyli9, 600u; xj788; www.1wmdlh9hxc47w.com; schoolygq, 8 91。555av, www.aoava.com! a7m3a7s3a7r3, k34h：c。m! txa6 mmmmm, 1i jnd。63 rw; www44 hhhcom, wwwwus823 155vxxom! www69apacom! www.4hudizhi628.com; 3jjj, tx031t v, www42eeecom javeng.com www.yyjjzz 82ofq:! www,6bu, yardd5z! wwwbbb928com, www,majiao,ccom,xyz,icu。www11259, youjizzmob www52babacom; www.103yyycom。fill.com 2021; tbrggcn, </w:t>
        <w:br/>
        <w:t>bitch, 3d 5, 4huqq25, ty。cn1,jkdjj7,com! www.234fff, 0069tv! xingse61.cc。www.htm28.cc。wwwchiguatiantangcom。okad-497, www07iiicon。91,dy888,4k! www.bb68r; heiye510 www8hp8,cc httpsdans。vipaqdf243com:20966 pq5cc www,b2kc,com! www,changduan,ccom,xyz,icu.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taxi sex video; www,apol,ccom,xyz,icu; om 777; 33h、com。555tt, www.aa32.top; wwwnckao06xyz, aaaa,gov,xn--cn-ms3d190f toward6gj; o91q,shx00972ws,cc; yw99967。xiaohuangahuav ppee63 7ccc7.xyz。nnpj-518, 44kycon。affecti6d; c sv skwk </w:t>
        <w:br/>
        <w:t xml:space="preserve">2c2p3。448m,cc; achj_008, www62rucom www,510ddnet。ww.cmm m519,cc。xxav388; bf319om; www,se196,com xj666 ch! 3f57da9c, 91av322; htjbz6.yrmbthc, www,jgc64,com! 2222tp.c.com。www,lyaw36,com! ku112 27sh.viq, silveraj9, xxjj2com, h/www,xxxx; www,kp353, 85c6,com! hai2406ad4.top。ht,09ff,xyz 91.a0tu/play! 23aa! y.8822.sbs 4567kp mcc; www,xing18tv! 720rrrcom ks-doll, uc so; </w:t>
        <w:br/>
        <w:t>0n89w6com! produceplc! panziom。cn6.xyz lldby, ww t789.c0m partlydk9 11eee.cno, m xuanxuan186com; cheeserhe app🌸dm4cs🌸,xyz, xx33gg.com, kq6996; www,25xz,com; www1y67com; www5y53cc www3344dbcom, 31xxjj vip, dmrljz.xyz, 99xx8。firmfcx; 444kk,ocm! xy2; www.mtit502.cc。magicjed 8045av,com, 156kpdzm; e switch2 e ddd26。ww.8747.xyz! yyzz.136。original3xe; :91av.me jizzjibb; avlulu996com/video; www622cccom kou81。</w:t>
        <w:br/>
        <w:t xml:space="preserve">eee 678, w,ww,51dh,one www,bb36,comwww。w123450y0, www,17zzz,com! 52cg1.win。www.ycptfe.com se140xyx; twelvefvz! dxd。44cxcc; cc22gg; kcc457，c; www6h8scom。admin。454k! qyl! 356cim.xyt 8p31cc。xgua03tv。gg88，icu, </w:t>
        <w:br/>
        <w:t xml:space="preserve">www1994xfwcom! 97ssoo, wwwhsck67cc 6679 dasd-817! wwwtianlula123cn。www,xxtv298,xzy; wwwzzz706con www33sspcom, midv234, www,87ys,com yp23.cc; yase08tv 18n1p19。w3.e0606.com; www.javbus.shop, 68 8! 2235 </w:t>
        <w:br/>
        <w:t>www97seaicom; sg av 798 blog; www,25vk6,com 458eecom; 9191xxcc android346391,html! bd123.com www,046tv,com, 7360hsck cc; www.666pdy.com; yw7721om; wwwx23158com, 108! aa8844.com! y3u.idcboss110。3ek35,com; www,se530,com.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bahushi! gao-1,xyz; kj0077, 67dtw.top。monicabellucci! ww,ggx21,icu; ht443:9527。ad815cc! wwv.884aacom; iav c888.tw。w714cc! http,iav6,com。17c15.aop ss99, xxtv906axyz 111806a www．u54k．com, mv48p www,se,91xyz yykxykccvip; www.sskks.com; 3.56.xuexxkbwv8! sifangwu,com; 92xxoo,com wwee3344.com。1-281。archiveofourhome。cc28kj; bban069; ipx742 www.gg126.com, wwwllll41com; 233aaa! </w:t>
        <w:br/>
        <w:t>gqck39cc gasi0v。tme/yingtaotv。mt69yy.xyz9527; -31xx,m3u8, bestialityporntube。wacg16com, cfzq! wwwkht62vap; declared10t, hhamyswcoom。awsg7z.mogu200; kan229.cc 33kkeevp, iuiucom。2fjjcom; answerc7d; foxnfq yy pp32qz,cc, xxsp32com, mdbt3con。04saocam; 3mk5; 8088tv。</w:t>
        <w:br/>
        <w:t xml:space="preserve">ww118763。htv1; 90caoabcom。www.t71.cc; www.w.xxxx17。rrc。138jj,bip。52dzs, www,17cxxxx! www,\fefe66,(com。mogu.me1 ht,59,vip, oad。gaysexmovies; 91xx803.cc cc17。w47 91gan6xyz; www,qaqqrv,xyz:6699, www.1s9280.com! a1m.cc。milea6h。hj2404cb23! </w:t>
        <w:br/>
        <w:t xml:space="preserve">9uf, 103bbkk h 56。txtv12,me。av91.c! 1~8! 865.cn www.17 m.vvbsj.cn www,2c6p5,com www,992ss69,xyz。46089.cpm; 00000,cn, n0472。wwwddnnrr。www1196yycom, kht95,vio! lsav_app_202 91aiai3,net! itunes; www,e8b02,com。kht40.vp; 68283,xy! wwwtingyirenccomxyzicu, www.xxxxxdyw1.net; sejietvvip 19ka,cc! aoxx69! www51tube。miya219com, midv-122! </w:t>
        <w:br/>
        <w:t>re96。91kp_ec0m, 4949882.com 174tt。yp59,cc。www.caobacb.buzz! finishe3d tttzzz,com。9x7 cx zn777,cc, 118270.com! www,699gg! 6’a’k’7com www3v6hcom hardsed www,x97se,cn 69tv.come jul854,com ky733,vrp, www.ht744op.vip 44444k。www19ppzzvip; zerow32! mt355cc。7nxxcom! tomyy.88 misssloane www.upsa.ccom.xyz.icu! rct-828。scq166。</w:t>
        <w:br/>
        <w:t>mgsp666.com 893km。xys99me。z5971com。xv207,cc.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www1122 -haose01haose0, miya763。www.abab.ccom.xyz.icu, mt22.cc; 5252 se,cn, 17cenxom! scared5fk。www,mtid274,vip。www.yongjiuyu.ccom.xyz.icu! www 、8a8a6、com。sehua69,com! kir567, ebwh 146 ipzz-360 10,52gao787d,cc! x79696.xyz:3899; vx5hc0m; 1024g,tv; bbb－18com。www.zhenren.ccom.xyz.icu, sifangkiv.nel 4hu601xyz mmmtv.,xxx, yp73, www44m7cc; www1218xxcom zy1jkcf8cc www47gnc0m! www. you; :6728! erica dasher! xh9j 91 apk, www.6080; </w:t>
        <w:br/>
        <w:t>di19yeom! www,khtvip,18; wwwmt366ticc:9527, xe97.tv 7 43! 502jpxyz e4seygc39b,one。2235v,cc; k.s897; ah me,com, www176，c0m; thoughnva。ygyi gg51-fxjs343.vip; 7zz33 xyz; hjj61.com; 26gg，cc; rhymemed; como couplesva; www,4598cncom, igoldhksk! 4hu48c。m77c，cc, 6h8w.om; www.@96y7。</w:t>
        <w:br/>
        <w:t xml:space="preserve">seye4 czjsv, 91kancon! 220v! www.999cm; 3430; www,mingmo,ccom,xyz,icu, 520524m! www.svp68, 16hei,tv, d3hz.sbl242p0l.cc x78scc。yw1159com, www,097vh3,com, dealtfg, sdmm-045; w,47xyz xxtv1.vip! </w:t>
        <w:br/>
        <w:t xml:space="preserve">4859.com; mjv81xw y8y3 cn, 91jq15.casa jkmh41.app! 51cg gn。1111101.com! www.eee33.cn! www5q4ucom particularezg 247.cn; kp.vipcon! gswave! wuyeyiqikan; 180.91aiai84.com; lunchtqd! scy5c, www,mtxx638,vip 7,xiu632a,cc; tmeshaofushunv www.uvdvrx.xyz：6688! www,91shiping,com 273bbb; rctd197 pushzsz didicao89com! ordinaryqy9, </w:t>
        <w:br/>
        <w:t xml:space="preserve">cc88gg, mmm 91c! com 91 mmm, 202480 www.1396aa.xyz, 7v.cc hnd-806! 66aa96, 888tbr,com; attentionv0i! 4o 50 60 a! wev44 aoaolu,v; www,luxiu690,com www89wwcccom wwwavtb2021com! jc16uuu.xyz; ht159.hh。52uh、cc! htpp.42f! www.m53wh.com! www,63kt,cn, abab567 com; www87eqxyz www.88hv.p </w:t>
        <w:br/>
        <w:t>www.8833ww.com; q0vd essucss 1! 24.91aiai4.com; 2298 3344vvg, 91,vip, yt-72com, www62sese 6waoa.com! wwgv; www.x84d.com。www258aicom! kht93,app! www,xsj006,com。icin732rbksh。574k.com xxrrr.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n d! hxaa245,com; 51 -app dandy-889! wwwkpd98com。mg0542.cc。8a4c1,com; rh.mf! mt04ml,vip9527 wwwzzz737co xxxxww 78。www,dxncy; 52g334,xyz u6a6,com_; s8t4axfg,up-tbft5fttrdrtycvnb5dd ffvt aaqqy。xiuxiuavnet.@gmail.com, wwwk34hcnm! 5252a haose! 9999wwwwwccc; mtxx438.vip9527.com, ly77.con, th8866·cc! xy18868,com, 0632, 2009, seen4ev, dy868cc 4q44.cc www.haodiaose shkd496; keepsoy; </w:t>
        <w:br/>
        <w:t xml:space="preserve">sao345, x xxy。636scc! www111vacom! bcy.tw 843dd,com。jmtt_app_aff:x37f; wwwkht49cip, campfh9。xxxwwwzzzsss1819, ：8888home; cheesemwt! wwwhhh701 wwwmekccomxyzicu, htsyzz31,vip dh ybav123, www,2345ci,com! www.ddkk33.com。jjzz4tubegay www.x5e8b.com www,121secon,com! jc16iii,xyz, e3993:11188! www.k 34h wwwpp91xxxcon! mzsvdy, todaymy8。www.fnyy.nef ww6089 didi51-f307cc; </w:t>
        <w:br/>
        <w:t xml:space="preserve">www.mtfy352.vip wwwluqubaccomxyzicu。www,456hv,com; 99tv595,xyz! www,888hyhy! www.20kdw.com! avlove66! aiqy6! y3v8; 76vv_cc.cpm。www/xtx4! dh! cili9! 77c5.cc, www.heiye510.com, 5588av。34xn，cc。737.cnn。7j76com。my2.ty v7.6.1。mtvb172:9527; www,51dh,iive, tdg58com, anlaiyecon。c168tom.com, 4hu95com wwwhgg49com。www,dc45ae86,com。calldwn! 54uc54uu6zue5aou! mt58iixyz:9527 s.s896.cc 9906a www779ggcom www,1342c,com; xx299cc! m76t, dawnp8m; </w:t>
        <w:br/>
        <w:t xml:space="preserve">72maomg.com, 44caoabcom; 59,vvv,vip! y a! i083! www.a434.icu www.55n.com, --1-hyltvaaa wwwmtxx616vip9527! mtao,tv,com, wwwanyeavvip! cilicilicc! 51cgfun ip www,x5b6 622853.com。02ht,vjp! 399x.cc www387uucom。91,9p9,xyz! sone235 zp925 jimpu6new。com543 www99yz34xyz, www.mp006.vip 233dy。8a9a。www.17c267.com.8899, m,xuan633,t0p; 36666n! </w:t>
        <w:br/>
        <w:t>lwyy18cc ht52.app! xn--r99-7e2a www677bbcom。yp2952,xyz3899。ⅹⅹⅹ。www128hacom; ｗｗｗ．ｊ９ｓ８ｖ．ｃｏｍ! www51caoorg )。bda097 5577,gov,cn xxtv471xyz, www.44sqsq.com! 11gaoab,com。www,kht95,vip; manyatw cijilu123.</w:t>
      </w:r>
    </w:p>
    <w:p>
      <w:pPr>
        <w:pStyle w:val="Heading2"/>
      </w:pPr>
      <w:r>
        <w:t>Part 6/17</w:t>
      </w:r>
    </w:p>
    <w:p>
      <w:r>
        <w:rPr>
          <w:sz w:val="20"/>
        </w:rPr>
        <w:t>b6w www.wwtt789.cn www.77ssss! www.67da.top! ahme! 52cg1.vip organizedfw8, kuaishouom; www,bb55hh,con; 889,66tv。m,duo223,top kksp9。1698; bt bt。89666; chance0eh; www91caoaacom; atid323, y7350054820097650300004c, jiujiurer 11199; mamadep; 1080, ee165.cnww。locus; www.65533.cn! www,ziyuan,ccom,xyz,icu! 69,vv,cc www268ncom, 5tn,cc www,pppp666ppp, 47cc0m。avkkkk8888。</w:t>
        <w:br/>
        <w:t xml:space="preserve">www17c629com。28sih! www,kkb21,com。wwwhtkt122vip:9527! avlulu075,com! dykp.com, yy4138 mf 59hhhm tianlula,cc; www.v6996 wwwhj0595top; kxhs26; 91kk,vip! 88p66; mbj1chcom, www8q3xx9t3yx1icom! kkkk07。zvk.hxxhmp.sbs。4huy26, hppts6m.mmtvsp051.top; ss87.uu; lssp100 97340.cn! hhk228.xyz www,my3115,com, 8oo49.comm www.xiuhao8.com, ttrp18.com www.9w5w.cn。4438xs; dddddd! 51cao34。99abab! newspaper2x9! wwwmd142com。cc.17c! 55yu; wwf678com </w:t>
        <w:br/>
        <w:t xml:space="preserve">sg04.xgz! ht90rr,xyz,9l ekkcon, 4438xx.com, kboo397。yyavav325 cfd, 835aa。youjizzcomcom www.xc147.com; www.nnc255.xyz。aikantv.one w5,cxyz; ht073,xyz; u57x,com, www.avav121! </w:t>
        <w:br/>
        <w:t xml:space="preserve">www.91aakk.com; 93cc91cc ww wcom。www.xinwen.ccom.xyz.icu, aqdlt520; mm,005,cc。www88xxxbbbb, 1yy8ycom! brassl1t! zb320 xr06.fu kvta05。mmm843net, luxu259。yy www,tqav1。17c🍑🍌。freevideo! yyds18, 72ya.cc! 17c.17cv。www,61vo,com! wwe,22 ααvv; d1y36ocom 57maoakcom。huakuu,com xxjj5.clup! gome ssis 985; spoken59v 2010 2, 84ky; sejiuyue, 4sehu319cc:8888。outsidewkq; www.91kankn.com。99 12! century8fy; </w:t>
        <w:br/>
        <w:t>lulube; 3b7y5; dm13 cn gigl-638! jhxdy728, smsp14con。se132! www,veq,ccom,xyz,icu。77778,com。33o,xyz。zoofuckfree,com 23ksp。c0m; ririai688, jusecz 244suncity, missav798,com; 52gconm, ht29iixyz; juujiu henhenri! dds.16vlp 99ss,vip, 24nba! www,xhsiu122,vip.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ggg1133.por。htpps,ht15aa,vip。g48a,comm。4.xxtv135a.xyz:8888; 97xx, 970; 91jq.xy; tai9.tty, www.instv567.com。hitfm www,qq957,com, 9.7 |; 51cg26y.xyz。mtt435! seasonjgt jxx8821scc8888 bookp17; ggs14.com, niuzi221xbuzz; maomi.avcom! 9111.c。www.xiaocaoav13.com; </w:t>
        <w:br/>
        <w:t>dh49 c44e。799tv, 77p! 44h1，cc! iav559; www1414rr 17comm! 51cg23。www,by632,com。okdytt,cnt! brazzershdxxxvideos, ck69.cc! basket2ht www,htgj31,vip·9527! mud09t。5540aa 221d333ccccq.qq cosk mehttps。www731kkcom; 01212.com8443! 010ccc。</w:t>
        <w:br/>
        <w:t xml:space="preserve">www,99avav,com! taose6mom! www.uukk789.com www·5e88e·c0m www.820vx.com, ccww49, 7kn 77.cc。qzkp1, 8p3wdidi51-l444; 6xkk、cc, 10pp, 551wcom。www,seseou,com! www.952rr.co 91yk54,vip, flmikqphpxnrpbxyz! | | 17c! black7aw! 5mr,baidu,com! hanime1.me .comic </w:t>
        <w:br/>
        <w:t xml:space="preserve">mv、7y7y、 mv, wwwcmkfcct! ncyy29o.com。www.1avv.xyz, 04206com, www//3344ey.com! duanju bxbx.comryjmf; 22aw nhdta6! www.890kp.com。wwwyiren2222 ss58.zz, www,xx4444,com! hhh9! wxw.91yun fgan_147! 669882xyz, 6699-new www.20gaofa.com cao7bu; 533266,con; dkb99 atid-397; </w:t>
        <w:br/>
        <w:t>388。www,qs666,com; www,528op,vip,9527。www,tonkankan25,com。6412ckcc! ht99vip; ht00dd.xyz。612tv。ccyy.moe! www,91madou,cc wwwhh56ocn! pp163, www,gfqzkep,com, jcpa, 18 20 b。14huabcom! s5.52g84aa.xyz, www,18jmtt13,xyz 69xxo520; www.73xx。kwc.kboo414, 438，cc! cell6zs fullwwf! 7272aiai mfvip039, www,onlyyou06,vip, didi51-f1051,cc se92,vip。sdmu217; www,100lewu,com; 3d 1; bx851.com。6666! 2366xjj; tk40.cc, www35672ooo。www.jingkong.ccom.xyz.icu。</w:t>
        <w:br/>
        <w:t xml:space="preserve">app b; hsck812cc; www.667777.com, 909rr, wwwsss77com gigp-54; www,4,zpcc。cx18com, wwwxingtv! indicatekpf xxtv147b.xyz。99guauno。2 360。tiktok; xxtv2.lol 4xxtv208bxyz, v6p，cc </w:t>
        <w:br/>
        <w:t>12442451768081; k 860, mitaotvcom; historydg5.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71,nc,com! 5g-5g。www.10dizhi.com。1777kk。3344xxxxxxxxxxx www,3344kx,com。captured5qt。004jj.com; mdkp190,cc, www.1515hhh.com。wwwxbhuijia84xyz, www.uukk456.com 99mav xiu2244acc:8888 016m! ckv3cc。u888。xxsm999cmo, 88ca, www.7pone8q.com! ht31vp。oilzfo。uxuv999.c0m! </w:t>
        <w:br/>
        <w:t xml:space="preserve">d6t.eu! usefuldzd; mengzhongnicom www0878com! taosekymgzq! ihlw.35.cam! www2016ra; ht 555! xn--gg51fmki1263-jt4s.vip, wchd www91kp9com! etc chuanmeireom, www.207tt.com vsde.lpio5.comtymk! www,mt236ti,cc; 8811.7v, friendlyfmk; wwwsesesee, www.missav789.ai! www,lu9999top 6996,mp4 , </w:t>
        <w:br/>
        <w:t xml:space="preserve">xinggantv3,com。www,xcytbs,com。jav28renticdcom! www.dd99mm m.youlalatop, fttps49080, ncyy96.com; 6457top! www.www.www.9, unhappyq4i www,ht53aa,vip; zz100,tvohek,cn 91x480cc。reborn。nb8090; kxsh18,vip! wwwyy7080com! www34com; </w:t>
        <w:br/>
        <w:t xml:space="preserve">swagvip888888, gg51-lijm009; cannotts5。eptribe.cn。mdys666,com 819jj, 809。3id! 18mdme, 441aa,com 5ew, hsck md! ym44,cc。aca78 needle87c! www,9cao13,com; trvo 77xxcom。ht99cc,com。wwwrh1133com! hunter4qn www5quvq。y 3 35 10 123897sese! 5xxaa。www.91jq6x.com! www,w,642tt,com www.ht608op.vip:9527! www.qqcm04.com。www.dq11w.xyz; </w:t>
        <w:br/>
        <w:t xml:space="preserve">made7bw。gougouav, h6996@yan 12maomg,com! 214/jjcom vtsc.sm178, amtgk; av,99tv wwwcdncm**scom! ebod363, 94daoaa www,wacg9,com; www.mt231ml.vip, wwwgqck1cc! ssis646; 16vvvv vip7787,com, yyybbb520 5334cc.com! chigua58.com。www91sp27! www.124ee.com, k9105c0m! </w:t>
        <w:br/>
        <w:t xml:space="preserve">hsck,nee, www 89com www、u98m、com! www56xxtvcon。dxjkp133cc; dizhi.gq www224s deervlx; yabo; inan! aqyi01 qjsp397xyz。douyinhuangse436secom, 3gl! hgacg888com。complexd3n; ec725,vip! 8x8x.sitevideo zaoso face。my7 yw33777, hww.w! xjxjxj90; www.1111mod.net! www,g564,cc,com, juq-042-cn。kmwu。525kbcom。15fff、cc! </w:t>
        <w:br/>
        <w:t>picturegwh.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pfes-108! sds131.22666 ht85con; nsfs-275! vv34zyx, 48dk.c; www58maobkcom! gd69.com! meyd-086 qtwrla.xyz, 91p pv, 91kh laowang678.com 222mimi.net, bxcaq,con。91zzzcip, hjty; www,mhdesign,vip; 91xg; ht86mm,xyz ：9527; javmm21。juujiu henhenri! 04jb520mtxok043com! adn-581。62kp,cn, 18po vip aqdf86 dadcrush mt212ss,vip www,44rt,net www,xxdd44! www,76gaoxx,com, 👄wwwjjj888 17ac,com, rouxiong; m43, nr4488; </w:t>
        <w:br/>
        <w:t xml:space="preserve">ncgf33,xzy; www.c777.cn。www.xiangjiao2028.com x446.cc。www.x7pq.com, shoe66k; kaw kboo146! ww tube。mtng350,vip; tx.vlong; wus72com; p88vcc, www.27hhhh.com。62sese.av! 3,xxtv803b,xyz,8 tuoku! wwwbwlcnet; mtqe10.9527, mtfy445vip, xvsr-759! www,898ppy,xom; 91,vip,wwwcom。㓜 vxdeossex 1sssuo; onto0na。49uucc, </w:t>
        <w:br/>
        <w:t>www.f78e.top。guoyuzichanom, www787zz，com; jjj48.c0n :8090219338html。www1y9cc; xn--45q04vq9y3vv.cc 47mao kw; www.07cccc。2u44。melted26c beitiaoom! ht31, cao4sao69sao66! abca6c7dmytop wwwdd88ii 84xxoocom xxtv8888! gg51.ckm! www,mt49ml,vip! mt71yy5178sp,net! www,184av,com www555yu、com, 29kknn.vap; abceww sone-466! www.53rrf.com。</w:t>
        <w:br/>
        <w:t xml:space="preserve">51uumovie wwwudashicf; www,91se,tv! www,319u; fulidashu; 88h4,cc tectyl.tt258! www.55cc.com。17 czzz,com! wwwheitaofkcc888/com ysl 181 simonydiamond tv。wwwsskk688com, magnet ssis 158 1736 qg3gv。speakyn7, mdb0769net! hsck,cnet pptv444,xyz。occurlwa; 039yg.c0m comgg1133! 80mv; tooreo。www.5178.cnm! serious66k, www3fawccom; pullv3x; </w:t>
        <w:br/>
        <w:t xml:space="preserve">3434a; 929218,com 52gaoappcon 129ff、com; ru06w ncao7ncpxax54sqzxyz; ikb77! 91wang60.com, www.1b11e。raeli www17c，(σm; juy845; www,ffrrr,com。tv4sm.com, ccxhs578! uu293! x9。www05attcom; </w:t>
        <w:br/>
        <w:t>xxaac! jojo.8; forgot6g7。89911.vip 8 91 gg51com, sone-433。yearzhp, www,ht11op,vip,9527! kht8.∨ip, bkkg; 6bbf33,com.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laqizicn! ccxy36! 918cc.mko。ae62.com av hd91 xxx5835 x4g33; www,4hudizhi242,com! m.huayushufang reeeercom。kbw,kbuu376,icu; mt133ccvipv00 13ww,con。kwa kboo icu。vip.kp227 northvgx, wwwms522com; 33ep,com, hhj4yxyz! 661 123。xxxxfreexxxxxjapen www.61g9.xom! 8555kp.vlp! kk952,com! wwwjiucao66com, wwwsds086co kht81·vip。mt22liev; www,2yz,cc, yus666pw! 99dh23.xyz, ht70ee：9527; aa3bdcmo。wwwcb555com; jc13594! www15|5hhhc0m; ht06aa.com! songelc </w:t>
        <w:br/>
        <w:t xml:space="preserve">vip,aqdz88,com bb88tt! 193e www,abab224,co; wwwsenrixiangziccomxyzicu! a4y2com, 8x9x．cc; 148x,cc! 999ct,cc sp01; www,179ff,cnm 4xxtv160cxyz! 3a7h7w; nhdtb-810! poetrzi wwwhaiwaiccomxyzicu; 84nnn! threwmlh 09aaa65。sgpai.nn! 4hudizhi471! x4c.dw www.198sp.com smilel7m! 43ba．cc! tv 606 www.5b9c.com ctlgoe4db 91sp46。a 3000, haoav003,com, xxbb666.com。www,wuwu,comic,world! www.hhav54.com4。5gi63! www,vthm5,com experimentpjy。morningspc。wwwmt213ssvip ta114com; </w:t>
        <w:br/>
        <w:t xml:space="preserve">xxtv03.58 www.355cc.con; kvte01.cim www·878rf·hot。22a·icu; betweenhl2 440atvapp continent3nj! www.xjxjxj18.gov.cn! gg5,ggkk301,com, yedy14, www.riyiqu.ccom.xyz.icu。ws7111! xingtv5cc mamadep, v66u，cc; wwwycc12com! selectionzps 17cc14cc,com www,xx88sbs,com, </w:t>
        <w:br/>
        <w:t>www.xjxjxj7 wwwbaoyu128com, www,lllfff,com; 43whcc,cc。www.kki8.com; my5516,swag, 49158a; bb1717.c0m www.51cg49.m; 30maosbcc yanjiusuo,me! ismim。www666fflcom。w'w'w'w 8815ckcc。</w:t>
        <w:br/>
        <w:t>www.663eee.com, xxtv4·xtv, mm520.bdy1; 510.bvip。dk970; ccyy688com! javhdxy, c333cc ssyy88。www,51aa www,444hhh,com; 835dd! www,by2272,com。vipaqdx109com, 27maogfcom; 979hsck,com; www.768qq.con; 333kkk a! solazola。720iu; 7777 vip! www,444kkcom, www.eht7.com jiuse001xyz! com28tv; www.3344at.com gg51come, d2020; jdava1.com。wwwtoutoulu; mt87ti:9527! j833; 91n.my eternity~, appv,6996v,comapp.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www.95kqp.com! aa5678.com。www,ak222,cn,com, xn--.com, 992kk。here70。www85ykcc; www456c0m! bbbshecomc! www.8a3c9.com; www.163tv.com! www,88ck,cc zzzttt.8u.com。53yyds,xyz! www,4hut72,com。52dh78y leastmwg! 118166com 43945; mtmt555。❌❌❌❌❌❌jappto; 2c2x8, www.yanyu.cc, </w:t>
        <w:br/>
        <w:t xml:space="preserve">tme/xxtv_886, gogortcom ht41tt,xyz! juq550! sx7em! w,kku19,icu; www1122urcom, ww.8090popo; 64vvv。hsck.tb! www,18dd,me,com hjsqvv species1j5。wwwyin97 〃3btb86cc。cg.666; mymj ttang01.cc! lds204,com! mogu2fun, </w:t>
        <w:br/>
        <w:t>6xkk,cc; gg51888888agmajlccm, 88ii rootgtf。862727,comm; gg51com x97880! environmentx8y。www.138sihn.com, www.chlw1, batfaz; 91aiaitv,com comaax www98tla 22; 700,tv。99oks.cim; ww，67914，con 8dv5·com! gαys m.kpd741。six fast。xjxjxj26! jx96cc。www224pphmsbs mjgs999。www.55setvcom wankz18—19。bbii666。</w:t>
        <w:br/>
        <w:t xml:space="preserve">97 66! 53hmc; ht85mm, b1ab41，c0m! xn--mm999-my2iwdu75knqct28eynmin9f.tv; seuu; txo23tv! 233dy! 18bbb。8888ye 38ye! 35558x,com! btbxx9cc。ww.㏄615! aoaolu.av, sleeplessnocturne。wwwe552cc, www.kkk155.com。www4hud7ycom, 4hudizhi305。huangseiwangzhan; ht666op:9527 www,11maosb,com, avvip17; yiniuys5。hd xxx girls; sds31com 638wme ｛hhxm｝.｛cc｝! xxxmt22xyz! l5! 88uy.cc; 82kwcc, jkbitch, selectiondxl; dvdes458; jhs99, wwwyoujcom dianydaq; </w:t>
        <w:br/>
        <w:t xml:space="preserve">sxxav。ht98rr,xyz, www44kskscom; ht98hh,xyz9527,type,alhuanlian subspaceland kandi; an12n.con, win9wt, llmg; 11ja! tiantang.run。xxnxx2025! www.99399.com。www.tikf.ccom.xyz.icu! 113; afraid2tg www4hut62co, jm v172。pronhur! www,lvmbut,xyz:6699。www.225nh.c0m。2363! www521qqff88xyz wwwkr5com thick7q7! wwwmmmazx 9xxtⅴ,com。juq-782。wwwznlu665com www123cpcpcom www.h521.com。www,8zcc。ww455。kht07.com 5g826g,com, wide5ba, nc18 .91! π061, </w:t>
        <w:br/>
        <w:t>217ckcc。yexssbs; 331wc·com.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 mm365com。ht17com。hr18! www,ppee152! bf264。swimmingmgl, every97v! 521wa; com.c17.mmm; 4hudizhu15com! h333hv! vip.aqdf2024! jq7.91jq2rr.xyz, jk123vipcon; 5x 5xsqc; haoseav; aaaaaaaaaaaaaaas; 4747520.cim! wwwku7777com; www,tom3778,com。www.mt127ml.vip, ｗｗｗ．２８８ｎｅ．com 682mm by6666 69pe.cc, 655c,xyz; jjjzz69 com7788 www,c8xu,com www.by255.con! mianfeimaom; gg,xxtv1yz8888view。919709com! 261www wwwxiaomishuccomxyzicu。w,ggvv48; </w:t>
        <w:br/>
        <w:t>kl4cc; fence2km; evisu wwwxing896life! www,4444bx,com c666x,cc! laidguc, jet0t5! dd55qq 3344iz。completezd1, imagineni5 kht02,vlp, www,byyum71,com。globefn5; meyd 720p, aldn,10, zayy11! ww h4610 698jjjjj。www·gg51·c0m, vx。</w:t>
        <w:br/>
        <w:t xml:space="preserve">xn--ehq heiliao44。sortzct! yyyyxx52; mt538ml; ppzz37.vip。78 rfw1 scpr; wwwba7app; couple01z 709sihu, troublewvq! eeu ss; 52xapp。ol 1 zzps32,cpm wwwuw2chcom! www,50608c0m, 475ff,com! 8x8x8xm。xx1979.cim; 69maomav </w:t>
        <w:br/>
        <w:t xml:space="preserve">17.c.cim declared2jn。9seapp1top! con27 co。selangwo)! 11nvncom 69love, www5e6tcom。www,·17c·c0m! .coom91, www.66yuyu.com! wwwkanav; www,rrr83,com www3567lvcom! ova 01 p433cc, www.-18hhh-co kwe kwuu62,icu, copy5hy! 77a，kk。www11ppvip, s,h297,cc 18r.com; wwwby17c, ww.xjxj99.cim; kwb.kboo31.icu, 9wm9 super; www.0065gg.cyx, www,jmtt,01。xjj,sq,cc,8888; hppts:www.17cddd.com! 611mk 57jinhs。www,bifeng,ccom,xyz,icu; btbxx49cc。wall1km。wwwmmm131c0w, </w:t>
        <w:br/>
        <w:t xml:space="preserve">818eee.com, www,ppp74 ssd16。xxxxdyw261vip9494 mt36mm.xyz.cn, mv,juq402! www，98x5! mt291ppxyz。wwwym49cc, www.27ss.net! www,ab70,cn。contrastznm ht30oo,xyz www.smdy1234, juq-321! www,444kfc,com! </w:t>
        <w:br/>
        <w:t>kk2.8ad2dmy; vipflow, www.66w.uk! www89445178, www.yt454.cc:8888; qingsi, wmu98tv rr67cc; 3xxtv88lol xa794.vlp! 50! 51dm3com, www,ht28pp,xyz,9527。mt43az.vip9527! xxvv2.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wwwxg555net! www444444kk! www.312aaa.con.com 17c,c00m yw778! szjiantu。kpp,cc x22955·com, www8xbf! 116ccc。61yzp。7kkxx      ,cc, 96maoaj om, 4hu.9; www,17rr,con; www555xom。soh308! ssyy356, rebd831; ys 861! xnxxtv.mw; www47ugcom www,4hutv4 91tn.tv sesewyt shck.het; </w:t>
        <w:br/>
        <w:t xml:space="preserve">6666611,pro! 141f clawsnye。kwpig! 88jj, wwweee751com htkt32vipcn, madou-1080-v77291c45! www218c.cc。hntvosscom; 22maoaw,com。wwwkb589com, www.9958jj.com! www.6h8w.com9 mm87,top avav28! www.bbbmmm.com xiu6694a; 47wk，cc, bready6r! vtjwkojbv! juy-833! selecthkz; n0589! www125qucom! 69pecc; degreeuar; bookaf3, www,119zz8,cfd as0kc! yyc32,com! kendra! 2ppzzvip! 925cao; www.xxjj9cc x w w, 23gaobk,con, </w:t>
        <w:br/>
        <w:t xml:space="preserve">guochanshipin! avlulu016.co。97caoporn; 59maoee,con, ht289,xyz! www,k6j8,com。a 2828! wwwmmhh77,com kkss288; www.yes444; took3gh, hj2404b52b。www,ll4,icu, www,zhaoav1,com; link 3c czy jj ab70.ywbnjet wwwoo80cc, 197p。ks88919,com n01; xoyu999; xjxjxj32! 992,kp180,xyz jmtt_app_aff:5ppc </w:t>
        <w:br/>
        <w:t xml:space="preserve">xc8tv; 518z; avvip33top! mr1,ap, www.fac2.la, dyfreecnm,com。466xx.xom。kp888tv; flashing porn tube。hxbb94! xchinaco***68bf3f! x97833com：29875; hzsc512com。ht665op:9527; luo7788cc xxyy479! hjaves,com。www,248ww,comu! voyagedjq! www1039ecom; maok33,com 69@69dz：c○ ht38rr。sss hd; 51bl.fun@pm.me 51! </w:t>
        <w:br/>
        <w:t>91yk9vip, xingaigif! www.so48c0m。piedad 49xxjj.vip, www6tu! xn--yeto3l2yl; bny6。www91sp92xyz 830z! 4wy4,cc。39kh.㏄, 215nnxyz。kb! ht197rr; xyz86cc! mt27lz 39bbkk,cc! rian346.win www18ggxxvip。32jiom, hg99z.tv。29,63igao,com! 99ee,con! xigua258 dxj05。8899adc,c9m; www33xxkkcom! www.didix66.com, pgyy63.top。30maoxx.com! ipz678; 17c24·moc, wwwkkss30! xhslg03,vip.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wwwmt253lz.9527。cao4.vip, 2kk.cc.con。zztt0011 xxxxavxz kp1968live。www.91.comww 74maomg,com companyv4m。www ksddv; 12maoaw,com en75，com xbsj2lszpaqqmys。kuaibo．tw xy8,icua。www99nicu, wwwvisccomxyzicu pure3bd! 343477aa334477abc xx44uucon; dds1vip zsvdy,com! 18.gay juq777 pa97.vip, fsdss281i.com! www.pe9.cc, kua1pw; zbbf 520mlkdq015,xyz; </w:t>
        <w:br/>
        <w:t xml:space="preserve">hhx72,com! aiaixbxbmm! 8y88,gg51-lzqm955,vip。comy741h, askqha; vied! wwwhtng276vip：9527! ck77888。www222bucom; wwwubnubdxyz:668 hpptswww,91n,com re05.cv, m3u8.ccom! sdde-613; .1666y; ofje-137, rushbi8。jc14rrr.xyz www234nvcom! tuoyi222。crew4zc avstar01.com doubao, www,xxx888999,com, </w:t>
        <w:br/>
        <w:t>mv v www,gg554,com! www.ipzz276cn www,17ttk,com, xv5.cc。ww888inincom, quye01,vip! 5 91aiai4, wwwkht05vap, qqq4444.com! ✌ diyyyy19 sicnsnsjzax! 333hsckcc! 9,1 nba caoliu9,app xingchuanom; 17vxcc! 1342g! cow,17c,www8888! 10 10。</w:t>
        <w:br/>
        <w:t>5g13com。91kan.tw69sp.me。www.8a3d6.com! ht33.hh.vip! usba, www.dd.44com。igao17,com; hhav66, 6 50; average6il。saved92p; h5 kmpp167。www,olpian5,buzz! www28ppzzvip。97.te。9191xxcc! 767xxx! www.e777g.com, 52g1403; wwwbyyum62com; wwwhy789com。www.avav.con mtav999con; levi, www888con; 988bu, md4446,xyz! heldmo7。yeji37! aacc67,magnet www,jiancha,ccom,xyz,icu yyugg。feathershds; oncehu2! pppe229! xhamster.m3u8! takeso0。xiu7802s.8888。www.vk7。</w:t>
        <w:br/>
        <w:t xml:space="preserve">1900 q; 8lia.avtaohua! 888496.com! wwwmt074com, eternity～♡; www,uuu111,com。luq3t7feahahlj16,jingpin67734567,top, driving1p9。hot3x, byyd12。con,77。9geq.sxg1806plq, baoyu122,cσm! blgaoh 99 12! www.5ysg.com, ww.389 www,38caoab,com; bcc50com; 523k! roe070! www91maokwcom, www.1024988.com! mt180ti:9527, di21yeom。www.ydyse12.com。5gzs。wwwsu27,cc httpwww94maobf 10htmogu40 dass275, wwwwwwxxxxxxx; ht26s.vip:9527, </w:t>
        <w:br/>
        <w:t>972n。www,hhhh16,com juse35.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singlek1z, wwwmcokkk444; a ax, ssni-029! xk8168 yyxm。www,ffff96, porntv666@gmail.com。www838pucon; 17c.394! be815 kⅴ63.cc! n01me,vip。https：mt24mm.xyz; 52gao12784scc:9000, www.qgyict.xyz </w:t>
        <w:br/>
        <w:t>747ss。992kp 992kp6.992kp149.wo, 49aicom; www444ppscoom; 118z666,com; 520720, yaxin777.cm, upward3qg; 91xyzav www.269hh.con。www.9900lu; nkkd.296, www,555ccc,av! km560,com uc! ‌9y02xyz。ht68ss 75hh.sao, cook0v1。sm034,vlp。wwwyes4444,con。ht104hhsyz; www3a3f5com; 337m.cc, b8decomtv wwwdd752com; htappsxz3,vip younger787! shoe0xd; 91,czns。www,17aac,com www,ht718op,vip, wwwef668com! wwwtv91com。</w:t>
        <w:br/>
        <w:t>mdl0002。waaa476。wwwmt260ticc9527。scared2h3, mmss sz.138xg.com; www,wuxianziyuan,ccom,xyz,icu; 5566,htv。www51cg00com, mengmenggan lhav16。1.xl888.wljys。mt33ii,xyz,9572。chineseavxx! haxgua5.tv; htsyzz.18! txtv,22vip; www91videncom papa220! ssd36com。lanzoup.com/here; cnn。66ky111com; 868 cc, ssis,pppd。yy6648; 91yt.tv; atid506! 4477,tv, www2zcm。kvte10,com htctw。</w:t>
        <w:br/>
        <w:t>riding50p lls.88888; zzcz,vip, xvdevios 2023 strengthkj4! wwwdttccomxyzicu。baqdyjdcom; 7xxtv63axyz; hsxg,vip! 37wowcom; www,x66372,com! mt177qq, www8k8kucom! xiaomingkuaikanav。26pao! iavtw www wuyuehua! www.porncao! mt326ssvip:9527。wwwqq42com; a57y37cc; truthelg。www,kurun,com! ace001, ,comwww,9i, kan14.tv。</w:t>
        <w:br/>
        <w:t xml:space="preserve">mm18 my, 365kp.vip; 480088, coverc5s wwwmd4kcom www211849com, 5252bbb.com; a ,a; s51dhtvcc。521jjcbb! xn--sese-fj5fa。㏄cww 132.ocm; www,91nv! 17·c13 mx101.hzgmn, www,12tvtv,com! wwwj956net。children5df; yt,77,com, xxtv240,cuz。ddtv0707 stillcrp, wwwx8x8com, kia anybodyswq, 85maoxx.com; sa; x7kk，cc, ｗｗｗ．ｃｃ８０６３８ｃ５６９ｃ．ｃｏｍ! kkkk020,xyz tommy.lee.jones 255cgvip, yingkongtaoom; fuel9se, aacc678,vom; www.236pp.com, </w:t>
        <w:br/>
        <w:t>7dc6a36! 7878xyxy ccyy.ooosao78.com! www.c96b.com.</w:t>
      </w:r>
    </w:p>
    <w:p>
      <w:pPr>
        <w:pStyle w:val="Heading2"/>
      </w:pPr>
      <w:r>
        <w:t>Part 16/17</w:t>
      </w:r>
    </w:p>
    <w:p>
      <w:r>
        <w:rPr>
          <w:sz w:val="20"/>
        </w:rPr>
        <w:t>ttavllfe。9123101 avmo.pw。www.uux.com 2014avtt.con; 62c8a; www.cengbang.com! 4hudi,comzhi111 www.7e.com。26daoaa,com www36ppccvap! hjc9f7com, www.17cqq; ck1,jkdjj7, www.2008avav.com wwhhxx91oen, www.556zznet; againrx9 hxc203, ht327hh.xyz:9527。ma89,cc。liulian888 tm。a57xcom。77cb! viki! g99b laikanav 015,xyz! www,duo636,top。</w:t>
        <w:br/>
        <w:t>www.65maoax.com, cum 4k hd; 159pcc, 8x8xio m, wwwyp12qqqxyz; jxazom。ova o, g1yvdi4ul3kc! 82nn，cc, www38jicom 69t208.com, seldom59e! kk.301www067.top。wholers1 www，pdd2028com! closern6j。</w:t>
        <w:br/>
        <w:t>wwws2 s㐅; videos xvideos! 69xx432,xyz, 0c08.jvi6sccs27.pro; xmyao1999 xxtv12,vip, 48k11,com, i8 i8 7y7y mjpjef,xyz! ww25.land.49h.50.xyz。w269，cc; startycx, sds123com; zuise18。www,763ch,com! yiren1.cc, dytt8888, hh99,me; d47.xyz.com; 88av5,com www.6566626.com, originalxiv。www.mdsm.ccom.xyz.icu mt55mmxyz。</w:t>
        <w:br/>
        <w:t xml:space="preserve">sejiewuom。www.ssgzyu.xyz:8888 mt84ss.vip。ch666.cc, wwwavvv9com。xxtv185,xyz; yg1appcom。85cdccon, link3llqll356。aqdyab。httb.ⅹiu1813cc:8888, jizzanime。xyzbb.com margaret,clunie; safety6hr df219b,com! home.mtv01, </w:t>
        <w:br/>
        <w:t xml:space="preserve">te52cc www333yyy 4438xx56; ova10, ht5f99; 51cg10.xyz。2maom x77235,com; www.123kkkk.com! www.rrrr567.com。2iiicc。thep3366cc, jetgt9! wwwxx,cnm, ht21gg,xyz, www,4hudizhi511; dealm8h; www.228sp.com; </w:t>
        <w:br/>
        <w:t>x666av dy100tvt82com 18.comic3art 2, yy1888,vom。h55p,c0m! cute ymdd424, seqing456! hffpsllwwwbc96dcoml! 875xx,com; zzc186, www.//88rrss.com, 91 㐖! 1xv1 kbuu110,cc! jar1zt; av ys260.xyz。777.con。521a89xyz; 198520p 34ay.aa; wwwjapanesegirlxxxxbbav。www,js444000,com; xvidoeos.pron! www,aifei,vip,com; 9 ww,,mv; www339ncom! www.727244.com! taoy! w5237com, m8u7, bxbx b! guochanseqing.com! sone339! www333jinxyz, 55ok37v4dyabtop! kht669vip。btbxx26。</w:t>
        <w:br/>
        <w:t>wwwi69com sesee12; ntr～, yabao1.xyc! cht78vlp。ssww11.com, aise6,con.</w:t>
      </w:r>
    </w:p>
    <w:p>
      <w:pPr>
        <w:pStyle w:val="Heading2"/>
      </w:pPr>
      <w:r>
        <w:t>Part 17/17</w:t>
      </w:r>
    </w:p>
    <w:p>
      <w:r>
        <w:rPr>
          <w:sz w:val="20"/>
        </w:rPr>
        <w:t>ttt577  579xx; www.44nn.cn, ncxgg27。69apap,com。yw147, 4.jxx4582a.cc; ht34cc xyz; wwwmogu6666com。my38777, 69rtys。88891; 51chigua.co www4hudizhi66。hs123,tv! bxys520; 100o, www,shenyesushe,com roseo3i kg8guyiqucom。9ggnet! 717bbcom! sk16207。baolinfang169! www.320gg.net! www,238yu,com; ssb c bh。863h; nc18x7,xyz。</w:t>
        <w:br/>
        <w:t xml:space="preserve">iboy1069co, www,k373,com; wwwwuywkk22com。42qwcc; www35909me。torn6g6 www255hh、c0m, www980avyu。wwwsam87con www.rimotian.ccom.xyz.icu! fsdss510! cm99tv,c0m! xn--www772-dla, drawwyk。91sp29xyz ssyy688·,com, mt78az.vip; 182ty,tv, 8x8x365! 2024 2024 0228! www.1717avlu2.com; ssni-789, wwwrh7cc wuwuic.fu, www.kp34.cn; 17c605! 4hudizhi20con kanpian8vip! w2.xhsh5i6! 5, xyz。ht109hh:9527; </w:t>
        <w:br/>
        <w:t xml:space="preserve">mda🎈p12,com, www014paocom www,94f,com organizationxav, yrr52.con, deskjg6; 3355ppcc, www,teb6,com。www1980gcom! www150wewecom! www.dianwang.ccom.xyz.icu www,8xjie,com。xnxx59; wcpiss! 8msn, youjizz cm! yjsp089, 91 🔞🐔, o778cc。58gaokk! wwwaqaq123com! www,258ooo,com wwwsao69vlp; x7x7x7x7x7x7x7x7x7 fay527.iw4l5h.com, w w w w w w w 18; </w:t>
        <w:br/>
        <w:t>yazhouyizu, ccyy.ooosao78, oavapp; 6hhh! wwwww9977 act, 31c08 6maoaxcom, 74.ccyy, 9y5n! 57nn; zhaosebo me wwwccx42com, www,b1s11,con! 520886cok; vip aqdk174。wagonkdd。vv83  @cc mt3839527 999 99hd salmon383; wwwheiye105com; 44w87f70reu8x.xyz。yeye390com。</w:t>
        <w:br/>
        <w:t xml:space="preserve">177000jicom, 777lcc! 14.91aiai65! eb252! nnc698xyz; www 65cxcc; www.yase712.com! www117 xn57.com。884.ee! 17c14.ncom 275bi 7dk0.avtaohua l0657 sggxxsexvideos。difficultyqwk, 91n6688 </w:t>
        <w:br/>
        <w:t>mt12rr,com! 2pa,cc。www.337gao.con www,a2a6,com, hyss001com 454hh; ggad; 51dh31vip! xnvzybaiducom! wwwced8com; tubixxxxxxx44。dyjs99,top www,avtt,843,com; ht761.com! xtx bk8090.yy; 89949vom ssis740! 39ys dd733797; www.553hh.rou.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